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55"/>
        <w:spacing w:line="560" w:lineRule="exact"/>
        <w:outlineLvl w:val="0"/>
        <w:rPr>
          <w:rFonts w:ascii="Times New Roman" w:hAnsi="Times New Roman" w:eastAsia="仿宋_GB2312"/>
          <w:b/>
          <w:bCs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sz w:val="32"/>
          <w:szCs w:val="32"/>
        </w:rPr>
        <w:t>附件4：</w:t>
      </w:r>
      <w:r>
        <w:rPr>
          <w:rFonts w:hint="eastAsia" w:ascii="Times New Roman" w:hAnsi="Times New Roman" w:eastAsia="仿宋_GB2312" w:cs="宋体"/>
          <w:b/>
          <w:bCs/>
          <w:kern w:val="0"/>
          <w:sz w:val="32"/>
          <w:szCs w:val="32"/>
        </w:rPr>
        <w:t>亦智学堂</w:t>
      </w:r>
      <w:r>
        <w:rPr>
          <w:rFonts w:hint="eastAsia" w:ascii="Times New Roman" w:hAnsi="Times New Roman" w:eastAsia="仿宋_GB2312"/>
          <w:b/>
          <w:bCs/>
          <w:sz w:val="32"/>
          <w:szCs w:val="32"/>
        </w:rPr>
        <w:t>学习公约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为保证培训课程的顺利进行、学习资源的有效利用，特制定如下学习公约。</w:t>
      </w:r>
    </w:p>
    <w:p>
      <w:pPr>
        <w:pStyle w:val="155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一、关于报名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1、报名学员须满足科目要求的相关条件，包括但不限于工作经验年限、相关专业等（仅针对取证类课程）；</w:t>
      </w:r>
    </w:p>
    <w:p>
      <w:pPr>
        <w:pStyle w:val="155"/>
        <w:spacing w:line="560" w:lineRule="exact"/>
        <w:ind w:firstLine="640" w:firstLineChars="200"/>
        <w:jc w:val="both"/>
        <w:rPr>
          <w:rFonts w:hint="eastAsia" w:ascii="Times New Roman" w:hAnsi="Times New Roman" w:eastAsia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</w:rPr>
        <w:t>2、报名学员须根据自己的工作情况，合理把控自身学习时间，保证学习时长和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课次；</w:t>
      </w:r>
      <w:bookmarkStart w:id="0" w:name="_GoBack"/>
      <w:bookmarkEnd w:id="0"/>
    </w:p>
    <w:p>
      <w:pPr>
        <w:pStyle w:val="155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二、关于上课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1、参训学员须及时关注学员群通知，合理把控时间，不迟到、不早退；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2、如因特殊情况无法参加培训，请至少提前半天与助教沟通请假；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3、上课期间，注意力集中、积极与老师互动，禁止与课程无关行为；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4、取证类课程如整体旷课达30%以上（已学课时/应学课时），项目组将视情况取消该学员学习资格，由候补学员进行替补，替补名额通知在项目微信群发布。</w:t>
      </w:r>
    </w:p>
    <w:p>
      <w:pPr>
        <w:pStyle w:val="155"/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三、关于考试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1、报考取证类课程的学员须按要求、按时间参加考试，不得旷考；报名但不参加考试的学员视为浪费学习名额，总工会将视情况取消后续项目取证类课程报名资格；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2、请积极参加考前辅导，明确考试要求和重点；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3、按要求准备报考信息和相关材料、工具；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4、准时参加考试，遵守考场考试纪律；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5、考试完成后，须配合项目工作人员提报考试成绩。</w:t>
      </w: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</w:p>
    <w:p>
      <w:pPr>
        <w:pStyle w:val="155"/>
        <w:spacing w:line="560" w:lineRule="exact"/>
        <w:ind w:firstLine="640" w:firstLineChars="200"/>
        <w:jc w:val="both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请您在报名前阅读本学习公约，提交报名信息即代表知晓和同意，请在参加培训时严格遵守。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4065428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90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5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6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7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TIVE" w:val="03年范本稿123.doc"/>
    <w:docVar w:name="commondata" w:val="eyJoZGlkIjoiZDQ4ZjdjN2EwYjZhYTcxNzkxMDdkNDhiNWYyZmU5Yzc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711"/>
    <w:rsid w:val="00001895"/>
    <w:rsid w:val="00001948"/>
    <w:rsid w:val="00001DB4"/>
    <w:rsid w:val="00001E35"/>
    <w:rsid w:val="00001F9C"/>
    <w:rsid w:val="000020BD"/>
    <w:rsid w:val="0000218D"/>
    <w:rsid w:val="0000240B"/>
    <w:rsid w:val="000026F7"/>
    <w:rsid w:val="0000279B"/>
    <w:rsid w:val="000027EB"/>
    <w:rsid w:val="00002944"/>
    <w:rsid w:val="00002F3D"/>
    <w:rsid w:val="00002FE1"/>
    <w:rsid w:val="00003279"/>
    <w:rsid w:val="00003626"/>
    <w:rsid w:val="00003711"/>
    <w:rsid w:val="00003804"/>
    <w:rsid w:val="000039FD"/>
    <w:rsid w:val="00003A41"/>
    <w:rsid w:val="00003E5F"/>
    <w:rsid w:val="00003EA2"/>
    <w:rsid w:val="00004254"/>
    <w:rsid w:val="0000429B"/>
    <w:rsid w:val="000044A2"/>
    <w:rsid w:val="000046C6"/>
    <w:rsid w:val="0000474F"/>
    <w:rsid w:val="00004A22"/>
    <w:rsid w:val="00004BB9"/>
    <w:rsid w:val="00004C44"/>
    <w:rsid w:val="00004D13"/>
    <w:rsid w:val="00004E70"/>
    <w:rsid w:val="0000508D"/>
    <w:rsid w:val="000051DC"/>
    <w:rsid w:val="00005232"/>
    <w:rsid w:val="000053B4"/>
    <w:rsid w:val="00005407"/>
    <w:rsid w:val="00005905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598"/>
    <w:rsid w:val="0000781A"/>
    <w:rsid w:val="00007A5A"/>
    <w:rsid w:val="00007DA4"/>
    <w:rsid w:val="00010010"/>
    <w:rsid w:val="00010043"/>
    <w:rsid w:val="000100A2"/>
    <w:rsid w:val="000100B6"/>
    <w:rsid w:val="00010359"/>
    <w:rsid w:val="000104BA"/>
    <w:rsid w:val="000105B9"/>
    <w:rsid w:val="000106FC"/>
    <w:rsid w:val="00010763"/>
    <w:rsid w:val="000109FC"/>
    <w:rsid w:val="00010E8F"/>
    <w:rsid w:val="0001121F"/>
    <w:rsid w:val="0001127B"/>
    <w:rsid w:val="000112A5"/>
    <w:rsid w:val="00011793"/>
    <w:rsid w:val="000118AD"/>
    <w:rsid w:val="00011AFF"/>
    <w:rsid w:val="00011BD5"/>
    <w:rsid w:val="00011DA9"/>
    <w:rsid w:val="0001235C"/>
    <w:rsid w:val="00012486"/>
    <w:rsid w:val="000124BE"/>
    <w:rsid w:val="0001254E"/>
    <w:rsid w:val="000125B2"/>
    <w:rsid w:val="000125FF"/>
    <w:rsid w:val="00012A66"/>
    <w:rsid w:val="00012BE6"/>
    <w:rsid w:val="00012C45"/>
    <w:rsid w:val="00012EBE"/>
    <w:rsid w:val="000131D3"/>
    <w:rsid w:val="000136DC"/>
    <w:rsid w:val="00013886"/>
    <w:rsid w:val="00013965"/>
    <w:rsid w:val="00013D46"/>
    <w:rsid w:val="00013DAB"/>
    <w:rsid w:val="00013FB5"/>
    <w:rsid w:val="00014156"/>
    <w:rsid w:val="0001416B"/>
    <w:rsid w:val="000141D5"/>
    <w:rsid w:val="00014444"/>
    <w:rsid w:val="00014851"/>
    <w:rsid w:val="000149E0"/>
    <w:rsid w:val="00014C29"/>
    <w:rsid w:val="00014D98"/>
    <w:rsid w:val="00015030"/>
    <w:rsid w:val="00015094"/>
    <w:rsid w:val="000151D7"/>
    <w:rsid w:val="00015316"/>
    <w:rsid w:val="000154B9"/>
    <w:rsid w:val="00015645"/>
    <w:rsid w:val="000157C2"/>
    <w:rsid w:val="00015D38"/>
    <w:rsid w:val="0001606B"/>
    <w:rsid w:val="000160FB"/>
    <w:rsid w:val="000163AA"/>
    <w:rsid w:val="00016644"/>
    <w:rsid w:val="00016700"/>
    <w:rsid w:val="000168D9"/>
    <w:rsid w:val="000169A7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66"/>
    <w:rsid w:val="0002210E"/>
    <w:rsid w:val="00022117"/>
    <w:rsid w:val="0002216A"/>
    <w:rsid w:val="0002217C"/>
    <w:rsid w:val="000222D0"/>
    <w:rsid w:val="00022354"/>
    <w:rsid w:val="000223C3"/>
    <w:rsid w:val="00022526"/>
    <w:rsid w:val="00022562"/>
    <w:rsid w:val="000227F5"/>
    <w:rsid w:val="00022BE1"/>
    <w:rsid w:val="00022D53"/>
    <w:rsid w:val="00022F7D"/>
    <w:rsid w:val="0002328F"/>
    <w:rsid w:val="00023458"/>
    <w:rsid w:val="000234AD"/>
    <w:rsid w:val="00023CAF"/>
    <w:rsid w:val="00023D59"/>
    <w:rsid w:val="000241D9"/>
    <w:rsid w:val="00024343"/>
    <w:rsid w:val="000243DC"/>
    <w:rsid w:val="00024427"/>
    <w:rsid w:val="00024446"/>
    <w:rsid w:val="0002455F"/>
    <w:rsid w:val="000249B1"/>
    <w:rsid w:val="00024B4F"/>
    <w:rsid w:val="00024BB5"/>
    <w:rsid w:val="00024D50"/>
    <w:rsid w:val="00024D59"/>
    <w:rsid w:val="00024FD8"/>
    <w:rsid w:val="00025050"/>
    <w:rsid w:val="00025279"/>
    <w:rsid w:val="00025543"/>
    <w:rsid w:val="00025BF3"/>
    <w:rsid w:val="00025CF7"/>
    <w:rsid w:val="00025DA9"/>
    <w:rsid w:val="00026353"/>
    <w:rsid w:val="00026556"/>
    <w:rsid w:val="0002657D"/>
    <w:rsid w:val="00026693"/>
    <w:rsid w:val="000267C8"/>
    <w:rsid w:val="00026845"/>
    <w:rsid w:val="00026AAC"/>
    <w:rsid w:val="00026D3D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D81"/>
    <w:rsid w:val="00030EDC"/>
    <w:rsid w:val="00031069"/>
    <w:rsid w:val="0003111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D17"/>
    <w:rsid w:val="00031EC6"/>
    <w:rsid w:val="000324CE"/>
    <w:rsid w:val="00032727"/>
    <w:rsid w:val="00032743"/>
    <w:rsid w:val="000328FF"/>
    <w:rsid w:val="00032B14"/>
    <w:rsid w:val="00032C55"/>
    <w:rsid w:val="00032E71"/>
    <w:rsid w:val="00033034"/>
    <w:rsid w:val="00033192"/>
    <w:rsid w:val="00033263"/>
    <w:rsid w:val="00033665"/>
    <w:rsid w:val="000337D2"/>
    <w:rsid w:val="00033A69"/>
    <w:rsid w:val="0003416B"/>
    <w:rsid w:val="000342A7"/>
    <w:rsid w:val="000343B7"/>
    <w:rsid w:val="000343F4"/>
    <w:rsid w:val="0003447F"/>
    <w:rsid w:val="00034786"/>
    <w:rsid w:val="00034820"/>
    <w:rsid w:val="0003491D"/>
    <w:rsid w:val="00034F4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F9"/>
    <w:rsid w:val="00037AF2"/>
    <w:rsid w:val="00040091"/>
    <w:rsid w:val="000403CA"/>
    <w:rsid w:val="0004042F"/>
    <w:rsid w:val="0004060C"/>
    <w:rsid w:val="00040A58"/>
    <w:rsid w:val="00040B56"/>
    <w:rsid w:val="00040D2C"/>
    <w:rsid w:val="00040D38"/>
    <w:rsid w:val="00040D45"/>
    <w:rsid w:val="00041026"/>
    <w:rsid w:val="00041129"/>
    <w:rsid w:val="00041243"/>
    <w:rsid w:val="0004148E"/>
    <w:rsid w:val="000415CF"/>
    <w:rsid w:val="00041993"/>
    <w:rsid w:val="00041A0A"/>
    <w:rsid w:val="00041BE6"/>
    <w:rsid w:val="00041C8A"/>
    <w:rsid w:val="00041D94"/>
    <w:rsid w:val="00041DA9"/>
    <w:rsid w:val="0004221A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9E1"/>
    <w:rsid w:val="00043A61"/>
    <w:rsid w:val="00043B1C"/>
    <w:rsid w:val="00043C68"/>
    <w:rsid w:val="00043D59"/>
    <w:rsid w:val="00043DD6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40F"/>
    <w:rsid w:val="00045514"/>
    <w:rsid w:val="00045678"/>
    <w:rsid w:val="0004567A"/>
    <w:rsid w:val="000456B3"/>
    <w:rsid w:val="00045730"/>
    <w:rsid w:val="00045840"/>
    <w:rsid w:val="0004597F"/>
    <w:rsid w:val="00045A76"/>
    <w:rsid w:val="00045BF7"/>
    <w:rsid w:val="000460A7"/>
    <w:rsid w:val="0004611A"/>
    <w:rsid w:val="000461B1"/>
    <w:rsid w:val="000461DC"/>
    <w:rsid w:val="00046309"/>
    <w:rsid w:val="0004639F"/>
    <w:rsid w:val="00046737"/>
    <w:rsid w:val="0004680B"/>
    <w:rsid w:val="00046872"/>
    <w:rsid w:val="00046939"/>
    <w:rsid w:val="00046963"/>
    <w:rsid w:val="000470D5"/>
    <w:rsid w:val="00047207"/>
    <w:rsid w:val="00047479"/>
    <w:rsid w:val="000476F9"/>
    <w:rsid w:val="00047889"/>
    <w:rsid w:val="00047AB3"/>
    <w:rsid w:val="00047ADA"/>
    <w:rsid w:val="00047E61"/>
    <w:rsid w:val="000500A2"/>
    <w:rsid w:val="000502FD"/>
    <w:rsid w:val="00050351"/>
    <w:rsid w:val="0005038F"/>
    <w:rsid w:val="00050606"/>
    <w:rsid w:val="00050747"/>
    <w:rsid w:val="00050899"/>
    <w:rsid w:val="000508C4"/>
    <w:rsid w:val="00050A3F"/>
    <w:rsid w:val="00050AA6"/>
    <w:rsid w:val="00050C78"/>
    <w:rsid w:val="00050CEB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CCE"/>
    <w:rsid w:val="00052D2A"/>
    <w:rsid w:val="00052FD2"/>
    <w:rsid w:val="00053251"/>
    <w:rsid w:val="000535E6"/>
    <w:rsid w:val="00053890"/>
    <w:rsid w:val="0005396F"/>
    <w:rsid w:val="00053AC5"/>
    <w:rsid w:val="00053B80"/>
    <w:rsid w:val="0005434F"/>
    <w:rsid w:val="00054540"/>
    <w:rsid w:val="000547CF"/>
    <w:rsid w:val="000548B1"/>
    <w:rsid w:val="00054A1D"/>
    <w:rsid w:val="00054B62"/>
    <w:rsid w:val="00054CED"/>
    <w:rsid w:val="00054E08"/>
    <w:rsid w:val="00054E53"/>
    <w:rsid w:val="00054E6E"/>
    <w:rsid w:val="00055046"/>
    <w:rsid w:val="00055165"/>
    <w:rsid w:val="00055298"/>
    <w:rsid w:val="000553C0"/>
    <w:rsid w:val="0005541B"/>
    <w:rsid w:val="00055594"/>
    <w:rsid w:val="000555BE"/>
    <w:rsid w:val="00055637"/>
    <w:rsid w:val="0005569F"/>
    <w:rsid w:val="00055DD7"/>
    <w:rsid w:val="00055F19"/>
    <w:rsid w:val="00056003"/>
    <w:rsid w:val="000560E2"/>
    <w:rsid w:val="0005626D"/>
    <w:rsid w:val="000562AB"/>
    <w:rsid w:val="00056406"/>
    <w:rsid w:val="00056476"/>
    <w:rsid w:val="00056502"/>
    <w:rsid w:val="0005682F"/>
    <w:rsid w:val="000568DE"/>
    <w:rsid w:val="00056AEA"/>
    <w:rsid w:val="00056B27"/>
    <w:rsid w:val="00056E70"/>
    <w:rsid w:val="0005707E"/>
    <w:rsid w:val="000570D7"/>
    <w:rsid w:val="0005717B"/>
    <w:rsid w:val="000571B5"/>
    <w:rsid w:val="00057274"/>
    <w:rsid w:val="0005763B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AB9"/>
    <w:rsid w:val="000640A5"/>
    <w:rsid w:val="00064564"/>
    <w:rsid w:val="000645FE"/>
    <w:rsid w:val="000649EC"/>
    <w:rsid w:val="00064E78"/>
    <w:rsid w:val="00065020"/>
    <w:rsid w:val="00065240"/>
    <w:rsid w:val="00065259"/>
    <w:rsid w:val="0006579F"/>
    <w:rsid w:val="000659A7"/>
    <w:rsid w:val="00065B6B"/>
    <w:rsid w:val="00065C44"/>
    <w:rsid w:val="00065C5F"/>
    <w:rsid w:val="00065F83"/>
    <w:rsid w:val="00065FDC"/>
    <w:rsid w:val="00066242"/>
    <w:rsid w:val="000665A0"/>
    <w:rsid w:val="000666C4"/>
    <w:rsid w:val="000668C9"/>
    <w:rsid w:val="000668D7"/>
    <w:rsid w:val="00066C16"/>
    <w:rsid w:val="00066E01"/>
    <w:rsid w:val="00067010"/>
    <w:rsid w:val="0006751D"/>
    <w:rsid w:val="00067529"/>
    <w:rsid w:val="00067802"/>
    <w:rsid w:val="000679C4"/>
    <w:rsid w:val="00067B12"/>
    <w:rsid w:val="00067D43"/>
    <w:rsid w:val="00067E9C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E80"/>
    <w:rsid w:val="00071FFA"/>
    <w:rsid w:val="0007206F"/>
    <w:rsid w:val="000720B4"/>
    <w:rsid w:val="00072449"/>
    <w:rsid w:val="000725F4"/>
    <w:rsid w:val="000726DA"/>
    <w:rsid w:val="000729EE"/>
    <w:rsid w:val="00072A91"/>
    <w:rsid w:val="00072BC1"/>
    <w:rsid w:val="00072C02"/>
    <w:rsid w:val="00072CC1"/>
    <w:rsid w:val="00072E30"/>
    <w:rsid w:val="00072F0B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780"/>
    <w:rsid w:val="00074786"/>
    <w:rsid w:val="00074C28"/>
    <w:rsid w:val="000752FF"/>
    <w:rsid w:val="0007544B"/>
    <w:rsid w:val="000756AC"/>
    <w:rsid w:val="00075879"/>
    <w:rsid w:val="00075941"/>
    <w:rsid w:val="00075AFF"/>
    <w:rsid w:val="00075BC6"/>
    <w:rsid w:val="00075C77"/>
    <w:rsid w:val="00076259"/>
    <w:rsid w:val="0007662D"/>
    <w:rsid w:val="00076A3E"/>
    <w:rsid w:val="00076D3D"/>
    <w:rsid w:val="00076E3C"/>
    <w:rsid w:val="00076E8A"/>
    <w:rsid w:val="00076EFF"/>
    <w:rsid w:val="00076FDA"/>
    <w:rsid w:val="00077079"/>
    <w:rsid w:val="000770B3"/>
    <w:rsid w:val="00077705"/>
    <w:rsid w:val="000778B7"/>
    <w:rsid w:val="00077A02"/>
    <w:rsid w:val="00077C79"/>
    <w:rsid w:val="00077C8B"/>
    <w:rsid w:val="00077CAC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0EDB"/>
    <w:rsid w:val="0008131C"/>
    <w:rsid w:val="00081713"/>
    <w:rsid w:val="000817A1"/>
    <w:rsid w:val="00081948"/>
    <w:rsid w:val="00081952"/>
    <w:rsid w:val="00082322"/>
    <w:rsid w:val="0008234E"/>
    <w:rsid w:val="00082377"/>
    <w:rsid w:val="00082911"/>
    <w:rsid w:val="00082994"/>
    <w:rsid w:val="00083275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FE2"/>
    <w:rsid w:val="00085002"/>
    <w:rsid w:val="000851B1"/>
    <w:rsid w:val="00085227"/>
    <w:rsid w:val="000852B5"/>
    <w:rsid w:val="00085AF9"/>
    <w:rsid w:val="00085B15"/>
    <w:rsid w:val="00085C48"/>
    <w:rsid w:val="00085D2A"/>
    <w:rsid w:val="00085D71"/>
    <w:rsid w:val="00085F6D"/>
    <w:rsid w:val="0008601C"/>
    <w:rsid w:val="00086020"/>
    <w:rsid w:val="000861B9"/>
    <w:rsid w:val="000861C0"/>
    <w:rsid w:val="0008620D"/>
    <w:rsid w:val="0008626C"/>
    <w:rsid w:val="0008659E"/>
    <w:rsid w:val="00086927"/>
    <w:rsid w:val="00086998"/>
    <w:rsid w:val="00086C03"/>
    <w:rsid w:val="00086EFE"/>
    <w:rsid w:val="00087158"/>
    <w:rsid w:val="00087282"/>
    <w:rsid w:val="00087C62"/>
    <w:rsid w:val="00087C66"/>
    <w:rsid w:val="00087CE2"/>
    <w:rsid w:val="00087D11"/>
    <w:rsid w:val="00087D95"/>
    <w:rsid w:val="00087DE9"/>
    <w:rsid w:val="0009022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D7F"/>
    <w:rsid w:val="00091DCF"/>
    <w:rsid w:val="00091E0A"/>
    <w:rsid w:val="00091EBC"/>
    <w:rsid w:val="0009202E"/>
    <w:rsid w:val="0009206B"/>
    <w:rsid w:val="0009213E"/>
    <w:rsid w:val="00092413"/>
    <w:rsid w:val="000925EE"/>
    <w:rsid w:val="000927C4"/>
    <w:rsid w:val="00092C18"/>
    <w:rsid w:val="00092EA1"/>
    <w:rsid w:val="00093073"/>
    <w:rsid w:val="00093464"/>
    <w:rsid w:val="000935DA"/>
    <w:rsid w:val="00093680"/>
    <w:rsid w:val="00093CC2"/>
    <w:rsid w:val="00093DF7"/>
    <w:rsid w:val="00093EE8"/>
    <w:rsid w:val="00093F6E"/>
    <w:rsid w:val="00094143"/>
    <w:rsid w:val="0009426B"/>
    <w:rsid w:val="0009439C"/>
    <w:rsid w:val="000944DB"/>
    <w:rsid w:val="000945AA"/>
    <w:rsid w:val="00094A82"/>
    <w:rsid w:val="00094BE8"/>
    <w:rsid w:val="00094C99"/>
    <w:rsid w:val="00094CC8"/>
    <w:rsid w:val="00094CE8"/>
    <w:rsid w:val="000950F5"/>
    <w:rsid w:val="00095435"/>
    <w:rsid w:val="000956AB"/>
    <w:rsid w:val="00095B18"/>
    <w:rsid w:val="00095B23"/>
    <w:rsid w:val="00095D63"/>
    <w:rsid w:val="00096012"/>
    <w:rsid w:val="000960CD"/>
    <w:rsid w:val="00096244"/>
    <w:rsid w:val="00096251"/>
    <w:rsid w:val="00096257"/>
    <w:rsid w:val="0009672F"/>
    <w:rsid w:val="000967EC"/>
    <w:rsid w:val="00096822"/>
    <w:rsid w:val="00096835"/>
    <w:rsid w:val="00096A4E"/>
    <w:rsid w:val="00096BFF"/>
    <w:rsid w:val="00096C99"/>
    <w:rsid w:val="00096CA2"/>
    <w:rsid w:val="00096CBB"/>
    <w:rsid w:val="00096CE7"/>
    <w:rsid w:val="00096F57"/>
    <w:rsid w:val="000974EB"/>
    <w:rsid w:val="0009757F"/>
    <w:rsid w:val="000975C7"/>
    <w:rsid w:val="00097662"/>
    <w:rsid w:val="000976D2"/>
    <w:rsid w:val="000979E2"/>
    <w:rsid w:val="00097DD0"/>
    <w:rsid w:val="000A0070"/>
    <w:rsid w:val="000A0203"/>
    <w:rsid w:val="000A022B"/>
    <w:rsid w:val="000A05E7"/>
    <w:rsid w:val="000A06D5"/>
    <w:rsid w:val="000A08FB"/>
    <w:rsid w:val="000A0B06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3AE"/>
    <w:rsid w:val="000A1480"/>
    <w:rsid w:val="000A1527"/>
    <w:rsid w:val="000A173F"/>
    <w:rsid w:val="000A1897"/>
    <w:rsid w:val="000A1902"/>
    <w:rsid w:val="000A1A1F"/>
    <w:rsid w:val="000A1A94"/>
    <w:rsid w:val="000A1C46"/>
    <w:rsid w:val="000A1F58"/>
    <w:rsid w:val="000A2051"/>
    <w:rsid w:val="000A2497"/>
    <w:rsid w:val="000A2DA2"/>
    <w:rsid w:val="000A2DAE"/>
    <w:rsid w:val="000A2E01"/>
    <w:rsid w:val="000A34BA"/>
    <w:rsid w:val="000A34F3"/>
    <w:rsid w:val="000A38B4"/>
    <w:rsid w:val="000A3B12"/>
    <w:rsid w:val="000A3D00"/>
    <w:rsid w:val="000A3FFB"/>
    <w:rsid w:val="000A40CF"/>
    <w:rsid w:val="000A414A"/>
    <w:rsid w:val="000A41F4"/>
    <w:rsid w:val="000A4578"/>
    <w:rsid w:val="000A4926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2F4"/>
    <w:rsid w:val="000A6A43"/>
    <w:rsid w:val="000A6D69"/>
    <w:rsid w:val="000A6F72"/>
    <w:rsid w:val="000A6F99"/>
    <w:rsid w:val="000A6FE6"/>
    <w:rsid w:val="000A721F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B37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3DB"/>
    <w:rsid w:val="000B15B4"/>
    <w:rsid w:val="000B1A73"/>
    <w:rsid w:val="000B1B49"/>
    <w:rsid w:val="000B1B96"/>
    <w:rsid w:val="000B1CAA"/>
    <w:rsid w:val="000B2097"/>
    <w:rsid w:val="000B21DC"/>
    <w:rsid w:val="000B224F"/>
    <w:rsid w:val="000B240D"/>
    <w:rsid w:val="000B2473"/>
    <w:rsid w:val="000B2535"/>
    <w:rsid w:val="000B2DB4"/>
    <w:rsid w:val="000B2E06"/>
    <w:rsid w:val="000B2E78"/>
    <w:rsid w:val="000B2F43"/>
    <w:rsid w:val="000B330A"/>
    <w:rsid w:val="000B394D"/>
    <w:rsid w:val="000B39EE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E91"/>
    <w:rsid w:val="000B4EA9"/>
    <w:rsid w:val="000B4FDF"/>
    <w:rsid w:val="000B5054"/>
    <w:rsid w:val="000B51F4"/>
    <w:rsid w:val="000B5244"/>
    <w:rsid w:val="000B527F"/>
    <w:rsid w:val="000B52C2"/>
    <w:rsid w:val="000B5452"/>
    <w:rsid w:val="000B55C3"/>
    <w:rsid w:val="000B5660"/>
    <w:rsid w:val="000B5883"/>
    <w:rsid w:val="000B5A3A"/>
    <w:rsid w:val="000B5C9C"/>
    <w:rsid w:val="000B5D3E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CB0"/>
    <w:rsid w:val="000B6E79"/>
    <w:rsid w:val="000B6E9F"/>
    <w:rsid w:val="000B6FF1"/>
    <w:rsid w:val="000B7029"/>
    <w:rsid w:val="000B702E"/>
    <w:rsid w:val="000B718C"/>
    <w:rsid w:val="000B7226"/>
    <w:rsid w:val="000B73F8"/>
    <w:rsid w:val="000B74D0"/>
    <w:rsid w:val="000B7513"/>
    <w:rsid w:val="000B7642"/>
    <w:rsid w:val="000B77C6"/>
    <w:rsid w:val="000B785C"/>
    <w:rsid w:val="000C003D"/>
    <w:rsid w:val="000C028E"/>
    <w:rsid w:val="000C074E"/>
    <w:rsid w:val="000C1146"/>
    <w:rsid w:val="000C1275"/>
    <w:rsid w:val="000C15B8"/>
    <w:rsid w:val="000C1698"/>
    <w:rsid w:val="000C1890"/>
    <w:rsid w:val="000C196B"/>
    <w:rsid w:val="000C1E46"/>
    <w:rsid w:val="000C1F62"/>
    <w:rsid w:val="000C206A"/>
    <w:rsid w:val="000C2090"/>
    <w:rsid w:val="000C210C"/>
    <w:rsid w:val="000C219A"/>
    <w:rsid w:val="000C24A8"/>
    <w:rsid w:val="000C2692"/>
    <w:rsid w:val="000C2706"/>
    <w:rsid w:val="000C2707"/>
    <w:rsid w:val="000C2744"/>
    <w:rsid w:val="000C29DC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AB"/>
    <w:rsid w:val="000C4314"/>
    <w:rsid w:val="000C440E"/>
    <w:rsid w:val="000C463D"/>
    <w:rsid w:val="000C4681"/>
    <w:rsid w:val="000C48A6"/>
    <w:rsid w:val="000C4985"/>
    <w:rsid w:val="000C4C25"/>
    <w:rsid w:val="000C4C98"/>
    <w:rsid w:val="000C4E0C"/>
    <w:rsid w:val="000C4E52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ED7"/>
    <w:rsid w:val="000C5F12"/>
    <w:rsid w:val="000C6043"/>
    <w:rsid w:val="000C6211"/>
    <w:rsid w:val="000C655D"/>
    <w:rsid w:val="000C692E"/>
    <w:rsid w:val="000C69A4"/>
    <w:rsid w:val="000C69D5"/>
    <w:rsid w:val="000C6D78"/>
    <w:rsid w:val="000C6EBF"/>
    <w:rsid w:val="000C6F06"/>
    <w:rsid w:val="000C70D6"/>
    <w:rsid w:val="000C76DD"/>
    <w:rsid w:val="000C7C27"/>
    <w:rsid w:val="000C7E46"/>
    <w:rsid w:val="000C7F22"/>
    <w:rsid w:val="000D02EB"/>
    <w:rsid w:val="000D04E9"/>
    <w:rsid w:val="000D0723"/>
    <w:rsid w:val="000D07F4"/>
    <w:rsid w:val="000D0D09"/>
    <w:rsid w:val="000D0E8B"/>
    <w:rsid w:val="000D0F36"/>
    <w:rsid w:val="000D0F46"/>
    <w:rsid w:val="000D11FA"/>
    <w:rsid w:val="000D144A"/>
    <w:rsid w:val="000D16DF"/>
    <w:rsid w:val="000D1A8A"/>
    <w:rsid w:val="000D1AC6"/>
    <w:rsid w:val="000D1D24"/>
    <w:rsid w:val="000D21FE"/>
    <w:rsid w:val="000D234A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DBC"/>
    <w:rsid w:val="000D2EFE"/>
    <w:rsid w:val="000D309B"/>
    <w:rsid w:val="000D30F6"/>
    <w:rsid w:val="000D3225"/>
    <w:rsid w:val="000D3324"/>
    <w:rsid w:val="000D3332"/>
    <w:rsid w:val="000D335B"/>
    <w:rsid w:val="000D3397"/>
    <w:rsid w:val="000D33BE"/>
    <w:rsid w:val="000D38C3"/>
    <w:rsid w:val="000D398B"/>
    <w:rsid w:val="000D3E70"/>
    <w:rsid w:val="000D3EA8"/>
    <w:rsid w:val="000D3F97"/>
    <w:rsid w:val="000D3FA5"/>
    <w:rsid w:val="000D3FE7"/>
    <w:rsid w:val="000D4081"/>
    <w:rsid w:val="000D4299"/>
    <w:rsid w:val="000D42FB"/>
    <w:rsid w:val="000D45CE"/>
    <w:rsid w:val="000D47A9"/>
    <w:rsid w:val="000D4985"/>
    <w:rsid w:val="000D4BAD"/>
    <w:rsid w:val="000D4CDB"/>
    <w:rsid w:val="000D4EA5"/>
    <w:rsid w:val="000D4F97"/>
    <w:rsid w:val="000D524E"/>
    <w:rsid w:val="000D54BA"/>
    <w:rsid w:val="000D5654"/>
    <w:rsid w:val="000D5B64"/>
    <w:rsid w:val="000D5C3A"/>
    <w:rsid w:val="000D6209"/>
    <w:rsid w:val="000D643C"/>
    <w:rsid w:val="000D64DD"/>
    <w:rsid w:val="000D6AEB"/>
    <w:rsid w:val="000D6C0B"/>
    <w:rsid w:val="000D6C2E"/>
    <w:rsid w:val="000D6E8E"/>
    <w:rsid w:val="000D7460"/>
    <w:rsid w:val="000D7971"/>
    <w:rsid w:val="000D79DB"/>
    <w:rsid w:val="000D7B45"/>
    <w:rsid w:val="000D7D7F"/>
    <w:rsid w:val="000D7D9A"/>
    <w:rsid w:val="000D7E52"/>
    <w:rsid w:val="000D7EEC"/>
    <w:rsid w:val="000E0249"/>
    <w:rsid w:val="000E0865"/>
    <w:rsid w:val="000E0994"/>
    <w:rsid w:val="000E09FF"/>
    <w:rsid w:val="000E1094"/>
    <w:rsid w:val="000E10BC"/>
    <w:rsid w:val="000E11BF"/>
    <w:rsid w:val="000E1232"/>
    <w:rsid w:val="000E1253"/>
    <w:rsid w:val="000E12D6"/>
    <w:rsid w:val="000E1590"/>
    <w:rsid w:val="000E1859"/>
    <w:rsid w:val="000E19DB"/>
    <w:rsid w:val="000E1C30"/>
    <w:rsid w:val="000E1CCF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7E"/>
    <w:rsid w:val="000E37B4"/>
    <w:rsid w:val="000E3C67"/>
    <w:rsid w:val="000E3C86"/>
    <w:rsid w:val="000E3D59"/>
    <w:rsid w:val="000E3DAC"/>
    <w:rsid w:val="000E401D"/>
    <w:rsid w:val="000E4215"/>
    <w:rsid w:val="000E439E"/>
    <w:rsid w:val="000E4476"/>
    <w:rsid w:val="000E46A2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59B4"/>
    <w:rsid w:val="000E60DC"/>
    <w:rsid w:val="000E62CE"/>
    <w:rsid w:val="000E62D4"/>
    <w:rsid w:val="000E62D5"/>
    <w:rsid w:val="000E62F5"/>
    <w:rsid w:val="000E6382"/>
    <w:rsid w:val="000E6737"/>
    <w:rsid w:val="000E6745"/>
    <w:rsid w:val="000E678B"/>
    <w:rsid w:val="000E6A44"/>
    <w:rsid w:val="000E7231"/>
    <w:rsid w:val="000E72C0"/>
    <w:rsid w:val="000E7316"/>
    <w:rsid w:val="000E7407"/>
    <w:rsid w:val="000E74CA"/>
    <w:rsid w:val="000E77B6"/>
    <w:rsid w:val="000E7838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979"/>
    <w:rsid w:val="000F0A05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518"/>
    <w:rsid w:val="000F37A3"/>
    <w:rsid w:val="000F3843"/>
    <w:rsid w:val="000F385E"/>
    <w:rsid w:val="000F3C18"/>
    <w:rsid w:val="000F3C91"/>
    <w:rsid w:val="000F3D72"/>
    <w:rsid w:val="000F42A6"/>
    <w:rsid w:val="000F4378"/>
    <w:rsid w:val="000F43EF"/>
    <w:rsid w:val="000F44ED"/>
    <w:rsid w:val="000F470E"/>
    <w:rsid w:val="000F4813"/>
    <w:rsid w:val="000F4CF7"/>
    <w:rsid w:val="000F4DBC"/>
    <w:rsid w:val="000F4F02"/>
    <w:rsid w:val="000F4F39"/>
    <w:rsid w:val="000F4FC2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DA0"/>
    <w:rsid w:val="000F5E7A"/>
    <w:rsid w:val="000F616A"/>
    <w:rsid w:val="000F6258"/>
    <w:rsid w:val="000F636C"/>
    <w:rsid w:val="000F64E1"/>
    <w:rsid w:val="000F66A1"/>
    <w:rsid w:val="000F67F0"/>
    <w:rsid w:val="000F6CE4"/>
    <w:rsid w:val="000F72E1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21"/>
    <w:rsid w:val="0010063E"/>
    <w:rsid w:val="001006D6"/>
    <w:rsid w:val="001006F0"/>
    <w:rsid w:val="001008FB"/>
    <w:rsid w:val="00100CF1"/>
    <w:rsid w:val="00100EF3"/>
    <w:rsid w:val="00100FA0"/>
    <w:rsid w:val="001011B1"/>
    <w:rsid w:val="00101254"/>
    <w:rsid w:val="0010150F"/>
    <w:rsid w:val="0010166A"/>
    <w:rsid w:val="00101C0B"/>
    <w:rsid w:val="00101C2D"/>
    <w:rsid w:val="00101CD7"/>
    <w:rsid w:val="00101E70"/>
    <w:rsid w:val="0010209B"/>
    <w:rsid w:val="0010222E"/>
    <w:rsid w:val="00102313"/>
    <w:rsid w:val="0010234F"/>
    <w:rsid w:val="001024B0"/>
    <w:rsid w:val="00102653"/>
    <w:rsid w:val="00102833"/>
    <w:rsid w:val="001028FF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823"/>
    <w:rsid w:val="001048BF"/>
    <w:rsid w:val="001049C9"/>
    <w:rsid w:val="00104AC6"/>
    <w:rsid w:val="00104BD9"/>
    <w:rsid w:val="00104C7F"/>
    <w:rsid w:val="00104E4C"/>
    <w:rsid w:val="001051DA"/>
    <w:rsid w:val="00105422"/>
    <w:rsid w:val="00105502"/>
    <w:rsid w:val="00105E93"/>
    <w:rsid w:val="00105F33"/>
    <w:rsid w:val="00106284"/>
    <w:rsid w:val="001062FF"/>
    <w:rsid w:val="0010635B"/>
    <w:rsid w:val="00106636"/>
    <w:rsid w:val="00106A5A"/>
    <w:rsid w:val="00106D64"/>
    <w:rsid w:val="00106E02"/>
    <w:rsid w:val="00107187"/>
    <w:rsid w:val="001073A4"/>
    <w:rsid w:val="0010780D"/>
    <w:rsid w:val="00107862"/>
    <w:rsid w:val="001078AC"/>
    <w:rsid w:val="0010791C"/>
    <w:rsid w:val="001079D8"/>
    <w:rsid w:val="00107B01"/>
    <w:rsid w:val="00107B30"/>
    <w:rsid w:val="00107B44"/>
    <w:rsid w:val="00107C2C"/>
    <w:rsid w:val="00107C4E"/>
    <w:rsid w:val="00107C9C"/>
    <w:rsid w:val="00107D1D"/>
    <w:rsid w:val="001104BE"/>
    <w:rsid w:val="001104C4"/>
    <w:rsid w:val="00110517"/>
    <w:rsid w:val="00110754"/>
    <w:rsid w:val="00110A92"/>
    <w:rsid w:val="00110AF8"/>
    <w:rsid w:val="00110B0A"/>
    <w:rsid w:val="00110B65"/>
    <w:rsid w:val="00110C17"/>
    <w:rsid w:val="00110D04"/>
    <w:rsid w:val="00110E86"/>
    <w:rsid w:val="00110F91"/>
    <w:rsid w:val="0011139D"/>
    <w:rsid w:val="0011199A"/>
    <w:rsid w:val="00111AB0"/>
    <w:rsid w:val="00111B72"/>
    <w:rsid w:val="00111BB5"/>
    <w:rsid w:val="00111D5C"/>
    <w:rsid w:val="00111DD5"/>
    <w:rsid w:val="0011204B"/>
    <w:rsid w:val="00112212"/>
    <w:rsid w:val="0011261B"/>
    <w:rsid w:val="00112659"/>
    <w:rsid w:val="00112871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C06"/>
    <w:rsid w:val="0011401A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51F2"/>
    <w:rsid w:val="00115763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52"/>
    <w:rsid w:val="00116C62"/>
    <w:rsid w:val="00116D7F"/>
    <w:rsid w:val="00117108"/>
    <w:rsid w:val="00117175"/>
    <w:rsid w:val="00117253"/>
    <w:rsid w:val="00117358"/>
    <w:rsid w:val="001174DD"/>
    <w:rsid w:val="00117635"/>
    <w:rsid w:val="00117A2B"/>
    <w:rsid w:val="00117BC8"/>
    <w:rsid w:val="00117BD3"/>
    <w:rsid w:val="00117C45"/>
    <w:rsid w:val="00117C62"/>
    <w:rsid w:val="00117CA0"/>
    <w:rsid w:val="00117D44"/>
    <w:rsid w:val="00117E59"/>
    <w:rsid w:val="00117E5C"/>
    <w:rsid w:val="00120019"/>
    <w:rsid w:val="001206A9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8AD"/>
    <w:rsid w:val="00121CCD"/>
    <w:rsid w:val="00121D83"/>
    <w:rsid w:val="00122199"/>
    <w:rsid w:val="00122675"/>
    <w:rsid w:val="001226B8"/>
    <w:rsid w:val="001226BC"/>
    <w:rsid w:val="001226E3"/>
    <w:rsid w:val="0012282D"/>
    <w:rsid w:val="001229F8"/>
    <w:rsid w:val="00122A53"/>
    <w:rsid w:val="00122A5B"/>
    <w:rsid w:val="00122DB8"/>
    <w:rsid w:val="00122E85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FDC"/>
    <w:rsid w:val="00124151"/>
    <w:rsid w:val="00124210"/>
    <w:rsid w:val="00124248"/>
    <w:rsid w:val="00124732"/>
    <w:rsid w:val="001247F6"/>
    <w:rsid w:val="001248A3"/>
    <w:rsid w:val="001248FD"/>
    <w:rsid w:val="00124C8B"/>
    <w:rsid w:val="00124D00"/>
    <w:rsid w:val="00124E36"/>
    <w:rsid w:val="00124EAB"/>
    <w:rsid w:val="00125286"/>
    <w:rsid w:val="00125301"/>
    <w:rsid w:val="0012535E"/>
    <w:rsid w:val="00125402"/>
    <w:rsid w:val="0012550F"/>
    <w:rsid w:val="00125659"/>
    <w:rsid w:val="0012566C"/>
    <w:rsid w:val="00125686"/>
    <w:rsid w:val="001257EB"/>
    <w:rsid w:val="0012582F"/>
    <w:rsid w:val="00125B2E"/>
    <w:rsid w:val="00126237"/>
    <w:rsid w:val="00126824"/>
    <w:rsid w:val="001268BB"/>
    <w:rsid w:val="00126915"/>
    <w:rsid w:val="00126958"/>
    <w:rsid w:val="001269B8"/>
    <w:rsid w:val="00126B14"/>
    <w:rsid w:val="00126BFE"/>
    <w:rsid w:val="00126D01"/>
    <w:rsid w:val="00126D60"/>
    <w:rsid w:val="001271FC"/>
    <w:rsid w:val="001273F8"/>
    <w:rsid w:val="0012745B"/>
    <w:rsid w:val="001274A9"/>
    <w:rsid w:val="001275B2"/>
    <w:rsid w:val="001278ED"/>
    <w:rsid w:val="00127B9E"/>
    <w:rsid w:val="00127CA5"/>
    <w:rsid w:val="00127D7F"/>
    <w:rsid w:val="00127EBF"/>
    <w:rsid w:val="00127FC5"/>
    <w:rsid w:val="0013031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97"/>
    <w:rsid w:val="001313D0"/>
    <w:rsid w:val="001314B9"/>
    <w:rsid w:val="001316FA"/>
    <w:rsid w:val="0013186F"/>
    <w:rsid w:val="001319A0"/>
    <w:rsid w:val="00131D11"/>
    <w:rsid w:val="00131ED2"/>
    <w:rsid w:val="00132024"/>
    <w:rsid w:val="00132696"/>
    <w:rsid w:val="001328EB"/>
    <w:rsid w:val="001329ED"/>
    <w:rsid w:val="00132D5E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66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097"/>
    <w:rsid w:val="0013617D"/>
    <w:rsid w:val="001361CD"/>
    <w:rsid w:val="001361D6"/>
    <w:rsid w:val="0013624E"/>
    <w:rsid w:val="001362B3"/>
    <w:rsid w:val="001363BC"/>
    <w:rsid w:val="0013654A"/>
    <w:rsid w:val="001371D4"/>
    <w:rsid w:val="001371DC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527"/>
    <w:rsid w:val="00141657"/>
    <w:rsid w:val="0014168F"/>
    <w:rsid w:val="001416C8"/>
    <w:rsid w:val="00141C91"/>
    <w:rsid w:val="00141DF4"/>
    <w:rsid w:val="00142005"/>
    <w:rsid w:val="0014257F"/>
    <w:rsid w:val="001426BC"/>
    <w:rsid w:val="00142714"/>
    <w:rsid w:val="00142776"/>
    <w:rsid w:val="00142876"/>
    <w:rsid w:val="00142AAA"/>
    <w:rsid w:val="00142EA5"/>
    <w:rsid w:val="00142F2B"/>
    <w:rsid w:val="00143045"/>
    <w:rsid w:val="0014345A"/>
    <w:rsid w:val="0014364B"/>
    <w:rsid w:val="001436C2"/>
    <w:rsid w:val="001436DC"/>
    <w:rsid w:val="00143844"/>
    <w:rsid w:val="00143A90"/>
    <w:rsid w:val="00143E6D"/>
    <w:rsid w:val="00144073"/>
    <w:rsid w:val="00144744"/>
    <w:rsid w:val="00144904"/>
    <w:rsid w:val="00144D5C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23B"/>
    <w:rsid w:val="00146568"/>
    <w:rsid w:val="0014676D"/>
    <w:rsid w:val="00146782"/>
    <w:rsid w:val="001468B2"/>
    <w:rsid w:val="00146993"/>
    <w:rsid w:val="00146C9F"/>
    <w:rsid w:val="00146CFB"/>
    <w:rsid w:val="00146FDE"/>
    <w:rsid w:val="0014725F"/>
    <w:rsid w:val="00147261"/>
    <w:rsid w:val="00147382"/>
    <w:rsid w:val="001473A6"/>
    <w:rsid w:val="001473C3"/>
    <w:rsid w:val="00147A05"/>
    <w:rsid w:val="00147F0E"/>
    <w:rsid w:val="00147FCF"/>
    <w:rsid w:val="00147FEA"/>
    <w:rsid w:val="001501D5"/>
    <w:rsid w:val="00150506"/>
    <w:rsid w:val="00150747"/>
    <w:rsid w:val="001507E8"/>
    <w:rsid w:val="00150876"/>
    <w:rsid w:val="001508A9"/>
    <w:rsid w:val="001509F7"/>
    <w:rsid w:val="00150A8E"/>
    <w:rsid w:val="00150B20"/>
    <w:rsid w:val="00150B66"/>
    <w:rsid w:val="00150CBA"/>
    <w:rsid w:val="00150DF3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2016"/>
    <w:rsid w:val="00152059"/>
    <w:rsid w:val="001520F6"/>
    <w:rsid w:val="00152108"/>
    <w:rsid w:val="00152228"/>
    <w:rsid w:val="0015233E"/>
    <w:rsid w:val="001523EE"/>
    <w:rsid w:val="00152449"/>
    <w:rsid w:val="00152731"/>
    <w:rsid w:val="00152850"/>
    <w:rsid w:val="0015290E"/>
    <w:rsid w:val="00152991"/>
    <w:rsid w:val="00152ABC"/>
    <w:rsid w:val="00152FE4"/>
    <w:rsid w:val="001532A4"/>
    <w:rsid w:val="0015355F"/>
    <w:rsid w:val="001537A4"/>
    <w:rsid w:val="001537D0"/>
    <w:rsid w:val="00153B7D"/>
    <w:rsid w:val="00153BC8"/>
    <w:rsid w:val="00153F15"/>
    <w:rsid w:val="00154401"/>
    <w:rsid w:val="001545AD"/>
    <w:rsid w:val="00154682"/>
    <w:rsid w:val="00154799"/>
    <w:rsid w:val="001547F6"/>
    <w:rsid w:val="00154E2A"/>
    <w:rsid w:val="00154E60"/>
    <w:rsid w:val="0015507C"/>
    <w:rsid w:val="00155202"/>
    <w:rsid w:val="0015538F"/>
    <w:rsid w:val="00155434"/>
    <w:rsid w:val="00155915"/>
    <w:rsid w:val="001564FC"/>
    <w:rsid w:val="001567F8"/>
    <w:rsid w:val="00156D28"/>
    <w:rsid w:val="00156D64"/>
    <w:rsid w:val="00156EF9"/>
    <w:rsid w:val="00157375"/>
    <w:rsid w:val="00157500"/>
    <w:rsid w:val="00157721"/>
    <w:rsid w:val="00157952"/>
    <w:rsid w:val="00157A47"/>
    <w:rsid w:val="001602B3"/>
    <w:rsid w:val="0016040C"/>
    <w:rsid w:val="001604C3"/>
    <w:rsid w:val="0016050D"/>
    <w:rsid w:val="0016079C"/>
    <w:rsid w:val="0016086E"/>
    <w:rsid w:val="001609D0"/>
    <w:rsid w:val="00160A0C"/>
    <w:rsid w:val="00160A1E"/>
    <w:rsid w:val="00160C72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23A"/>
    <w:rsid w:val="001623B5"/>
    <w:rsid w:val="001624B5"/>
    <w:rsid w:val="0016278F"/>
    <w:rsid w:val="001627F3"/>
    <w:rsid w:val="001629D3"/>
    <w:rsid w:val="00162DFF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5BB"/>
    <w:rsid w:val="001657CC"/>
    <w:rsid w:val="00165808"/>
    <w:rsid w:val="00165B61"/>
    <w:rsid w:val="00165F92"/>
    <w:rsid w:val="001664DB"/>
    <w:rsid w:val="0016655E"/>
    <w:rsid w:val="00166A93"/>
    <w:rsid w:val="00166C93"/>
    <w:rsid w:val="00166E60"/>
    <w:rsid w:val="00166F3F"/>
    <w:rsid w:val="001670EA"/>
    <w:rsid w:val="0016784B"/>
    <w:rsid w:val="00167AB6"/>
    <w:rsid w:val="00167EBA"/>
    <w:rsid w:val="00167FB2"/>
    <w:rsid w:val="00167FD9"/>
    <w:rsid w:val="001700A5"/>
    <w:rsid w:val="001703B4"/>
    <w:rsid w:val="001703C2"/>
    <w:rsid w:val="001705E4"/>
    <w:rsid w:val="001707A5"/>
    <w:rsid w:val="00170D89"/>
    <w:rsid w:val="00170FF3"/>
    <w:rsid w:val="001712A1"/>
    <w:rsid w:val="001712C4"/>
    <w:rsid w:val="00171325"/>
    <w:rsid w:val="00171451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EBD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A1F"/>
    <w:rsid w:val="00174B65"/>
    <w:rsid w:val="00174B82"/>
    <w:rsid w:val="00174D35"/>
    <w:rsid w:val="00175843"/>
    <w:rsid w:val="00175855"/>
    <w:rsid w:val="00175903"/>
    <w:rsid w:val="001759C5"/>
    <w:rsid w:val="00175AFE"/>
    <w:rsid w:val="00175BBF"/>
    <w:rsid w:val="0017603C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DE2"/>
    <w:rsid w:val="00176E48"/>
    <w:rsid w:val="001770BF"/>
    <w:rsid w:val="001770D4"/>
    <w:rsid w:val="0017712C"/>
    <w:rsid w:val="00177148"/>
    <w:rsid w:val="001772BB"/>
    <w:rsid w:val="00177385"/>
    <w:rsid w:val="001776C7"/>
    <w:rsid w:val="001776CD"/>
    <w:rsid w:val="00177707"/>
    <w:rsid w:val="00177873"/>
    <w:rsid w:val="00177A63"/>
    <w:rsid w:val="00177B45"/>
    <w:rsid w:val="00177F9F"/>
    <w:rsid w:val="00180172"/>
    <w:rsid w:val="001801F4"/>
    <w:rsid w:val="001802CA"/>
    <w:rsid w:val="00180775"/>
    <w:rsid w:val="00180829"/>
    <w:rsid w:val="0018083E"/>
    <w:rsid w:val="0018085E"/>
    <w:rsid w:val="00180954"/>
    <w:rsid w:val="00180975"/>
    <w:rsid w:val="001809C7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15E"/>
    <w:rsid w:val="00182348"/>
    <w:rsid w:val="00182464"/>
    <w:rsid w:val="001824BE"/>
    <w:rsid w:val="001826C3"/>
    <w:rsid w:val="00182994"/>
    <w:rsid w:val="001829EB"/>
    <w:rsid w:val="00182C70"/>
    <w:rsid w:val="00183026"/>
    <w:rsid w:val="001830C2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C2A"/>
    <w:rsid w:val="00183DFC"/>
    <w:rsid w:val="00184004"/>
    <w:rsid w:val="001840CA"/>
    <w:rsid w:val="00184171"/>
    <w:rsid w:val="00184298"/>
    <w:rsid w:val="00184371"/>
    <w:rsid w:val="001846ED"/>
    <w:rsid w:val="001849ED"/>
    <w:rsid w:val="00184B0F"/>
    <w:rsid w:val="00184BC3"/>
    <w:rsid w:val="00184CFF"/>
    <w:rsid w:val="00184DC3"/>
    <w:rsid w:val="00184F04"/>
    <w:rsid w:val="00184FA0"/>
    <w:rsid w:val="00185367"/>
    <w:rsid w:val="0018542F"/>
    <w:rsid w:val="00185A00"/>
    <w:rsid w:val="00185BBA"/>
    <w:rsid w:val="0018614B"/>
    <w:rsid w:val="001862B1"/>
    <w:rsid w:val="001862ED"/>
    <w:rsid w:val="00186763"/>
    <w:rsid w:val="0018676E"/>
    <w:rsid w:val="00186776"/>
    <w:rsid w:val="0018693D"/>
    <w:rsid w:val="001869FD"/>
    <w:rsid w:val="00186AEB"/>
    <w:rsid w:val="00186B4B"/>
    <w:rsid w:val="00186C6E"/>
    <w:rsid w:val="00186CE3"/>
    <w:rsid w:val="0018702E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E2"/>
    <w:rsid w:val="00190CEE"/>
    <w:rsid w:val="001914A6"/>
    <w:rsid w:val="00191517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DCA"/>
    <w:rsid w:val="00192E9C"/>
    <w:rsid w:val="001930E3"/>
    <w:rsid w:val="00193106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50C6"/>
    <w:rsid w:val="0019525E"/>
    <w:rsid w:val="00195427"/>
    <w:rsid w:val="001954DF"/>
    <w:rsid w:val="001959F3"/>
    <w:rsid w:val="00195A71"/>
    <w:rsid w:val="00195B1E"/>
    <w:rsid w:val="00195D3C"/>
    <w:rsid w:val="001961CE"/>
    <w:rsid w:val="00196296"/>
    <w:rsid w:val="00196AA1"/>
    <w:rsid w:val="00196C49"/>
    <w:rsid w:val="00196D7F"/>
    <w:rsid w:val="001971A4"/>
    <w:rsid w:val="0019751C"/>
    <w:rsid w:val="001978DB"/>
    <w:rsid w:val="00197AD9"/>
    <w:rsid w:val="00197DB5"/>
    <w:rsid w:val="00197F02"/>
    <w:rsid w:val="00197F40"/>
    <w:rsid w:val="001A0090"/>
    <w:rsid w:val="001A022D"/>
    <w:rsid w:val="001A0286"/>
    <w:rsid w:val="001A02BD"/>
    <w:rsid w:val="001A0373"/>
    <w:rsid w:val="001A04AA"/>
    <w:rsid w:val="001A06F8"/>
    <w:rsid w:val="001A0A32"/>
    <w:rsid w:val="001A0FE8"/>
    <w:rsid w:val="001A106A"/>
    <w:rsid w:val="001A1224"/>
    <w:rsid w:val="001A13A8"/>
    <w:rsid w:val="001A168B"/>
    <w:rsid w:val="001A1914"/>
    <w:rsid w:val="001A19C5"/>
    <w:rsid w:val="001A1ABE"/>
    <w:rsid w:val="001A1B50"/>
    <w:rsid w:val="001A1B78"/>
    <w:rsid w:val="001A1BA3"/>
    <w:rsid w:val="001A1F0B"/>
    <w:rsid w:val="001A1F70"/>
    <w:rsid w:val="001A229A"/>
    <w:rsid w:val="001A231D"/>
    <w:rsid w:val="001A2347"/>
    <w:rsid w:val="001A2415"/>
    <w:rsid w:val="001A25C9"/>
    <w:rsid w:val="001A27B9"/>
    <w:rsid w:val="001A27E8"/>
    <w:rsid w:val="001A287C"/>
    <w:rsid w:val="001A29C1"/>
    <w:rsid w:val="001A2AFE"/>
    <w:rsid w:val="001A2FA8"/>
    <w:rsid w:val="001A3094"/>
    <w:rsid w:val="001A30E5"/>
    <w:rsid w:val="001A35AC"/>
    <w:rsid w:val="001A36E5"/>
    <w:rsid w:val="001A3985"/>
    <w:rsid w:val="001A3B68"/>
    <w:rsid w:val="001A3CCC"/>
    <w:rsid w:val="001A4045"/>
    <w:rsid w:val="001A40CF"/>
    <w:rsid w:val="001A436A"/>
    <w:rsid w:val="001A470F"/>
    <w:rsid w:val="001A4877"/>
    <w:rsid w:val="001A4A0B"/>
    <w:rsid w:val="001A4A8A"/>
    <w:rsid w:val="001A52A6"/>
    <w:rsid w:val="001A5496"/>
    <w:rsid w:val="001A5595"/>
    <w:rsid w:val="001A55F7"/>
    <w:rsid w:val="001A570C"/>
    <w:rsid w:val="001A57B9"/>
    <w:rsid w:val="001A5FC1"/>
    <w:rsid w:val="001A5FF0"/>
    <w:rsid w:val="001A618E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42"/>
    <w:rsid w:val="001A70FF"/>
    <w:rsid w:val="001A71EE"/>
    <w:rsid w:val="001A7361"/>
    <w:rsid w:val="001A76B1"/>
    <w:rsid w:val="001A79C1"/>
    <w:rsid w:val="001A7ACB"/>
    <w:rsid w:val="001A7AE0"/>
    <w:rsid w:val="001A7CDD"/>
    <w:rsid w:val="001A7E74"/>
    <w:rsid w:val="001A7F41"/>
    <w:rsid w:val="001A7F77"/>
    <w:rsid w:val="001B016B"/>
    <w:rsid w:val="001B0413"/>
    <w:rsid w:val="001B04AA"/>
    <w:rsid w:val="001B055C"/>
    <w:rsid w:val="001B077F"/>
    <w:rsid w:val="001B0993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2015"/>
    <w:rsid w:val="001B2049"/>
    <w:rsid w:val="001B2067"/>
    <w:rsid w:val="001B2322"/>
    <w:rsid w:val="001B28F9"/>
    <w:rsid w:val="001B2A06"/>
    <w:rsid w:val="001B2A9F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3F8E"/>
    <w:rsid w:val="001B40C8"/>
    <w:rsid w:val="001B40F1"/>
    <w:rsid w:val="001B43B1"/>
    <w:rsid w:val="001B4499"/>
    <w:rsid w:val="001B49F0"/>
    <w:rsid w:val="001B504D"/>
    <w:rsid w:val="001B5307"/>
    <w:rsid w:val="001B53EE"/>
    <w:rsid w:val="001B5663"/>
    <w:rsid w:val="001B56F4"/>
    <w:rsid w:val="001B5918"/>
    <w:rsid w:val="001B5BA3"/>
    <w:rsid w:val="001B5CD4"/>
    <w:rsid w:val="001B60E6"/>
    <w:rsid w:val="001B64C1"/>
    <w:rsid w:val="001B6C13"/>
    <w:rsid w:val="001B6F07"/>
    <w:rsid w:val="001B7015"/>
    <w:rsid w:val="001B702C"/>
    <w:rsid w:val="001B736E"/>
    <w:rsid w:val="001B741C"/>
    <w:rsid w:val="001B76E6"/>
    <w:rsid w:val="001B7900"/>
    <w:rsid w:val="001B7922"/>
    <w:rsid w:val="001B7D86"/>
    <w:rsid w:val="001B7DF0"/>
    <w:rsid w:val="001B7E75"/>
    <w:rsid w:val="001B7E7E"/>
    <w:rsid w:val="001C00DF"/>
    <w:rsid w:val="001C010E"/>
    <w:rsid w:val="001C0191"/>
    <w:rsid w:val="001C029F"/>
    <w:rsid w:val="001C030D"/>
    <w:rsid w:val="001C0850"/>
    <w:rsid w:val="001C0AB3"/>
    <w:rsid w:val="001C1461"/>
    <w:rsid w:val="001C167B"/>
    <w:rsid w:val="001C172A"/>
    <w:rsid w:val="001C1A12"/>
    <w:rsid w:val="001C1AE9"/>
    <w:rsid w:val="001C1B8B"/>
    <w:rsid w:val="001C1E53"/>
    <w:rsid w:val="001C2145"/>
    <w:rsid w:val="001C2236"/>
    <w:rsid w:val="001C255E"/>
    <w:rsid w:val="001C2695"/>
    <w:rsid w:val="001C29BE"/>
    <w:rsid w:val="001C2B49"/>
    <w:rsid w:val="001C2DCD"/>
    <w:rsid w:val="001C2E41"/>
    <w:rsid w:val="001C2F65"/>
    <w:rsid w:val="001C326E"/>
    <w:rsid w:val="001C33D5"/>
    <w:rsid w:val="001C34AE"/>
    <w:rsid w:val="001C34EC"/>
    <w:rsid w:val="001C3701"/>
    <w:rsid w:val="001C38DF"/>
    <w:rsid w:val="001C3982"/>
    <w:rsid w:val="001C3B6F"/>
    <w:rsid w:val="001C4008"/>
    <w:rsid w:val="001C4429"/>
    <w:rsid w:val="001C47A0"/>
    <w:rsid w:val="001C47E6"/>
    <w:rsid w:val="001C4E97"/>
    <w:rsid w:val="001C4F2E"/>
    <w:rsid w:val="001C4F89"/>
    <w:rsid w:val="001C50AB"/>
    <w:rsid w:val="001C52A2"/>
    <w:rsid w:val="001C52D4"/>
    <w:rsid w:val="001C536A"/>
    <w:rsid w:val="001C5478"/>
    <w:rsid w:val="001C548B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94"/>
    <w:rsid w:val="001C6732"/>
    <w:rsid w:val="001C6745"/>
    <w:rsid w:val="001C6AAB"/>
    <w:rsid w:val="001C6AE0"/>
    <w:rsid w:val="001C6B50"/>
    <w:rsid w:val="001C6C55"/>
    <w:rsid w:val="001C70EB"/>
    <w:rsid w:val="001C721F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140"/>
    <w:rsid w:val="001D021A"/>
    <w:rsid w:val="001D03AD"/>
    <w:rsid w:val="001D046C"/>
    <w:rsid w:val="001D0778"/>
    <w:rsid w:val="001D07CF"/>
    <w:rsid w:val="001D0948"/>
    <w:rsid w:val="001D0985"/>
    <w:rsid w:val="001D0BEB"/>
    <w:rsid w:val="001D0C91"/>
    <w:rsid w:val="001D112C"/>
    <w:rsid w:val="001D165E"/>
    <w:rsid w:val="001D1689"/>
    <w:rsid w:val="001D1980"/>
    <w:rsid w:val="001D27F7"/>
    <w:rsid w:val="001D2889"/>
    <w:rsid w:val="001D28C9"/>
    <w:rsid w:val="001D2936"/>
    <w:rsid w:val="001D2B12"/>
    <w:rsid w:val="001D2BF6"/>
    <w:rsid w:val="001D2D30"/>
    <w:rsid w:val="001D3662"/>
    <w:rsid w:val="001D3766"/>
    <w:rsid w:val="001D3B44"/>
    <w:rsid w:val="001D3BFA"/>
    <w:rsid w:val="001D3F50"/>
    <w:rsid w:val="001D4067"/>
    <w:rsid w:val="001D4254"/>
    <w:rsid w:val="001D4275"/>
    <w:rsid w:val="001D42B2"/>
    <w:rsid w:val="001D4345"/>
    <w:rsid w:val="001D4904"/>
    <w:rsid w:val="001D4966"/>
    <w:rsid w:val="001D4A3F"/>
    <w:rsid w:val="001D4C30"/>
    <w:rsid w:val="001D4FB3"/>
    <w:rsid w:val="001D4FC1"/>
    <w:rsid w:val="001D52B8"/>
    <w:rsid w:val="001D5355"/>
    <w:rsid w:val="001D55D6"/>
    <w:rsid w:val="001D58A8"/>
    <w:rsid w:val="001D5E02"/>
    <w:rsid w:val="001D6001"/>
    <w:rsid w:val="001D606E"/>
    <w:rsid w:val="001D614E"/>
    <w:rsid w:val="001D61A9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DCE"/>
    <w:rsid w:val="001D7EBE"/>
    <w:rsid w:val="001D7F41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B6B"/>
    <w:rsid w:val="001E1C32"/>
    <w:rsid w:val="001E1D1A"/>
    <w:rsid w:val="001E1D45"/>
    <w:rsid w:val="001E1E94"/>
    <w:rsid w:val="001E226B"/>
    <w:rsid w:val="001E2280"/>
    <w:rsid w:val="001E246C"/>
    <w:rsid w:val="001E280C"/>
    <w:rsid w:val="001E2D70"/>
    <w:rsid w:val="001E306C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8C"/>
    <w:rsid w:val="001E3DFC"/>
    <w:rsid w:val="001E4118"/>
    <w:rsid w:val="001E437E"/>
    <w:rsid w:val="001E43E2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EA4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615"/>
    <w:rsid w:val="001F07D6"/>
    <w:rsid w:val="001F07F7"/>
    <w:rsid w:val="001F08D7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2D4E"/>
    <w:rsid w:val="001F3246"/>
    <w:rsid w:val="001F3530"/>
    <w:rsid w:val="001F3673"/>
    <w:rsid w:val="001F36AF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C73"/>
    <w:rsid w:val="001F4D06"/>
    <w:rsid w:val="001F5191"/>
    <w:rsid w:val="001F5251"/>
    <w:rsid w:val="001F52D4"/>
    <w:rsid w:val="001F5318"/>
    <w:rsid w:val="001F536F"/>
    <w:rsid w:val="001F53D5"/>
    <w:rsid w:val="001F5482"/>
    <w:rsid w:val="001F5484"/>
    <w:rsid w:val="001F584C"/>
    <w:rsid w:val="001F5D74"/>
    <w:rsid w:val="001F6084"/>
    <w:rsid w:val="001F61FB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28A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B35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21B4"/>
    <w:rsid w:val="00202316"/>
    <w:rsid w:val="002023D4"/>
    <w:rsid w:val="00202794"/>
    <w:rsid w:val="00202B06"/>
    <w:rsid w:val="00202B44"/>
    <w:rsid w:val="00203009"/>
    <w:rsid w:val="00203118"/>
    <w:rsid w:val="00203153"/>
    <w:rsid w:val="002033CB"/>
    <w:rsid w:val="002034C2"/>
    <w:rsid w:val="002036A5"/>
    <w:rsid w:val="00203726"/>
    <w:rsid w:val="00203A4A"/>
    <w:rsid w:val="00203BF8"/>
    <w:rsid w:val="00203DAD"/>
    <w:rsid w:val="00203E08"/>
    <w:rsid w:val="00203E7F"/>
    <w:rsid w:val="00204728"/>
    <w:rsid w:val="00204761"/>
    <w:rsid w:val="002047C4"/>
    <w:rsid w:val="00204865"/>
    <w:rsid w:val="00204E72"/>
    <w:rsid w:val="00204FA5"/>
    <w:rsid w:val="00205CED"/>
    <w:rsid w:val="00205D16"/>
    <w:rsid w:val="00205F4E"/>
    <w:rsid w:val="00206248"/>
    <w:rsid w:val="00206410"/>
    <w:rsid w:val="00206722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105B2"/>
    <w:rsid w:val="002105C3"/>
    <w:rsid w:val="0021063C"/>
    <w:rsid w:val="002107CA"/>
    <w:rsid w:val="0021085B"/>
    <w:rsid w:val="00210A3A"/>
    <w:rsid w:val="00210C07"/>
    <w:rsid w:val="00210C63"/>
    <w:rsid w:val="00210E93"/>
    <w:rsid w:val="00211392"/>
    <w:rsid w:val="0021188E"/>
    <w:rsid w:val="00211BE3"/>
    <w:rsid w:val="00211CF4"/>
    <w:rsid w:val="00211DA3"/>
    <w:rsid w:val="00211E81"/>
    <w:rsid w:val="00212296"/>
    <w:rsid w:val="00212379"/>
    <w:rsid w:val="002124C1"/>
    <w:rsid w:val="002125D6"/>
    <w:rsid w:val="00212B72"/>
    <w:rsid w:val="00212B74"/>
    <w:rsid w:val="00212BA8"/>
    <w:rsid w:val="00212C9D"/>
    <w:rsid w:val="00212CA0"/>
    <w:rsid w:val="002130DE"/>
    <w:rsid w:val="002131C5"/>
    <w:rsid w:val="00213701"/>
    <w:rsid w:val="002139C6"/>
    <w:rsid w:val="00213B0D"/>
    <w:rsid w:val="00213B31"/>
    <w:rsid w:val="00213EC0"/>
    <w:rsid w:val="00213EE5"/>
    <w:rsid w:val="00214137"/>
    <w:rsid w:val="002141E2"/>
    <w:rsid w:val="00214368"/>
    <w:rsid w:val="00214B2B"/>
    <w:rsid w:val="00214F86"/>
    <w:rsid w:val="00214FA6"/>
    <w:rsid w:val="0021509C"/>
    <w:rsid w:val="002152AD"/>
    <w:rsid w:val="00215476"/>
    <w:rsid w:val="0021554A"/>
    <w:rsid w:val="0021565E"/>
    <w:rsid w:val="00215797"/>
    <w:rsid w:val="00216157"/>
    <w:rsid w:val="0021618E"/>
    <w:rsid w:val="002161B4"/>
    <w:rsid w:val="00216642"/>
    <w:rsid w:val="002166AF"/>
    <w:rsid w:val="002167D9"/>
    <w:rsid w:val="00216A22"/>
    <w:rsid w:val="00216A9A"/>
    <w:rsid w:val="00216D0F"/>
    <w:rsid w:val="00216DA4"/>
    <w:rsid w:val="00216EEC"/>
    <w:rsid w:val="0021703E"/>
    <w:rsid w:val="0021717F"/>
    <w:rsid w:val="00217445"/>
    <w:rsid w:val="0021767B"/>
    <w:rsid w:val="0021798F"/>
    <w:rsid w:val="00217A45"/>
    <w:rsid w:val="00217C37"/>
    <w:rsid w:val="00217CB8"/>
    <w:rsid w:val="00217E13"/>
    <w:rsid w:val="00217E62"/>
    <w:rsid w:val="00217EA8"/>
    <w:rsid w:val="0022004D"/>
    <w:rsid w:val="002202FE"/>
    <w:rsid w:val="00220349"/>
    <w:rsid w:val="00220562"/>
    <w:rsid w:val="0022057E"/>
    <w:rsid w:val="002205C8"/>
    <w:rsid w:val="0022063E"/>
    <w:rsid w:val="00220681"/>
    <w:rsid w:val="00220796"/>
    <w:rsid w:val="002207A1"/>
    <w:rsid w:val="00220AAC"/>
    <w:rsid w:val="00220AC1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869"/>
    <w:rsid w:val="00221D2A"/>
    <w:rsid w:val="00221E1F"/>
    <w:rsid w:val="00221E82"/>
    <w:rsid w:val="00221EA7"/>
    <w:rsid w:val="00222202"/>
    <w:rsid w:val="00222706"/>
    <w:rsid w:val="00222A23"/>
    <w:rsid w:val="00222B6A"/>
    <w:rsid w:val="00222B97"/>
    <w:rsid w:val="00222CE5"/>
    <w:rsid w:val="00223224"/>
    <w:rsid w:val="0022334D"/>
    <w:rsid w:val="00223350"/>
    <w:rsid w:val="0022381E"/>
    <w:rsid w:val="002239ED"/>
    <w:rsid w:val="00223B55"/>
    <w:rsid w:val="00223C8D"/>
    <w:rsid w:val="0022418F"/>
    <w:rsid w:val="0022432D"/>
    <w:rsid w:val="002243F5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C2"/>
    <w:rsid w:val="0022558D"/>
    <w:rsid w:val="0022562C"/>
    <w:rsid w:val="002256A6"/>
    <w:rsid w:val="00225CC1"/>
    <w:rsid w:val="00225D5A"/>
    <w:rsid w:val="00225D96"/>
    <w:rsid w:val="00225DBE"/>
    <w:rsid w:val="0022619D"/>
    <w:rsid w:val="00226217"/>
    <w:rsid w:val="0022656B"/>
    <w:rsid w:val="00226831"/>
    <w:rsid w:val="00226A2A"/>
    <w:rsid w:val="00226BA4"/>
    <w:rsid w:val="00226E2D"/>
    <w:rsid w:val="00226F38"/>
    <w:rsid w:val="00226FD1"/>
    <w:rsid w:val="0022737E"/>
    <w:rsid w:val="0022754B"/>
    <w:rsid w:val="00227679"/>
    <w:rsid w:val="00227B21"/>
    <w:rsid w:val="00227BC9"/>
    <w:rsid w:val="002301FF"/>
    <w:rsid w:val="00230A63"/>
    <w:rsid w:val="00230AEB"/>
    <w:rsid w:val="00230B42"/>
    <w:rsid w:val="00230BED"/>
    <w:rsid w:val="00230CB0"/>
    <w:rsid w:val="00230CFB"/>
    <w:rsid w:val="00230EA6"/>
    <w:rsid w:val="00231040"/>
    <w:rsid w:val="0023108B"/>
    <w:rsid w:val="0023109B"/>
    <w:rsid w:val="002313D6"/>
    <w:rsid w:val="0023145D"/>
    <w:rsid w:val="0023157B"/>
    <w:rsid w:val="00231658"/>
    <w:rsid w:val="002316B7"/>
    <w:rsid w:val="0023181F"/>
    <w:rsid w:val="00231E6F"/>
    <w:rsid w:val="00231F45"/>
    <w:rsid w:val="00231F9E"/>
    <w:rsid w:val="00232100"/>
    <w:rsid w:val="0023249D"/>
    <w:rsid w:val="002324FB"/>
    <w:rsid w:val="0023250D"/>
    <w:rsid w:val="002326A6"/>
    <w:rsid w:val="00232793"/>
    <w:rsid w:val="002327DD"/>
    <w:rsid w:val="0023295E"/>
    <w:rsid w:val="00232EAF"/>
    <w:rsid w:val="0023302F"/>
    <w:rsid w:val="0023309C"/>
    <w:rsid w:val="002332CE"/>
    <w:rsid w:val="002334AF"/>
    <w:rsid w:val="0023385B"/>
    <w:rsid w:val="002339B5"/>
    <w:rsid w:val="00233BE4"/>
    <w:rsid w:val="00233C24"/>
    <w:rsid w:val="00233CFD"/>
    <w:rsid w:val="00233DA6"/>
    <w:rsid w:val="00234295"/>
    <w:rsid w:val="00234781"/>
    <w:rsid w:val="00234AA6"/>
    <w:rsid w:val="00234AED"/>
    <w:rsid w:val="00234B77"/>
    <w:rsid w:val="00234B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C96"/>
    <w:rsid w:val="00237125"/>
    <w:rsid w:val="002371F0"/>
    <w:rsid w:val="00237712"/>
    <w:rsid w:val="00237B33"/>
    <w:rsid w:val="00237C8B"/>
    <w:rsid w:val="00237D66"/>
    <w:rsid w:val="00237DF5"/>
    <w:rsid w:val="00237E9C"/>
    <w:rsid w:val="00240071"/>
    <w:rsid w:val="00240561"/>
    <w:rsid w:val="00240612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803"/>
    <w:rsid w:val="0024199E"/>
    <w:rsid w:val="00241A6C"/>
    <w:rsid w:val="00241B38"/>
    <w:rsid w:val="00241C11"/>
    <w:rsid w:val="00241EB1"/>
    <w:rsid w:val="00241FBF"/>
    <w:rsid w:val="002421DA"/>
    <w:rsid w:val="00242324"/>
    <w:rsid w:val="00242A12"/>
    <w:rsid w:val="00242A60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846"/>
    <w:rsid w:val="00243A7E"/>
    <w:rsid w:val="00243ACD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6AF"/>
    <w:rsid w:val="00245972"/>
    <w:rsid w:val="00245BAA"/>
    <w:rsid w:val="002460FE"/>
    <w:rsid w:val="00246133"/>
    <w:rsid w:val="0024623F"/>
    <w:rsid w:val="0024633C"/>
    <w:rsid w:val="002464AD"/>
    <w:rsid w:val="00246812"/>
    <w:rsid w:val="002469F5"/>
    <w:rsid w:val="00246BC6"/>
    <w:rsid w:val="00246D51"/>
    <w:rsid w:val="00246E3E"/>
    <w:rsid w:val="00246FBC"/>
    <w:rsid w:val="0024701C"/>
    <w:rsid w:val="0024706D"/>
    <w:rsid w:val="0024723A"/>
    <w:rsid w:val="00247A52"/>
    <w:rsid w:val="00247ED7"/>
    <w:rsid w:val="00250042"/>
    <w:rsid w:val="00250065"/>
    <w:rsid w:val="00250104"/>
    <w:rsid w:val="00250150"/>
    <w:rsid w:val="002503B3"/>
    <w:rsid w:val="00250499"/>
    <w:rsid w:val="002504BF"/>
    <w:rsid w:val="00250604"/>
    <w:rsid w:val="0025066C"/>
    <w:rsid w:val="00250861"/>
    <w:rsid w:val="002509A9"/>
    <w:rsid w:val="00250EFD"/>
    <w:rsid w:val="0025129E"/>
    <w:rsid w:val="00251429"/>
    <w:rsid w:val="002515FE"/>
    <w:rsid w:val="00251844"/>
    <w:rsid w:val="002518B2"/>
    <w:rsid w:val="00251A07"/>
    <w:rsid w:val="00251B30"/>
    <w:rsid w:val="00251D5A"/>
    <w:rsid w:val="00251EED"/>
    <w:rsid w:val="00251FDC"/>
    <w:rsid w:val="002522D3"/>
    <w:rsid w:val="0025234D"/>
    <w:rsid w:val="002525FE"/>
    <w:rsid w:val="002527A2"/>
    <w:rsid w:val="002527B3"/>
    <w:rsid w:val="0025298E"/>
    <w:rsid w:val="00252DF4"/>
    <w:rsid w:val="00252E4C"/>
    <w:rsid w:val="00252F1D"/>
    <w:rsid w:val="002531AA"/>
    <w:rsid w:val="0025374F"/>
    <w:rsid w:val="00253857"/>
    <w:rsid w:val="00253AA7"/>
    <w:rsid w:val="00253CA5"/>
    <w:rsid w:val="00253F9B"/>
    <w:rsid w:val="002540B5"/>
    <w:rsid w:val="002543A7"/>
    <w:rsid w:val="00254481"/>
    <w:rsid w:val="00254AEF"/>
    <w:rsid w:val="00254DFD"/>
    <w:rsid w:val="00254E22"/>
    <w:rsid w:val="00254EFD"/>
    <w:rsid w:val="002553A1"/>
    <w:rsid w:val="00255507"/>
    <w:rsid w:val="002557F8"/>
    <w:rsid w:val="002558CE"/>
    <w:rsid w:val="00255909"/>
    <w:rsid w:val="0025597C"/>
    <w:rsid w:val="00255AFF"/>
    <w:rsid w:val="00255C0C"/>
    <w:rsid w:val="00255C30"/>
    <w:rsid w:val="00255D2F"/>
    <w:rsid w:val="00255DB7"/>
    <w:rsid w:val="002561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734"/>
    <w:rsid w:val="0025784D"/>
    <w:rsid w:val="0025796D"/>
    <w:rsid w:val="00257BBD"/>
    <w:rsid w:val="00257E67"/>
    <w:rsid w:val="00257EAF"/>
    <w:rsid w:val="00257EC6"/>
    <w:rsid w:val="00257ED6"/>
    <w:rsid w:val="00260201"/>
    <w:rsid w:val="00260264"/>
    <w:rsid w:val="0026037B"/>
    <w:rsid w:val="002604FD"/>
    <w:rsid w:val="002605E4"/>
    <w:rsid w:val="00260C7F"/>
    <w:rsid w:val="00260CD6"/>
    <w:rsid w:val="0026110D"/>
    <w:rsid w:val="0026154C"/>
    <w:rsid w:val="002615F1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CA4"/>
    <w:rsid w:val="00262D30"/>
    <w:rsid w:val="00263043"/>
    <w:rsid w:val="00263075"/>
    <w:rsid w:val="00263554"/>
    <w:rsid w:val="0026355D"/>
    <w:rsid w:val="002635BC"/>
    <w:rsid w:val="0026386D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4F2"/>
    <w:rsid w:val="00265791"/>
    <w:rsid w:val="00265EFB"/>
    <w:rsid w:val="00266784"/>
    <w:rsid w:val="002667BA"/>
    <w:rsid w:val="00266A1C"/>
    <w:rsid w:val="00266BF6"/>
    <w:rsid w:val="00266F77"/>
    <w:rsid w:val="0026712C"/>
    <w:rsid w:val="00267217"/>
    <w:rsid w:val="00267471"/>
    <w:rsid w:val="002674BB"/>
    <w:rsid w:val="0026752C"/>
    <w:rsid w:val="002675BA"/>
    <w:rsid w:val="00267698"/>
    <w:rsid w:val="0026796B"/>
    <w:rsid w:val="00267E37"/>
    <w:rsid w:val="00267E98"/>
    <w:rsid w:val="002701E5"/>
    <w:rsid w:val="0027033A"/>
    <w:rsid w:val="0027037A"/>
    <w:rsid w:val="00270464"/>
    <w:rsid w:val="00270843"/>
    <w:rsid w:val="002708B8"/>
    <w:rsid w:val="00270954"/>
    <w:rsid w:val="00270AA7"/>
    <w:rsid w:val="00270B6C"/>
    <w:rsid w:val="00270EDE"/>
    <w:rsid w:val="00270F10"/>
    <w:rsid w:val="0027121C"/>
    <w:rsid w:val="0027143A"/>
    <w:rsid w:val="00271927"/>
    <w:rsid w:val="00271B76"/>
    <w:rsid w:val="00271DC6"/>
    <w:rsid w:val="00271E9A"/>
    <w:rsid w:val="00271F83"/>
    <w:rsid w:val="002720D3"/>
    <w:rsid w:val="0027225F"/>
    <w:rsid w:val="00272537"/>
    <w:rsid w:val="00272769"/>
    <w:rsid w:val="00272E7F"/>
    <w:rsid w:val="00273108"/>
    <w:rsid w:val="002731C8"/>
    <w:rsid w:val="0027386E"/>
    <w:rsid w:val="002739ED"/>
    <w:rsid w:val="00273A94"/>
    <w:rsid w:val="00273C16"/>
    <w:rsid w:val="00273DBA"/>
    <w:rsid w:val="00273E7D"/>
    <w:rsid w:val="00274416"/>
    <w:rsid w:val="002746C7"/>
    <w:rsid w:val="00274816"/>
    <w:rsid w:val="002748DF"/>
    <w:rsid w:val="0027490A"/>
    <w:rsid w:val="00274969"/>
    <w:rsid w:val="00274991"/>
    <w:rsid w:val="00274B8B"/>
    <w:rsid w:val="00274C67"/>
    <w:rsid w:val="00274FAE"/>
    <w:rsid w:val="002751EC"/>
    <w:rsid w:val="00275316"/>
    <w:rsid w:val="002755A1"/>
    <w:rsid w:val="002756B4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AEA"/>
    <w:rsid w:val="00276B43"/>
    <w:rsid w:val="00276B8D"/>
    <w:rsid w:val="00276DA3"/>
    <w:rsid w:val="00276E70"/>
    <w:rsid w:val="0027711C"/>
    <w:rsid w:val="00277147"/>
    <w:rsid w:val="002771C6"/>
    <w:rsid w:val="00277401"/>
    <w:rsid w:val="0027742A"/>
    <w:rsid w:val="002775CA"/>
    <w:rsid w:val="002776D8"/>
    <w:rsid w:val="002777C0"/>
    <w:rsid w:val="002777CF"/>
    <w:rsid w:val="002777D6"/>
    <w:rsid w:val="00277856"/>
    <w:rsid w:val="00277AC2"/>
    <w:rsid w:val="00277E50"/>
    <w:rsid w:val="0028005D"/>
    <w:rsid w:val="00280076"/>
    <w:rsid w:val="00280246"/>
    <w:rsid w:val="002802AB"/>
    <w:rsid w:val="002802BA"/>
    <w:rsid w:val="002806AC"/>
    <w:rsid w:val="002806B3"/>
    <w:rsid w:val="0028082D"/>
    <w:rsid w:val="00280D62"/>
    <w:rsid w:val="00280FD6"/>
    <w:rsid w:val="00281044"/>
    <w:rsid w:val="00281148"/>
    <w:rsid w:val="002811BD"/>
    <w:rsid w:val="00281230"/>
    <w:rsid w:val="00281236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86"/>
    <w:rsid w:val="00281CA3"/>
    <w:rsid w:val="00281D67"/>
    <w:rsid w:val="00281D8B"/>
    <w:rsid w:val="00281E86"/>
    <w:rsid w:val="0028214F"/>
    <w:rsid w:val="00282390"/>
    <w:rsid w:val="002826C3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572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79A"/>
    <w:rsid w:val="0028584C"/>
    <w:rsid w:val="0028596A"/>
    <w:rsid w:val="00285A13"/>
    <w:rsid w:val="00285C35"/>
    <w:rsid w:val="002860FB"/>
    <w:rsid w:val="002864B2"/>
    <w:rsid w:val="0028658C"/>
    <w:rsid w:val="002865ED"/>
    <w:rsid w:val="00286725"/>
    <w:rsid w:val="0028686B"/>
    <w:rsid w:val="00286C5F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6E7"/>
    <w:rsid w:val="00287906"/>
    <w:rsid w:val="00287930"/>
    <w:rsid w:val="00287935"/>
    <w:rsid w:val="00287A7F"/>
    <w:rsid w:val="00287A91"/>
    <w:rsid w:val="00287B2D"/>
    <w:rsid w:val="00290084"/>
    <w:rsid w:val="00290153"/>
    <w:rsid w:val="00290221"/>
    <w:rsid w:val="002902F2"/>
    <w:rsid w:val="0029034C"/>
    <w:rsid w:val="002904C0"/>
    <w:rsid w:val="00290503"/>
    <w:rsid w:val="0029096A"/>
    <w:rsid w:val="00290ACC"/>
    <w:rsid w:val="00290AF0"/>
    <w:rsid w:val="00290B2F"/>
    <w:rsid w:val="00290B7F"/>
    <w:rsid w:val="00290CC0"/>
    <w:rsid w:val="002911AB"/>
    <w:rsid w:val="00291282"/>
    <w:rsid w:val="00291411"/>
    <w:rsid w:val="0029160D"/>
    <w:rsid w:val="00291711"/>
    <w:rsid w:val="002917B6"/>
    <w:rsid w:val="002918EC"/>
    <w:rsid w:val="00291A15"/>
    <w:rsid w:val="00291B28"/>
    <w:rsid w:val="00291B63"/>
    <w:rsid w:val="00291C4E"/>
    <w:rsid w:val="00291D08"/>
    <w:rsid w:val="00291FB1"/>
    <w:rsid w:val="00292078"/>
    <w:rsid w:val="00292359"/>
    <w:rsid w:val="002923D5"/>
    <w:rsid w:val="00292ACA"/>
    <w:rsid w:val="00292D49"/>
    <w:rsid w:val="00292E74"/>
    <w:rsid w:val="00292FF3"/>
    <w:rsid w:val="00293283"/>
    <w:rsid w:val="00293497"/>
    <w:rsid w:val="00293919"/>
    <w:rsid w:val="002939AF"/>
    <w:rsid w:val="00293BA4"/>
    <w:rsid w:val="00293D57"/>
    <w:rsid w:val="00293F96"/>
    <w:rsid w:val="0029467E"/>
    <w:rsid w:val="00294724"/>
    <w:rsid w:val="00294B02"/>
    <w:rsid w:val="00294C9D"/>
    <w:rsid w:val="00294EEB"/>
    <w:rsid w:val="0029533F"/>
    <w:rsid w:val="0029552E"/>
    <w:rsid w:val="00295708"/>
    <w:rsid w:val="002957E5"/>
    <w:rsid w:val="00295929"/>
    <w:rsid w:val="00295B27"/>
    <w:rsid w:val="002961B2"/>
    <w:rsid w:val="00296334"/>
    <w:rsid w:val="0029639D"/>
    <w:rsid w:val="00296560"/>
    <w:rsid w:val="002968D2"/>
    <w:rsid w:val="00296B1D"/>
    <w:rsid w:val="00296D9A"/>
    <w:rsid w:val="00296DCD"/>
    <w:rsid w:val="00297535"/>
    <w:rsid w:val="0029776F"/>
    <w:rsid w:val="002977B8"/>
    <w:rsid w:val="00297904"/>
    <w:rsid w:val="0029796B"/>
    <w:rsid w:val="00297B6E"/>
    <w:rsid w:val="00297C57"/>
    <w:rsid w:val="00297D32"/>
    <w:rsid w:val="002A00A1"/>
    <w:rsid w:val="002A01EE"/>
    <w:rsid w:val="002A0456"/>
    <w:rsid w:val="002A066E"/>
    <w:rsid w:val="002A09EF"/>
    <w:rsid w:val="002A0D46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5BB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847"/>
    <w:rsid w:val="002A4DA4"/>
    <w:rsid w:val="002A5103"/>
    <w:rsid w:val="002A524C"/>
    <w:rsid w:val="002A5749"/>
    <w:rsid w:val="002A5B18"/>
    <w:rsid w:val="002A5D23"/>
    <w:rsid w:val="002A5D36"/>
    <w:rsid w:val="002A5ECF"/>
    <w:rsid w:val="002A60AE"/>
    <w:rsid w:val="002A6390"/>
    <w:rsid w:val="002A6519"/>
    <w:rsid w:val="002A6767"/>
    <w:rsid w:val="002A6B4C"/>
    <w:rsid w:val="002A6C81"/>
    <w:rsid w:val="002A6CB1"/>
    <w:rsid w:val="002A6CBC"/>
    <w:rsid w:val="002A6CCC"/>
    <w:rsid w:val="002A6CFE"/>
    <w:rsid w:val="002A70F4"/>
    <w:rsid w:val="002A71C9"/>
    <w:rsid w:val="002A7544"/>
    <w:rsid w:val="002A77D7"/>
    <w:rsid w:val="002A7A0F"/>
    <w:rsid w:val="002A7A18"/>
    <w:rsid w:val="002A7B62"/>
    <w:rsid w:val="002A7F5B"/>
    <w:rsid w:val="002B00E2"/>
    <w:rsid w:val="002B0177"/>
    <w:rsid w:val="002B02F2"/>
    <w:rsid w:val="002B04FD"/>
    <w:rsid w:val="002B05CF"/>
    <w:rsid w:val="002B0621"/>
    <w:rsid w:val="002B06F7"/>
    <w:rsid w:val="002B073A"/>
    <w:rsid w:val="002B087D"/>
    <w:rsid w:val="002B0D06"/>
    <w:rsid w:val="002B0DC2"/>
    <w:rsid w:val="002B0EB8"/>
    <w:rsid w:val="002B0FF8"/>
    <w:rsid w:val="002B10CA"/>
    <w:rsid w:val="002B1700"/>
    <w:rsid w:val="002B1EAA"/>
    <w:rsid w:val="002B1EF8"/>
    <w:rsid w:val="002B20CC"/>
    <w:rsid w:val="002B21C7"/>
    <w:rsid w:val="002B25DB"/>
    <w:rsid w:val="002B284E"/>
    <w:rsid w:val="002B285A"/>
    <w:rsid w:val="002B29B3"/>
    <w:rsid w:val="002B2DB2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C1"/>
    <w:rsid w:val="002B45DC"/>
    <w:rsid w:val="002B46EB"/>
    <w:rsid w:val="002B4988"/>
    <w:rsid w:val="002B4A39"/>
    <w:rsid w:val="002B4AC8"/>
    <w:rsid w:val="002B4CAF"/>
    <w:rsid w:val="002B4CB5"/>
    <w:rsid w:val="002B4CC2"/>
    <w:rsid w:val="002B4DE1"/>
    <w:rsid w:val="002B502D"/>
    <w:rsid w:val="002B5166"/>
    <w:rsid w:val="002B518F"/>
    <w:rsid w:val="002B531C"/>
    <w:rsid w:val="002B5632"/>
    <w:rsid w:val="002B597F"/>
    <w:rsid w:val="002B59FD"/>
    <w:rsid w:val="002B5C66"/>
    <w:rsid w:val="002B5CEC"/>
    <w:rsid w:val="002B5D2F"/>
    <w:rsid w:val="002B6164"/>
    <w:rsid w:val="002B6176"/>
    <w:rsid w:val="002B6265"/>
    <w:rsid w:val="002B627C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24F"/>
    <w:rsid w:val="002C02E5"/>
    <w:rsid w:val="002C067A"/>
    <w:rsid w:val="002C0957"/>
    <w:rsid w:val="002C09AB"/>
    <w:rsid w:val="002C0C68"/>
    <w:rsid w:val="002C0C93"/>
    <w:rsid w:val="002C0D61"/>
    <w:rsid w:val="002C0DAA"/>
    <w:rsid w:val="002C0EB8"/>
    <w:rsid w:val="002C0EF3"/>
    <w:rsid w:val="002C12E0"/>
    <w:rsid w:val="002C1363"/>
    <w:rsid w:val="002C1515"/>
    <w:rsid w:val="002C191E"/>
    <w:rsid w:val="002C234D"/>
    <w:rsid w:val="002C2475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78D"/>
    <w:rsid w:val="002C4B7F"/>
    <w:rsid w:val="002C4ECA"/>
    <w:rsid w:val="002C50AE"/>
    <w:rsid w:val="002C50B4"/>
    <w:rsid w:val="002C5272"/>
    <w:rsid w:val="002C52BB"/>
    <w:rsid w:val="002C5322"/>
    <w:rsid w:val="002C53C5"/>
    <w:rsid w:val="002C5696"/>
    <w:rsid w:val="002C56DB"/>
    <w:rsid w:val="002C580F"/>
    <w:rsid w:val="002C5826"/>
    <w:rsid w:val="002C5832"/>
    <w:rsid w:val="002C59F1"/>
    <w:rsid w:val="002C5A4C"/>
    <w:rsid w:val="002C5BF0"/>
    <w:rsid w:val="002C5D7C"/>
    <w:rsid w:val="002C5F25"/>
    <w:rsid w:val="002C5F4A"/>
    <w:rsid w:val="002C5F83"/>
    <w:rsid w:val="002C6245"/>
    <w:rsid w:val="002C62F5"/>
    <w:rsid w:val="002C6396"/>
    <w:rsid w:val="002C6639"/>
    <w:rsid w:val="002C6EB7"/>
    <w:rsid w:val="002C7061"/>
    <w:rsid w:val="002C7161"/>
    <w:rsid w:val="002C7612"/>
    <w:rsid w:val="002C7638"/>
    <w:rsid w:val="002C7ADD"/>
    <w:rsid w:val="002C7C0F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D8"/>
    <w:rsid w:val="002D0993"/>
    <w:rsid w:val="002D09CD"/>
    <w:rsid w:val="002D0BD8"/>
    <w:rsid w:val="002D0CA6"/>
    <w:rsid w:val="002D0D29"/>
    <w:rsid w:val="002D0D67"/>
    <w:rsid w:val="002D0EB2"/>
    <w:rsid w:val="002D1025"/>
    <w:rsid w:val="002D11D6"/>
    <w:rsid w:val="002D11EA"/>
    <w:rsid w:val="002D159C"/>
    <w:rsid w:val="002D19F8"/>
    <w:rsid w:val="002D1A90"/>
    <w:rsid w:val="002D1B91"/>
    <w:rsid w:val="002D1C06"/>
    <w:rsid w:val="002D20B0"/>
    <w:rsid w:val="002D2146"/>
    <w:rsid w:val="002D21DF"/>
    <w:rsid w:val="002D29D1"/>
    <w:rsid w:val="002D2ADC"/>
    <w:rsid w:val="002D2C1E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B46"/>
    <w:rsid w:val="002D3C77"/>
    <w:rsid w:val="002D3CD6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6217"/>
    <w:rsid w:val="002D6234"/>
    <w:rsid w:val="002D6392"/>
    <w:rsid w:val="002D6402"/>
    <w:rsid w:val="002D6554"/>
    <w:rsid w:val="002D66E1"/>
    <w:rsid w:val="002D6B40"/>
    <w:rsid w:val="002D6EFF"/>
    <w:rsid w:val="002D7011"/>
    <w:rsid w:val="002D7194"/>
    <w:rsid w:val="002D7213"/>
    <w:rsid w:val="002D726A"/>
    <w:rsid w:val="002D72BB"/>
    <w:rsid w:val="002D76A5"/>
    <w:rsid w:val="002D7965"/>
    <w:rsid w:val="002D79AF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8B1"/>
    <w:rsid w:val="002E397A"/>
    <w:rsid w:val="002E3C7B"/>
    <w:rsid w:val="002E3DDA"/>
    <w:rsid w:val="002E3DDE"/>
    <w:rsid w:val="002E4190"/>
    <w:rsid w:val="002E421F"/>
    <w:rsid w:val="002E4257"/>
    <w:rsid w:val="002E4723"/>
    <w:rsid w:val="002E482F"/>
    <w:rsid w:val="002E4E06"/>
    <w:rsid w:val="002E51A3"/>
    <w:rsid w:val="002E5372"/>
    <w:rsid w:val="002E54A1"/>
    <w:rsid w:val="002E5586"/>
    <w:rsid w:val="002E5875"/>
    <w:rsid w:val="002E58BE"/>
    <w:rsid w:val="002E59B7"/>
    <w:rsid w:val="002E5CB0"/>
    <w:rsid w:val="002E6163"/>
    <w:rsid w:val="002E622F"/>
    <w:rsid w:val="002E62DD"/>
    <w:rsid w:val="002E6383"/>
    <w:rsid w:val="002E6675"/>
    <w:rsid w:val="002E6E1F"/>
    <w:rsid w:val="002E6ED1"/>
    <w:rsid w:val="002E6ED6"/>
    <w:rsid w:val="002E6EDD"/>
    <w:rsid w:val="002E6FFF"/>
    <w:rsid w:val="002E70A9"/>
    <w:rsid w:val="002E73BC"/>
    <w:rsid w:val="002E7454"/>
    <w:rsid w:val="002E7602"/>
    <w:rsid w:val="002E7999"/>
    <w:rsid w:val="002E7AB5"/>
    <w:rsid w:val="002E7BCC"/>
    <w:rsid w:val="002E7E30"/>
    <w:rsid w:val="002F004E"/>
    <w:rsid w:val="002F0092"/>
    <w:rsid w:val="002F0096"/>
    <w:rsid w:val="002F018B"/>
    <w:rsid w:val="002F0332"/>
    <w:rsid w:val="002F069B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7F2"/>
    <w:rsid w:val="002F3ADE"/>
    <w:rsid w:val="002F3EB3"/>
    <w:rsid w:val="002F3F1B"/>
    <w:rsid w:val="002F3F3E"/>
    <w:rsid w:val="002F41C0"/>
    <w:rsid w:val="002F429E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35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EB"/>
    <w:rsid w:val="002F7F33"/>
    <w:rsid w:val="002F7F95"/>
    <w:rsid w:val="003003E9"/>
    <w:rsid w:val="00300590"/>
    <w:rsid w:val="00300607"/>
    <w:rsid w:val="00300BFC"/>
    <w:rsid w:val="00300CAB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ED"/>
    <w:rsid w:val="003018F5"/>
    <w:rsid w:val="00301EE9"/>
    <w:rsid w:val="00301FBC"/>
    <w:rsid w:val="003023CD"/>
    <w:rsid w:val="00302495"/>
    <w:rsid w:val="0030260C"/>
    <w:rsid w:val="00302672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FA"/>
    <w:rsid w:val="0030354F"/>
    <w:rsid w:val="0030365A"/>
    <w:rsid w:val="0030370E"/>
    <w:rsid w:val="003037A4"/>
    <w:rsid w:val="003039E6"/>
    <w:rsid w:val="00303A1D"/>
    <w:rsid w:val="00303AB7"/>
    <w:rsid w:val="00303E6A"/>
    <w:rsid w:val="00304335"/>
    <w:rsid w:val="0030441F"/>
    <w:rsid w:val="00304454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B69"/>
    <w:rsid w:val="00306DA5"/>
    <w:rsid w:val="00306E6D"/>
    <w:rsid w:val="00306FC9"/>
    <w:rsid w:val="0030730A"/>
    <w:rsid w:val="00307877"/>
    <w:rsid w:val="0030792F"/>
    <w:rsid w:val="00307A94"/>
    <w:rsid w:val="00307C74"/>
    <w:rsid w:val="0031003F"/>
    <w:rsid w:val="003100E8"/>
    <w:rsid w:val="003102C7"/>
    <w:rsid w:val="00310638"/>
    <w:rsid w:val="00310741"/>
    <w:rsid w:val="003110C8"/>
    <w:rsid w:val="003113D7"/>
    <w:rsid w:val="003114A8"/>
    <w:rsid w:val="0031161C"/>
    <w:rsid w:val="0031186E"/>
    <w:rsid w:val="003119FD"/>
    <w:rsid w:val="00311B0A"/>
    <w:rsid w:val="00311CFC"/>
    <w:rsid w:val="00311DC1"/>
    <w:rsid w:val="00311E6B"/>
    <w:rsid w:val="003122CD"/>
    <w:rsid w:val="003126D4"/>
    <w:rsid w:val="00312730"/>
    <w:rsid w:val="003127FE"/>
    <w:rsid w:val="00312A61"/>
    <w:rsid w:val="00312D00"/>
    <w:rsid w:val="00312D2C"/>
    <w:rsid w:val="00312DBE"/>
    <w:rsid w:val="00312DCA"/>
    <w:rsid w:val="00312FE6"/>
    <w:rsid w:val="003130E8"/>
    <w:rsid w:val="003131E3"/>
    <w:rsid w:val="00313241"/>
    <w:rsid w:val="00313386"/>
    <w:rsid w:val="003136ED"/>
    <w:rsid w:val="00313B48"/>
    <w:rsid w:val="00313D9D"/>
    <w:rsid w:val="003140A8"/>
    <w:rsid w:val="003140CA"/>
    <w:rsid w:val="003141FD"/>
    <w:rsid w:val="00314235"/>
    <w:rsid w:val="00314291"/>
    <w:rsid w:val="0031481D"/>
    <w:rsid w:val="0031494D"/>
    <w:rsid w:val="0031495F"/>
    <w:rsid w:val="00314AAF"/>
    <w:rsid w:val="00314D15"/>
    <w:rsid w:val="00314D31"/>
    <w:rsid w:val="00314D8D"/>
    <w:rsid w:val="00314F32"/>
    <w:rsid w:val="00315055"/>
    <w:rsid w:val="0031524C"/>
    <w:rsid w:val="003152F2"/>
    <w:rsid w:val="0031572F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CC7"/>
    <w:rsid w:val="00316CD7"/>
    <w:rsid w:val="00316F85"/>
    <w:rsid w:val="00317263"/>
    <w:rsid w:val="00317339"/>
    <w:rsid w:val="00317343"/>
    <w:rsid w:val="0031737A"/>
    <w:rsid w:val="00317642"/>
    <w:rsid w:val="00320187"/>
    <w:rsid w:val="0032018D"/>
    <w:rsid w:val="00320305"/>
    <w:rsid w:val="003203EF"/>
    <w:rsid w:val="00320658"/>
    <w:rsid w:val="003207F3"/>
    <w:rsid w:val="00320E72"/>
    <w:rsid w:val="003213AC"/>
    <w:rsid w:val="003215D6"/>
    <w:rsid w:val="00321898"/>
    <w:rsid w:val="003219FA"/>
    <w:rsid w:val="00321F0D"/>
    <w:rsid w:val="0032215D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F3"/>
    <w:rsid w:val="003242C9"/>
    <w:rsid w:val="003242D0"/>
    <w:rsid w:val="003242EB"/>
    <w:rsid w:val="0032463B"/>
    <w:rsid w:val="00324682"/>
    <w:rsid w:val="003249B8"/>
    <w:rsid w:val="00324B7D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0D"/>
    <w:rsid w:val="003265F3"/>
    <w:rsid w:val="0032669D"/>
    <w:rsid w:val="00326A80"/>
    <w:rsid w:val="00326B2E"/>
    <w:rsid w:val="00326FF0"/>
    <w:rsid w:val="00327291"/>
    <w:rsid w:val="00327376"/>
    <w:rsid w:val="003275CB"/>
    <w:rsid w:val="003278B6"/>
    <w:rsid w:val="00327C96"/>
    <w:rsid w:val="00327E63"/>
    <w:rsid w:val="00327F45"/>
    <w:rsid w:val="00327FE1"/>
    <w:rsid w:val="0033016A"/>
    <w:rsid w:val="003301B9"/>
    <w:rsid w:val="003301C3"/>
    <w:rsid w:val="003304F9"/>
    <w:rsid w:val="00330B18"/>
    <w:rsid w:val="00330D71"/>
    <w:rsid w:val="00330E85"/>
    <w:rsid w:val="003315DC"/>
    <w:rsid w:val="00331758"/>
    <w:rsid w:val="00331C19"/>
    <w:rsid w:val="00331F7B"/>
    <w:rsid w:val="00331FCF"/>
    <w:rsid w:val="00332228"/>
    <w:rsid w:val="003322B4"/>
    <w:rsid w:val="003322E8"/>
    <w:rsid w:val="003325BF"/>
    <w:rsid w:val="003325EB"/>
    <w:rsid w:val="003325F4"/>
    <w:rsid w:val="003327DF"/>
    <w:rsid w:val="00332908"/>
    <w:rsid w:val="00332A0B"/>
    <w:rsid w:val="00332B3E"/>
    <w:rsid w:val="00332B90"/>
    <w:rsid w:val="00333157"/>
    <w:rsid w:val="00333264"/>
    <w:rsid w:val="00333502"/>
    <w:rsid w:val="00333541"/>
    <w:rsid w:val="00333553"/>
    <w:rsid w:val="00333681"/>
    <w:rsid w:val="003336C3"/>
    <w:rsid w:val="0033386E"/>
    <w:rsid w:val="00333914"/>
    <w:rsid w:val="003339D6"/>
    <w:rsid w:val="00333D04"/>
    <w:rsid w:val="00333D7D"/>
    <w:rsid w:val="00333F89"/>
    <w:rsid w:val="00333FB1"/>
    <w:rsid w:val="00334249"/>
    <w:rsid w:val="003345BF"/>
    <w:rsid w:val="00334A3D"/>
    <w:rsid w:val="00334A6A"/>
    <w:rsid w:val="00334D59"/>
    <w:rsid w:val="00334DD2"/>
    <w:rsid w:val="00334E9D"/>
    <w:rsid w:val="00334FC3"/>
    <w:rsid w:val="0033524C"/>
    <w:rsid w:val="003354C8"/>
    <w:rsid w:val="00335800"/>
    <w:rsid w:val="00335849"/>
    <w:rsid w:val="003358EA"/>
    <w:rsid w:val="003359B9"/>
    <w:rsid w:val="00335C2F"/>
    <w:rsid w:val="00335C95"/>
    <w:rsid w:val="00335F3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785"/>
    <w:rsid w:val="00337934"/>
    <w:rsid w:val="00337B5A"/>
    <w:rsid w:val="00337C7B"/>
    <w:rsid w:val="00337D1D"/>
    <w:rsid w:val="00337FC4"/>
    <w:rsid w:val="00340245"/>
    <w:rsid w:val="0034060B"/>
    <w:rsid w:val="0034065D"/>
    <w:rsid w:val="00340888"/>
    <w:rsid w:val="00340B47"/>
    <w:rsid w:val="00341185"/>
    <w:rsid w:val="0034179B"/>
    <w:rsid w:val="00341A17"/>
    <w:rsid w:val="00341A8B"/>
    <w:rsid w:val="00341CFB"/>
    <w:rsid w:val="00341E81"/>
    <w:rsid w:val="00341EA9"/>
    <w:rsid w:val="003421D1"/>
    <w:rsid w:val="0034225D"/>
    <w:rsid w:val="003426DD"/>
    <w:rsid w:val="00342785"/>
    <w:rsid w:val="003428E8"/>
    <w:rsid w:val="00342B67"/>
    <w:rsid w:val="00342C1D"/>
    <w:rsid w:val="00343098"/>
    <w:rsid w:val="00343567"/>
    <w:rsid w:val="003435AD"/>
    <w:rsid w:val="0034386E"/>
    <w:rsid w:val="00343CCD"/>
    <w:rsid w:val="00343EB4"/>
    <w:rsid w:val="00343F1C"/>
    <w:rsid w:val="00344001"/>
    <w:rsid w:val="0034434F"/>
    <w:rsid w:val="003445C2"/>
    <w:rsid w:val="003445D6"/>
    <w:rsid w:val="003447D1"/>
    <w:rsid w:val="00344893"/>
    <w:rsid w:val="00344CA2"/>
    <w:rsid w:val="00344E50"/>
    <w:rsid w:val="00345469"/>
    <w:rsid w:val="0034581F"/>
    <w:rsid w:val="00345A10"/>
    <w:rsid w:val="00345A60"/>
    <w:rsid w:val="00345F57"/>
    <w:rsid w:val="003460FF"/>
    <w:rsid w:val="00346218"/>
    <w:rsid w:val="003464DD"/>
    <w:rsid w:val="00346850"/>
    <w:rsid w:val="003469F1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D36"/>
    <w:rsid w:val="00347D5F"/>
    <w:rsid w:val="00347FF3"/>
    <w:rsid w:val="003500E9"/>
    <w:rsid w:val="00350101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A59"/>
    <w:rsid w:val="00350E45"/>
    <w:rsid w:val="00351052"/>
    <w:rsid w:val="00351069"/>
    <w:rsid w:val="003510C6"/>
    <w:rsid w:val="003510D9"/>
    <w:rsid w:val="003510EF"/>
    <w:rsid w:val="003511F4"/>
    <w:rsid w:val="00351370"/>
    <w:rsid w:val="00351512"/>
    <w:rsid w:val="003515C8"/>
    <w:rsid w:val="0035168D"/>
    <w:rsid w:val="00351986"/>
    <w:rsid w:val="00351B0E"/>
    <w:rsid w:val="00351E52"/>
    <w:rsid w:val="00351F38"/>
    <w:rsid w:val="003520C4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734"/>
    <w:rsid w:val="003569E6"/>
    <w:rsid w:val="00356C97"/>
    <w:rsid w:val="00357A03"/>
    <w:rsid w:val="00357B76"/>
    <w:rsid w:val="00357C60"/>
    <w:rsid w:val="00357CAC"/>
    <w:rsid w:val="00357D2E"/>
    <w:rsid w:val="00357E27"/>
    <w:rsid w:val="00357EBC"/>
    <w:rsid w:val="00360066"/>
    <w:rsid w:val="00360548"/>
    <w:rsid w:val="003606B1"/>
    <w:rsid w:val="00360902"/>
    <w:rsid w:val="00360CAA"/>
    <w:rsid w:val="00360F9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A16"/>
    <w:rsid w:val="00361B86"/>
    <w:rsid w:val="00361C1E"/>
    <w:rsid w:val="00361D07"/>
    <w:rsid w:val="00361E23"/>
    <w:rsid w:val="00361F38"/>
    <w:rsid w:val="00361FDF"/>
    <w:rsid w:val="003622AC"/>
    <w:rsid w:val="00362303"/>
    <w:rsid w:val="0036251F"/>
    <w:rsid w:val="0036298E"/>
    <w:rsid w:val="00362BEA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3DED"/>
    <w:rsid w:val="003648D8"/>
    <w:rsid w:val="003648EB"/>
    <w:rsid w:val="00364CF8"/>
    <w:rsid w:val="00364DBC"/>
    <w:rsid w:val="00364EE4"/>
    <w:rsid w:val="00364F21"/>
    <w:rsid w:val="00364FCC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33A"/>
    <w:rsid w:val="0036658D"/>
    <w:rsid w:val="00366A6D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4B0"/>
    <w:rsid w:val="00370988"/>
    <w:rsid w:val="00370998"/>
    <w:rsid w:val="00370A0F"/>
    <w:rsid w:val="00370AE9"/>
    <w:rsid w:val="00370B4D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794"/>
    <w:rsid w:val="003718C3"/>
    <w:rsid w:val="00371B5B"/>
    <w:rsid w:val="00371BB8"/>
    <w:rsid w:val="00371DE5"/>
    <w:rsid w:val="00371E3E"/>
    <w:rsid w:val="00371EF8"/>
    <w:rsid w:val="003720D2"/>
    <w:rsid w:val="00372165"/>
    <w:rsid w:val="00372274"/>
    <w:rsid w:val="003723CB"/>
    <w:rsid w:val="0037249A"/>
    <w:rsid w:val="003725BC"/>
    <w:rsid w:val="0037290D"/>
    <w:rsid w:val="003729BC"/>
    <w:rsid w:val="00372A01"/>
    <w:rsid w:val="00372CAF"/>
    <w:rsid w:val="003732B2"/>
    <w:rsid w:val="00373340"/>
    <w:rsid w:val="00373643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74E"/>
    <w:rsid w:val="0037499B"/>
    <w:rsid w:val="0037499C"/>
    <w:rsid w:val="003749F9"/>
    <w:rsid w:val="00374B83"/>
    <w:rsid w:val="00374C20"/>
    <w:rsid w:val="00375190"/>
    <w:rsid w:val="0037532B"/>
    <w:rsid w:val="00375399"/>
    <w:rsid w:val="003753DE"/>
    <w:rsid w:val="003753F8"/>
    <w:rsid w:val="0037567C"/>
    <w:rsid w:val="003757F5"/>
    <w:rsid w:val="0037584F"/>
    <w:rsid w:val="00375AD0"/>
    <w:rsid w:val="00375BEE"/>
    <w:rsid w:val="00375C9D"/>
    <w:rsid w:val="00375F03"/>
    <w:rsid w:val="00376040"/>
    <w:rsid w:val="0037616A"/>
    <w:rsid w:val="0037621C"/>
    <w:rsid w:val="00376256"/>
    <w:rsid w:val="00376533"/>
    <w:rsid w:val="0037659D"/>
    <w:rsid w:val="0037670C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1F8"/>
    <w:rsid w:val="003777EF"/>
    <w:rsid w:val="00377AA4"/>
    <w:rsid w:val="00377AC7"/>
    <w:rsid w:val="00377C5F"/>
    <w:rsid w:val="00377DA5"/>
    <w:rsid w:val="00377DE5"/>
    <w:rsid w:val="00377E36"/>
    <w:rsid w:val="00377F4C"/>
    <w:rsid w:val="00377F7E"/>
    <w:rsid w:val="003803C1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130C"/>
    <w:rsid w:val="003818E3"/>
    <w:rsid w:val="00381AF0"/>
    <w:rsid w:val="00381D9A"/>
    <w:rsid w:val="00381F0C"/>
    <w:rsid w:val="003822BF"/>
    <w:rsid w:val="003823AA"/>
    <w:rsid w:val="003823F3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69C"/>
    <w:rsid w:val="00383D65"/>
    <w:rsid w:val="00383D69"/>
    <w:rsid w:val="00383E08"/>
    <w:rsid w:val="00384368"/>
    <w:rsid w:val="00384595"/>
    <w:rsid w:val="00384959"/>
    <w:rsid w:val="00384B20"/>
    <w:rsid w:val="00384BD4"/>
    <w:rsid w:val="00384EB1"/>
    <w:rsid w:val="00384F33"/>
    <w:rsid w:val="0038519A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444"/>
    <w:rsid w:val="003865C2"/>
    <w:rsid w:val="0038679C"/>
    <w:rsid w:val="00386B1B"/>
    <w:rsid w:val="00386B70"/>
    <w:rsid w:val="00386F4D"/>
    <w:rsid w:val="003871C9"/>
    <w:rsid w:val="003872CF"/>
    <w:rsid w:val="00387679"/>
    <w:rsid w:val="00387682"/>
    <w:rsid w:val="00387694"/>
    <w:rsid w:val="003877C9"/>
    <w:rsid w:val="00387A89"/>
    <w:rsid w:val="00387CD7"/>
    <w:rsid w:val="00387EF8"/>
    <w:rsid w:val="00390019"/>
    <w:rsid w:val="0039043F"/>
    <w:rsid w:val="00390A07"/>
    <w:rsid w:val="00390AB5"/>
    <w:rsid w:val="00390C2B"/>
    <w:rsid w:val="00390E48"/>
    <w:rsid w:val="00390EA4"/>
    <w:rsid w:val="00390FD1"/>
    <w:rsid w:val="00391086"/>
    <w:rsid w:val="0039118A"/>
    <w:rsid w:val="003911E3"/>
    <w:rsid w:val="0039132D"/>
    <w:rsid w:val="00391638"/>
    <w:rsid w:val="00391779"/>
    <w:rsid w:val="003917E3"/>
    <w:rsid w:val="00391CA6"/>
    <w:rsid w:val="003920CB"/>
    <w:rsid w:val="0039213A"/>
    <w:rsid w:val="003921D2"/>
    <w:rsid w:val="0039230A"/>
    <w:rsid w:val="00392327"/>
    <w:rsid w:val="00392353"/>
    <w:rsid w:val="0039239D"/>
    <w:rsid w:val="003924B2"/>
    <w:rsid w:val="003926DC"/>
    <w:rsid w:val="00392ABD"/>
    <w:rsid w:val="00392FB8"/>
    <w:rsid w:val="0039307C"/>
    <w:rsid w:val="00393197"/>
    <w:rsid w:val="00393448"/>
    <w:rsid w:val="00393490"/>
    <w:rsid w:val="0039349C"/>
    <w:rsid w:val="003934EE"/>
    <w:rsid w:val="003936D3"/>
    <w:rsid w:val="00393707"/>
    <w:rsid w:val="003938DF"/>
    <w:rsid w:val="003938FA"/>
    <w:rsid w:val="00393B03"/>
    <w:rsid w:val="00393BEA"/>
    <w:rsid w:val="00393BF7"/>
    <w:rsid w:val="00393F51"/>
    <w:rsid w:val="00393F58"/>
    <w:rsid w:val="00393F6D"/>
    <w:rsid w:val="00394101"/>
    <w:rsid w:val="003941C0"/>
    <w:rsid w:val="00394205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876"/>
    <w:rsid w:val="00395967"/>
    <w:rsid w:val="00395B6B"/>
    <w:rsid w:val="00395C2B"/>
    <w:rsid w:val="00395DF7"/>
    <w:rsid w:val="00395E4B"/>
    <w:rsid w:val="00395FF5"/>
    <w:rsid w:val="00396080"/>
    <w:rsid w:val="0039612B"/>
    <w:rsid w:val="0039619B"/>
    <w:rsid w:val="003961A4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3C1"/>
    <w:rsid w:val="003A0486"/>
    <w:rsid w:val="003A057E"/>
    <w:rsid w:val="003A0AB9"/>
    <w:rsid w:val="003A0AD7"/>
    <w:rsid w:val="003A0D5B"/>
    <w:rsid w:val="003A0DA0"/>
    <w:rsid w:val="003A0FFF"/>
    <w:rsid w:val="003A10D5"/>
    <w:rsid w:val="003A1113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5F8"/>
    <w:rsid w:val="003A562F"/>
    <w:rsid w:val="003A5788"/>
    <w:rsid w:val="003A57A8"/>
    <w:rsid w:val="003A5964"/>
    <w:rsid w:val="003A5E83"/>
    <w:rsid w:val="003A5FBB"/>
    <w:rsid w:val="003A6294"/>
    <w:rsid w:val="003A63A6"/>
    <w:rsid w:val="003A6719"/>
    <w:rsid w:val="003A67A8"/>
    <w:rsid w:val="003A68AE"/>
    <w:rsid w:val="003A698E"/>
    <w:rsid w:val="003A6C3E"/>
    <w:rsid w:val="003A6FA2"/>
    <w:rsid w:val="003A7046"/>
    <w:rsid w:val="003A719D"/>
    <w:rsid w:val="003A73EB"/>
    <w:rsid w:val="003A745D"/>
    <w:rsid w:val="003A753E"/>
    <w:rsid w:val="003A78C5"/>
    <w:rsid w:val="003A78D6"/>
    <w:rsid w:val="003A7AA7"/>
    <w:rsid w:val="003A7C53"/>
    <w:rsid w:val="003A7D05"/>
    <w:rsid w:val="003A7D64"/>
    <w:rsid w:val="003A7DD7"/>
    <w:rsid w:val="003B00AE"/>
    <w:rsid w:val="003B0306"/>
    <w:rsid w:val="003B07AC"/>
    <w:rsid w:val="003B08E8"/>
    <w:rsid w:val="003B09EC"/>
    <w:rsid w:val="003B0B19"/>
    <w:rsid w:val="003B0CA6"/>
    <w:rsid w:val="003B0D96"/>
    <w:rsid w:val="003B0D9A"/>
    <w:rsid w:val="003B0E65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DA"/>
    <w:rsid w:val="003B223B"/>
    <w:rsid w:val="003B2502"/>
    <w:rsid w:val="003B264E"/>
    <w:rsid w:val="003B2664"/>
    <w:rsid w:val="003B27CC"/>
    <w:rsid w:val="003B2CF2"/>
    <w:rsid w:val="003B2F25"/>
    <w:rsid w:val="003B3002"/>
    <w:rsid w:val="003B30AB"/>
    <w:rsid w:val="003B3E4A"/>
    <w:rsid w:val="003B480C"/>
    <w:rsid w:val="003B486E"/>
    <w:rsid w:val="003B48F2"/>
    <w:rsid w:val="003B4956"/>
    <w:rsid w:val="003B497D"/>
    <w:rsid w:val="003B4AA6"/>
    <w:rsid w:val="003B4C8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267"/>
    <w:rsid w:val="003B6A29"/>
    <w:rsid w:val="003B6E88"/>
    <w:rsid w:val="003B6F92"/>
    <w:rsid w:val="003B7140"/>
    <w:rsid w:val="003B73D7"/>
    <w:rsid w:val="003B76B3"/>
    <w:rsid w:val="003B778E"/>
    <w:rsid w:val="003B77B4"/>
    <w:rsid w:val="003B7982"/>
    <w:rsid w:val="003B7A48"/>
    <w:rsid w:val="003B7B10"/>
    <w:rsid w:val="003B7C00"/>
    <w:rsid w:val="003B7C13"/>
    <w:rsid w:val="003B7FC9"/>
    <w:rsid w:val="003C000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3B5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A94"/>
    <w:rsid w:val="003C3B28"/>
    <w:rsid w:val="003C40BF"/>
    <w:rsid w:val="003C412E"/>
    <w:rsid w:val="003C417A"/>
    <w:rsid w:val="003C43A6"/>
    <w:rsid w:val="003C43D1"/>
    <w:rsid w:val="003C4515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10"/>
    <w:rsid w:val="003C66FA"/>
    <w:rsid w:val="003C67CC"/>
    <w:rsid w:val="003C6871"/>
    <w:rsid w:val="003C6A20"/>
    <w:rsid w:val="003C6C32"/>
    <w:rsid w:val="003C7242"/>
    <w:rsid w:val="003C7310"/>
    <w:rsid w:val="003C745F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7B"/>
    <w:rsid w:val="003D38C7"/>
    <w:rsid w:val="003D3981"/>
    <w:rsid w:val="003D3CD3"/>
    <w:rsid w:val="003D3CF9"/>
    <w:rsid w:val="003D40F5"/>
    <w:rsid w:val="003D414E"/>
    <w:rsid w:val="003D421F"/>
    <w:rsid w:val="003D423A"/>
    <w:rsid w:val="003D4258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75F"/>
    <w:rsid w:val="003D5875"/>
    <w:rsid w:val="003D58D6"/>
    <w:rsid w:val="003D59FB"/>
    <w:rsid w:val="003D5ABC"/>
    <w:rsid w:val="003D5AE6"/>
    <w:rsid w:val="003D5DEC"/>
    <w:rsid w:val="003D5E37"/>
    <w:rsid w:val="003D5FE3"/>
    <w:rsid w:val="003D6498"/>
    <w:rsid w:val="003D6899"/>
    <w:rsid w:val="003D6B8C"/>
    <w:rsid w:val="003D6C7D"/>
    <w:rsid w:val="003D6D63"/>
    <w:rsid w:val="003D7064"/>
    <w:rsid w:val="003D7368"/>
    <w:rsid w:val="003D7589"/>
    <w:rsid w:val="003D775F"/>
    <w:rsid w:val="003D7A34"/>
    <w:rsid w:val="003D7A93"/>
    <w:rsid w:val="003D7AB7"/>
    <w:rsid w:val="003D7BA7"/>
    <w:rsid w:val="003E0153"/>
    <w:rsid w:val="003E0157"/>
    <w:rsid w:val="003E051D"/>
    <w:rsid w:val="003E05FE"/>
    <w:rsid w:val="003E0645"/>
    <w:rsid w:val="003E06E1"/>
    <w:rsid w:val="003E0902"/>
    <w:rsid w:val="003E0908"/>
    <w:rsid w:val="003E0D6C"/>
    <w:rsid w:val="003E119D"/>
    <w:rsid w:val="003E1223"/>
    <w:rsid w:val="003E12C2"/>
    <w:rsid w:val="003E135D"/>
    <w:rsid w:val="003E1520"/>
    <w:rsid w:val="003E17E4"/>
    <w:rsid w:val="003E1DC8"/>
    <w:rsid w:val="003E1F5D"/>
    <w:rsid w:val="003E21A8"/>
    <w:rsid w:val="003E22EF"/>
    <w:rsid w:val="003E2812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0BC"/>
    <w:rsid w:val="003E3327"/>
    <w:rsid w:val="003E3356"/>
    <w:rsid w:val="003E3366"/>
    <w:rsid w:val="003E36B2"/>
    <w:rsid w:val="003E39AD"/>
    <w:rsid w:val="003E3AC3"/>
    <w:rsid w:val="003E3AFB"/>
    <w:rsid w:val="003E3BA5"/>
    <w:rsid w:val="003E3C9E"/>
    <w:rsid w:val="003E3D55"/>
    <w:rsid w:val="003E3F63"/>
    <w:rsid w:val="003E4725"/>
    <w:rsid w:val="003E4766"/>
    <w:rsid w:val="003E4837"/>
    <w:rsid w:val="003E485B"/>
    <w:rsid w:val="003E4893"/>
    <w:rsid w:val="003E49A0"/>
    <w:rsid w:val="003E4AE1"/>
    <w:rsid w:val="003E4B27"/>
    <w:rsid w:val="003E4BE9"/>
    <w:rsid w:val="003E4DD5"/>
    <w:rsid w:val="003E50C8"/>
    <w:rsid w:val="003E5628"/>
    <w:rsid w:val="003E56E1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38E"/>
    <w:rsid w:val="003E744C"/>
    <w:rsid w:val="003E7589"/>
    <w:rsid w:val="003E75FC"/>
    <w:rsid w:val="003E778B"/>
    <w:rsid w:val="003E792A"/>
    <w:rsid w:val="003E7BD4"/>
    <w:rsid w:val="003F0228"/>
    <w:rsid w:val="003F022F"/>
    <w:rsid w:val="003F0422"/>
    <w:rsid w:val="003F0461"/>
    <w:rsid w:val="003F071F"/>
    <w:rsid w:val="003F0781"/>
    <w:rsid w:val="003F07E2"/>
    <w:rsid w:val="003F0A92"/>
    <w:rsid w:val="003F0C88"/>
    <w:rsid w:val="003F0D04"/>
    <w:rsid w:val="003F0D0F"/>
    <w:rsid w:val="003F122D"/>
    <w:rsid w:val="003F14D8"/>
    <w:rsid w:val="003F158D"/>
    <w:rsid w:val="003F1718"/>
    <w:rsid w:val="003F19D2"/>
    <w:rsid w:val="003F2191"/>
    <w:rsid w:val="003F21E4"/>
    <w:rsid w:val="003F2351"/>
    <w:rsid w:val="003F2AAB"/>
    <w:rsid w:val="003F2BC0"/>
    <w:rsid w:val="003F2D0B"/>
    <w:rsid w:val="003F2E4F"/>
    <w:rsid w:val="003F2EF4"/>
    <w:rsid w:val="003F306A"/>
    <w:rsid w:val="003F3126"/>
    <w:rsid w:val="003F31C1"/>
    <w:rsid w:val="003F3204"/>
    <w:rsid w:val="003F34D0"/>
    <w:rsid w:val="003F3583"/>
    <w:rsid w:val="003F35C9"/>
    <w:rsid w:val="003F36A6"/>
    <w:rsid w:val="003F3847"/>
    <w:rsid w:val="003F3888"/>
    <w:rsid w:val="003F3DC8"/>
    <w:rsid w:val="003F3F77"/>
    <w:rsid w:val="003F4362"/>
    <w:rsid w:val="003F479B"/>
    <w:rsid w:val="003F4827"/>
    <w:rsid w:val="003F4839"/>
    <w:rsid w:val="003F4843"/>
    <w:rsid w:val="003F4950"/>
    <w:rsid w:val="003F4AF4"/>
    <w:rsid w:val="003F4BC8"/>
    <w:rsid w:val="003F4E62"/>
    <w:rsid w:val="003F4F42"/>
    <w:rsid w:val="003F5537"/>
    <w:rsid w:val="003F55BE"/>
    <w:rsid w:val="003F583E"/>
    <w:rsid w:val="003F5CFF"/>
    <w:rsid w:val="003F6044"/>
    <w:rsid w:val="003F6088"/>
    <w:rsid w:val="003F6454"/>
    <w:rsid w:val="003F66BB"/>
    <w:rsid w:val="003F6768"/>
    <w:rsid w:val="003F6817"/>
    <w:rsid w:val="003F6A80"/>
    <w:rsid w:val="003F6BA7"/>
    <w:rsid w:val="003F6D84"/>
    <w:rsid w:val="003F6E46"/>
    <w:rsid w:val="003F6E64"/>
    <w:rsid w:val="003F6E8E"/>
    <w:rsid w:val="003F6EC1"/>
    <w:rsid w:val="003F73F7"/>
    <w:rsid w:val="003F7536"/>
    <w:rsid w:val="003F78D1"/>
    <w:rsid w:val="003F7BF4"/>
    <w:rsid w:val="003F7D52"/>
    <w:rsid w:val="003F7EAC"/>
    <w:rsid w:val="00400054"/>
    <w:rsid w:val="0040015A"/>
    <w:rsid w:val="004001A6"/>
    <w:rsid w:val="00400243"/>
    <w:rsid w:val="0040035C"/>
    <w:rsid w:val="004003FA"/>
    <w:rsid w:val="004004FE"/>
    <w:rsid w:val="004005F9"/>
    <w:rsid w:val="00400629"/>
    <w:rsid w:val="00400856"/>
    <w:rsid w:val="00400E91"/>
    <w:rsid w:val="00400EFC"/>
    <w:rsid w:val="00400F87"/>
    <w:rsid w:val="00401033"/>
    <w:rsid w:val="00401045"/>
    <w:rsid w:val="00401293"/>
    <w:rsid w:val="004012CB"/>
    <w:rsid w:val="00401340"/>
    <w:rsid w:val="00401613"/>
    <w:rsid w:val="004017B3"/>
    <w:rsid w:val="004017EC"/>
    <w:rsid w:val="00401B64"/>
    <w:rsid w:val="00401BF6"/>
    <w:rsid w:val="00401CD6"/>
    <w:rsid w:val="00401D93"/>
    <w:rsid w:val="00402436"/>
    <w:rsid w:val="004029DF"/>
    <w:rsid w:val="004029EC"/>
    <w:rsid w:val="00402ABC"/>
    <w:rsid w:val="00402B0A"/>
    <w:rsid w:val="00402B36"/>
    <w:rsid w:val="00402FE5"/>
    <w:rsid w:val="0040303D"/>
    <w:rsid w:val="004031A5"/>
    <w:rsid w:val="004032E4"/>
    <w:rsid w:val="00403415"/>
    <w:rsid w:val="00403574"/>
    <w:rsid w:val="004037EE"/>
    <w:rsid w:val="00403820"/>
    <w:rsid w:val="00403960"/>
    <w:rsid w:val="00403C92"/>
    <w:rsid w:val="00403D62"/>
    <w:rsid w:val="00403EDA"/>
    <w:rsid w:val="00403F18"/>
    <w:rsid w:val="00404017"/>
    <w:rsid w:val="004040A9"/>
    <w:rsid w:val="00404198"/>
    <w:rsid w:val="004041FB"/>
    <w:rsid w:val="004043B8"/>
    <w:rsid w:val="0040448E"/>
    <w:rsid w:val="00404538"/>
    <w:rsid w:val="0040453F"/>
    <w:rsid w:val="00404553"/>
    <w:rsid w:val="004046A0"/>
    <w:rsid w:val="004046AC"/>
    <w:rsid w:val="00404F39"/>
    <w:rsid w:val="004050B1"/>
    <w:rsid w:val="004051B4"/>
    <w:rsid w:val="00405368"/>
    <w:rsid w:val="0040567F"/>
    <w:rsid w:val="004056C1"/>
    <w:rsid w:val="00405789"/>
    <w:rsid w:val="00405940"/>
    <w:rsid w:val="00405BB1"/>
    <w:rsid w:val="00405C17"/>
    <w:rsid w:val="00405C81"/>
    <w:rsid w:val="00405CFC"/>
    <w:rsid w:val="00406617"/>
    <w:rsid w:val="0040667F"/>
    <w:rsid w:val="004066DC"/>
    <w:rsid w:val="004067F2"/>
    <w:rsid w:val="004068D6"/>
    <w:rsid w:val="00406BEA"/>
    <w:rsid w:val="00406C82"/>
    <w:rsid w:val="00406D6D"/>
    <w:rsid w:val="00406DB3"/>
    <w:rsid w:val="00407122"/>
    <w:rsid w:val="004072D4"/>
    <w:rsid w:val="00407496"/>
    <w:rsid w:val="0040762C"/>
    <w:rsid w:val="004076C9"/>
    <w:rsid w:val="00407728"/>
    <w:rsid w:val="00407796"/>
    <w:rsid w:val="00407A48"/>
    <w:rsid w:val="00407AE1"/>
    <w:rsid w:val="00407B86"/>
    <w:rsid w:val="004100CC"/>
    <w:rsid w:val="004100F9"/>
    <w:rsid w:val="00410544"/>
    <w:rsid w:val="0041090A"/>
    <w:rsid w:val="004109BA"/>
    <w:rsid w:val="00410B05"/>
    <w:rsid w:val="00410C20"/>
    <w:rsid w:val="00410E28"/>
    <w:rsid w:val="004111AB"/>
    <w:rsid w:val="004112C2"/>
    <w:rsid w:val="0041149C"/>
    <w:rsid w:val="0041152A"/>
    <w:rsid w:val="004117C1"/>
    <w:rsid w:val="00411897"/>
    <w:rsid w:val="004118CE"/>
    <w:rsid w:val="004119FE"/>
    <w:rsid w:val="00411C38"/>
    <w:rsid w:val="00411E61"/>
    <w:rsid w:val="00411EE0"/>
    <w:rsid w:val="0041230E"/>
    <w:rsid w:val="00412715"/>
    <w:rsid w:val="00412768"/>
    <w:rsid w:val="00412CAE"/>
    <w:rsid w:val="0041333F"/>
    <w:rsid w:val="00413352"/>
    <w:rsid w:val="0041350D"/>
    <w:rsid w:val="00413546"/>
    <w:rsid w:val="00413562"/>
    <w:rsid w:val="00413AD8"/>
    <w:rsid w:val="00413D24"/>
    <w:rsid w:val="00413FF3"/>
    <w:rsid w:val="0041402C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039"/>
    <w:rsid w:val="00416196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23"/>
    <w:rsid w:val="0041744C"/>
    <w:rsid w:val="0041748D"/>
    <w:rsid w:val="00417A97"/>
    <w:rsid w:val="00417B43"/>
    <w:rsid w:val="00417CB1"/>
    <w:rsid w:val="00417E6C"/>
    <w:rsid w:val="004201A9"/>
    <w:rsid w:val="004202AE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DC6"/>
    <w:rsid w:val="00420F35"/>
    <w:rsid w:val="00420FE6"/>
    <w:rsid w:val="0042128D"/>
    <w:rsid w:val="00421484"/>
    <w:rsid w:val="004214DB"/>
    <w:rsid w:val="004215B8"/>
    <w:rsid w:val="0042161D"/>
    <w:rsid w:val="00421BFB"/>
    <w:rsid w:val="00421D59"/>
    <w:rsid w:val="00421E65"/>
    <w:rsid w:val="00421EB3"/>
    <w:rsid w:val="00422424"/>
    <w:rsid w:val="004226C2"/>
    <w:rsid w:val="004226E7"/>
    <w:rsid w:val="0042301A"/>
    <w:rsid w:val="00423170"/>
    <w:rsid w:val="004232CD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FD"/>
    <w:rsid w:val="004244C4"/>
    <w:rsid w:val="00424855"/>
    <w:rsid w:val="00424975"/>
    <w:rsid w:val="00424A5B"/>
    <w:rsid w:val="00424E92"/>
    <w:rsid w:val="004250B7"/>
    <w:rsid w:val="0042512C"/>
    <w:rsid w:val="004251D6"/>
    <w:rsid w:val="00425318"/>
    <w:rsid w:val="00425693"/>
    <w:rsid w:val="004257F4"/>
    <w:rsid w:val="00425A07"/>
    <w:rsid w:val="00425A93"/>
    <w:rsid w:val="00425AF3"/>
    <w:rsid w:val="00425C32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88"/>
    <w:rsid w:val="004270A2"/>
    <w:rsid w:val="004270F7"/>
    <w:rsid w:val="004271CB"/>
    <w:rsid w:val="004272F1"/>
    <w:rsid w:val="00427411"/>
    <w:rsid w:val="00427618"/>
    <w:rsid w:val="004279F1"/>
    <w:rsid w:val="00427BC9"/>
    <w:rsid w:val="00427EB3"/>
    <w:rsid w:val="00430090"/>
    <w:rsid w:val="004300DC"/>
    <w:rsid w:val="004302BA"/>
    <w:rsid w:val="004304C5"/>
    <w:rsid w:val="004305CC"/>
    <w:rsid w:val="004306C8"/>
    <w:rsid w:val="004306F8"/>
    <w:rsid w:val="00430815"/>
    <w:rsid w:val="00430BC1"/>
    <w:rsid w:val="00430BDB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AD1"/>
    <w:rsid w:val="00432BDB"/>
    <w:rsid w:val="00432C5E"/>
    <w:rsid w:val="00432DDF"/>
    <w:rsid w:val="00432EBF"/>
    <w:rsid w:val="00432F69"/>
    <w:rsid w:val="00433018"/>
    <w:rsid w:val="00433489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50E"/>
    <w:rsid w:val="00434840"/>
    <w:rsid w:val="004348A3"/>
    <w:rsid w:val="0043498E"/>
    <w:rsid w:val="004349BF"/>
    <w:rsid w:val="004349CA"/>
    <w:rsid w:val="00434D74"/>
    <w:rsid w:val="0043505E"/>
    <w:rsid w:val="00435337"/>
    <w:rsid w:val="004353C7"/>
    <w:rsid w:val="00435536"/>
    <w:rsid w:val="0043555B"/>
    <w:rsid w:val="00435890"/>
    <w:rsid w:val="00435F99"/>
    <w:rsid w:val="00436013"/>
    <w:rsid w:val="004364B0"/>
    <w:rsid w:val="004365E3"/>
    <w:rsid w:val="0043666B"/>
    <w:rsid w:val="004369BA"/>
    <w:rsid w:val="00436B53"/>
    <w:rsid w:val="00436BFB"/>
    <w:rsid w:val="00437070"/>
    <w:rsid w:val="00437083"/>
    <w:rsid w:val="004370F8"/>
    <w:rsid w:val="004376DC"/>
    <w:rsid w:val="0043770F"/>
    <w:rsid w:val="0043793E"/>
    <w:rsid w:val="00437AB3"/>
    <w:rsid w:val="00437ABC"/>
    <w:rsid w:val="00437CDD"/>
    <w:rsid w:val="00437D0E"/>
    <w:rsid w:val="00437E2E"/>
    <w:rsid w:val="00440015"/>
    <w:rsid w:val="004406C1"/>
    <w:rsid w:val="004408D1"/>
    <w:rsid w:val="00440DD7"/>
    <w:rsid w:val="00440DED"/>
    <w:rsid w:val="00440EC0"/>
    <w:rsid w:val="00440F5D"/>
    <w:rsid w:val="00441030"/>
    <w:rsid w:val="004410FB"/>
    <w:rsid w:val="00441405"/>
    <w:rsid w:val="00441490"/>
    <w:rsid w:val="00441AAC"/>
    <w:rsid w:val="00441B3D"/>
    <w:rsid w:val="00441BFB"/>
    <w:rsid w:val="004421E8"/>
    <w:rsid w:val="00442243"/>
    <w:rsid w:val="004423DE"/>
    <w:rsid w:val="004423F4"/>
    <w:rsid w:val="0044240E"/>
    <w:rsid w:val="00442543"/>
    <w:rsid w:val="00442A84"/>
    <w:rsid w:val="00442BC6"/>
    <w:rsid w:val="00442FAE"/>
    <w:rsid w:val="004430BB"/>
    <w:rsid w:val="004431A7"/>
    <w:rsid w:val="004435FA"/>
    <w:rsid w:val="00443636"/>
    <w:rsid w:val="0044365F"/>
    <w:rsid w:val="0044383B"/>
    <w:rsid w:val="0044394A"/>
    <w:rsid w:val="00443B3F"/>
    <w:rsid w:val="00443B9B"/>
    <w:rsid w:val="00443BD1"/>
    <w:rsid w:val="00443CE7"/>
    <w:rsid w:val="0044403F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06"/>
    <w:rsid w:val="00445971"/>
    <w:rsid w:val="00445A72"/>
    <w:rsid w:val="00445BC2"/>
    <w:rsid w:val="00445C65"/>
    <w:rsid w:val="00445C71"/>
    <w:rsid w:val="00445F8D"/>
    <w:rsid w:val="00446100"/>
    <w:rsid w:val="004461DB"/>
    <w:rsid w:val="00446335"/>
    <w:rsid w:val="00446497"/>
    <w:rsid w:val="004464FA"/>
    <w:rsid w:val="004466E4"/>
    <w:rsid w:val="00446AB1"/>
    <w:rsid w:val="00446B58"/>
    <w:rsid w:val="00446C69"/>
    <w:rsid w:val="00446E3D"/>
    <w:rsid w:val="00446E59"/>
    <w:rsid w:val="004473B1"/>
    <w:rsid w:val="00447477"/>
    <w:rsid w:val="00447D56"/>
    <w:rsid w:val="00447E53"/>
    <w:rsid w:val="00447EB6"/>
    <w:rsid w:val="00447F16"/>
    <w:rsid w:val="004503D3"/>
    <w:rsid w:val="004504F0"/>
    <w:rsid w:val="004504FE"/>
    <w:rsid w:val="00450842"/>
    <w:rsid w:val="00450D50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8"/>
    <w:rsid w:val="00452F19"/>
    <w:rsid w:val="00453050"/>
    <w:rsid w:val="00453126"/>
    <w:rsid w:val="004531F7"/>
    <w:rsid w:val="00453259"/>
    <w:rsid w:val="00453E11"/>
    <w:rsid w:val="00453E33"/>
    <w:rsid w:val="00454330"/>
    <w:rsid w:val="00454349"/>
    <w:rsid w:val="0045438B"/>
    <w:rsid w:val="0045446D"/>
    <w:rsid w:val="004546D5"/>
    <w:rsid w:val="004546EB"/>
    <w:rsid w:val="0045475C"/>
    <w:rsid w:val="004548F0"/>
    <w:rsid w:val="00454DA3"/>
    <w:rsid w:val="00455273"/>
    <w:rsid w:val="004553A0"/>
    <w:rsid w:val="004553BC"/>
    <w:rsid w:val="00455458"/>
    <w:rsid w:val="0045593F"/>
    <w:rsid w:val="00455A40"/>
    <w:rsid w:val="00455A69"/>
    <w:rsid w:val="00455D66"/>
    <w:rsid w:val="00455F7A"/>
    <w:rsid w:val="00455FBB"/>
    <w:rsid w:val="004560F5"/>
    <w:rsid w:val="004564C9"/>
    <w:rsid w:val="00456556"/>
    <w:rsid w:val="00456AA0"/>
    <w:rsid w:val="00456AEC"/>
    <w:rsid w:val="00456C34"/>
    <w:rsid w:val="00456DC5"/>
    <w:rsid w:val="00456E5E"/>
    <w:rsid w:val="00456E6D"/>
    <w:rsid w:val="0045701E"/>
    <w:rsid w:val="00457148"/>
    <w:rsid w:val="00457393"/>
    <w:rsid w:val="0045745E"/>
    <w:rsid w:val="00457560"/>
    <w:rsid w:val="004576EE"/>
    <w:rsid w:val="0045772F"/>
    <w:rsid w:val="0045782B"/>
    <w:rsid w:val="00457BD8"/>
    <w:rsid w:val="00457D39"/>
    <w:rsid w:val="00457F6E"/>
    <w:rsid w:val="00457F79"/>
    <w:rsid w:val="00457FBE"/>
    <w:rsid w:val="00460043"/>
    <w:rsid w:val="00460089"/>
    <w:rsid w:val="00460158"/>
    <w:rsid w:val="00460601"/>
    <w:rsid w:val="00460657"/>
    <w:rsid w:val="00460A01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3A7"/>
    <w:rsid w:val="00462C10"/>
    <w:rsid w:val="00462F1C"/>
    <w:rsid w:val="00462F92"/>
    <w:rsid w:val="004632F6"/>
    <w:rsid w:val="0046349B"/>
    <w:rsid w:val="00463507"/>
    <w:rsid w:val="004635E0"/>
    <w:rsid w:val="004637A0"/>
    <w:rsid w:val="004638F4"/>
    <w:rsid w:val="00463A6B"/>
    <w:rsid w:val="00463BAE"/>
    <w:rsid w:val="00463E7C"/>
    <w:rsid w:val="00463F8B"/>
    <w:rsid w:val="00463F8F"/>
    <w:rsid w:val="00463FFE"/>
    <w:rsid w:val="004640D7"/>
    <w:rsid w:val="0046415A"/>
    <w:rsid w:val="004641E8"/>
    <w:rsid w:val="0046420E"/>
    <w:rsid w:val="00464352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5AA"/>
    <w:rsid w:val="004657B2"/>
    <w:rsid w:val="004657F3"/>
    <w:rsid w:val="004658C5"/>
    <w:rsid w:val="00465A5B"/>
    <w:rsid w:val="004660F6"/>
    <w:rsid w:val="00466269"/>
    <w:rsid w:val="004664F0"/>
    <w:rsid w:val="00466608"/>
    <w:rsid w:val="0046667A"/>
    <w:rsid w:val="00466735"/>
    <w:rsid w:val="0046698F"/>
    <w:rsid w:val="00466B88"/>
    <w:rsid w:val="00466FCB"/>
    <w:rsid w:val="004671AE"/>
    <w:rsid w:val="004672B1"/>
    <w:rsid w:val="004672EF"/>
    <w:rsid w:val="0046732E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4DF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2016"/>
    <w:rsid w:val="00472039"/>
    <w:rsid w:val="0047209C"/>
    <w:rsid w:val="004720D5"/>
    <w:rsid w:val="00472355"/>
    <w:rsid w:val="00472384"/>
    <w:rsid w:val="00472423"/>
    <w:rsid w:val="004728DE"/>
    <w:rsid w:val="0047297D"/>
    <w:rsid w:val="00472C48"/>
    <w:rsid w:val="00472EB7"/>
    <w:rsid w:val="004730D6"/>
    <w:rsid w:val="0047351A"/>
    <w:rsid w:val="004736AF"/>
    <w:rsid w:val="00473B52"/>
    <w:rsid w:val="00473BCA"/>
    <w:rsid w:val="00473E48"/>
    <w:rsid w:val="00473E75"/>
    <w:rsid w:val="00473ED1"/>
    <w:rsid w:val="00473F03"/>
    <w:rsid w:val="00473F20"/>
    <w:rsid w:val="00473F99"/>
    <w:rsid w:val="00474059"/>
    <w:rsid w:val="00474153"/>
    <w:rsid w:val="004741B0"/>
    <w:rsid w:val="004741ED"/>
    <w:rsid w:val="00474200"/>
    <w:rsid w:val="00474489"/>
    <w:rsid w:val="00474494"/>
    <w:rsid w:val="004747C0"/>
    <w:rsid w:val="00474901"/>
    <w:rsid w:val="00474AB8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F9"/>
    <w:rsid w:val="004760A4"/>
    <w:rsid w:val="00476129"/>
    <w:rsid w:val="0047647F"/>
    <w:rsid w:val="00476816"/>
    <w:rsid w:val="00476822"/>
    <w:rsid w:val="004768A1"/>
    <w:rsid w:val="004769D3"/>
    <w:rsid w:val="00476BC4"/>
    <w:rsid w:val="00477B54"/>
    <w:rsid w:val="00477B57"/>
    <w:rsid w:val="00480096"/>
    <w:rsid w:val="004802F4"/>
    <w:rsid w:val="004807A8"/>
    <w:rsid w:val="0048093B"/>
    <w:rsid w:val="004809A3"/>
    <w:rsid w:val="00480F9E"/>
    <w:rsid w:val="0048102F"/>
    <w:rsid w:val="00481091"/>
    <w:rsid w:val="0048109C"/>
    <w:rsid w:val="004813CF"/>
    <w:rsid w:val="004813DC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571"/>
    <w:rsid w:val="00482D90"/>
    <w:rsid w:val="00482FEF"/>
    <w:rsid w:val="0048309D"/>
    <w:rsid w:val="004832D0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DB"/>
    <w:rsid w:val="00484762"/>
    <w:rsid w:val="0048479B"/>
    <w:rsid w:val="00484A1F"/>
    <w:rsid w:val="00484B12"/>
    <w:rsid w:val="00484B2D"/>
    <w:rsid w:val="00484B3E"/>
    <w:rsid w:val="00484DBC"/>
    <w:rsid w:val="00484EE4"/>
    <w:rsid w:val="00485119"/>
    <w:rsid w:val="004852EE"/>
    <w:rsid w:val="00485858"/>
    <w:rsid w:val="00485904"/>
    <w:rsid w:val="00485AB2"/>
    <w:rsid w:val="00485C1D"/>
    <w:rsid w:val="00485E19"/>
    <w:rsid w:val="00485F58"/>
    <w:rsid w:val="0048613E"/>
    <w:rsid w:val="00486215"/>
    <w:rsid w:val="00486672"/>
    <w:rsid w:val="00486A3E"/>
    <w:rsid w:val="00486AC4"/>
    <w:rsid w:val="00486BB9"/>
    <w:rsid w:val="00486EC6"/>
    <w:rsid w:val="00486FB8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4E"/>
    <w:rsid w:val="0049075F"/>
    <w:rsid w:val="00490846"/>
    <w:rsid w:val="00490AEE"/>
    <w:rsid w:val="00490CE2"/>
    <w:rsid w:val="00490F7C"/>
    <w:rsid w:val="004910E9"/>
    <w:rsid w:val="00491443"/>
    <w:rsid w:val="004915BF"/>
    <w:rsid w:val="0049171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BF9"/>
    <w:rsid w:val="00492C7F"/>
    <w:rsid w:val="00492CBA"/>
    <w:rsid w:val="00492E55"/>
    <w:rsid w:val="00493259"/>
    <w:rsid w:val="00493278"/>
    <w:rsid w:val="0049334B"/>
    <w:rsid w:val="004933AD"/>
    <w:rsid w:val="0049341D"/>
    <w:rsid w:val="004936C0"/>
    <w:rsid w:val="004936FA"/>
    <w:rsid w:val="0049379C"/>
    <w:rsid w:val="00493956"/>
    <w:rsid w:val="00493F7B"/>
    <w:rsid w:val="004940F6"/>
    <w:rsid w:val="004941FC"/>
    <w:rsid w:val="00494240"/>
    <w:rsid w:val="004942E4"/>
    <w:rsid w:val="00494333"/>
    <w:rsid w:val="00494904"/>
    <w:rsid w:val="004949B4"/>
    <w:rsid w:val="00494C2E"/>
    <w:rsid w:val="00494D50"/>
    <w:rsid w:val="00494EF5"/>
    <w:rsid w:val="00495188"/>
    <w:rsid w:val="0049534C"/>
    <w:rsid w:val="00495385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1E"/>
    <w:rsid w:val="004976CB"/>
    <w:rsid w:val="00497773"/>
    <w:rsid w:val="004978B6"/>
    <w:rsid w:val="00497942"/>
    <w:rsid w:val="004979A5"/>
    <w:rsid w:val="00497AF8"/>
    <w:rsid w:val="00497D3E"/>
    <w:rsid w:val="004A039F"/>
    <w:rsid w:val="004A053C"/>
    <w:rsid w:val="004A06C1"/>
    <w:rsid w:val="004A0AD1"/>
    <w:rsid w:val="004A0B5A"/>
    <w:rsid w:val="004A0B66"/>
    <w:rsid w:val="004A1240"/>
    <w:rsid w:val="004A1346"/>
    <w:rsid w:val="004A1636"/>
    <w:rsid w:val="004A1C93"/>
    <w:rsid w:val="004A1F90"/>
    <w:rsid w:val="004A24C2"/>
    <w:rsid w:val="004A273A"/>
    <w:rsid w:val="004A2810"/>
    <w:rsid w:val="004A2945"/>
    <w:rsid w:val="004A2C49"/>
    <w:rsid w:val="004A30E8"/>
    <w:rsid w:val="004A35D1"/>
    <w:rsid w:val="004A3719"/>
    <w:rsid w:val="004A3941"/>
    <w:rsid w:val="004A3DB8"/>
    <w:rsid w:val="004A3E15"/>
    <w:rsid w:val="004A3FA4"/>
    <w:rsid w:val="004A406D"/>
    <w:rsid w:val="004A40A3"/>
    <w:rsid w:val="004A40C0"/>
    <w:rsid w:val="004A425A"/>
    <w:rsid w:val="004A4329"/>
    <w:rsid w:val="004A43A8"/>
    <w:rsid w:val="004A44F5"/>
    <w:rsid w:val="004A458C"/>
    <w:rsid w:val="004A4670"/>
    <w:rsid w:val="004A4848"/>
    <w:rsid w:val="004A48BB"/>
    <w:rsid w:val="004A49EF"/>
    <w:rsid w:val="004A4CB1"/>
    <w:rsid w:val="004A4F52"/>
    <w:rsid w:val="004A4F88"/>
    <w:rsid w:val="004A5161"/>
    <w:rsid w:val="004A52A9"/>
    <w:rsid w:val="004A53AB"/>
    <w:rsid w:val="004A56B5"/>
    <w:rsid w:val="004A5F43"/>
    <w:rsid w:val="004A5F7D"/>
    <w:rsid w:val="004A6064"/>
    <w:rsid w:val="004A60FC"/>
    <w:rsid w:val="004A626F"/>
    <w:rsid w:val="004A629C"/>
    <w:rsid w:val="004A634E"/>
    <w:rsid w:val="004A6379"/>
    <w:rsid w:val="004A6381"/>
    <w:rsid w:val="004A649A"/>
    <w:rsid w:val="004A663C"/>
    <w:rsid w:val="004A6799"/>
    <w:rsid w:val="004A69CD"/>
    <w:rsid w:val="004A6A5A"/>
    <w:rsid w:val="004A6B3D"/>
    <w:rsid w:val="004A725E"/>
    <w:rsid w:val="004A786A"/>
    <w:rsid w:val="004A78F8"/>
    <w:rsid w:val="004A7B1A"/>
    <w:rsid w:val="004B00A9"/>
    <w:rsid w:val="004B0420"/>
    <w:rsid w:val="004B0495"/>
    <w:rsid w:val="004B0575"/>
    <w:rsid w:val="004B07E2"/>
    <w:rsid w:val="004B0983"/>
    <w:rsid w:val="004B0A52"/>
    <w:rsid w:val="004B0BD6"/>
    <w:rsid w:val="004B0CA7"/>
    <w:rsid w:val="004B1124"/>
    <w:rsid w:val="004B1186"/>
    <w:rsid w:val="004B14FA"/>
    <w:rsid w:val="004B1565"/>
    <w:rsid w:val="004B1D68"/>
    <w:rsid w:val="004B1FD7"/>
    <w:rsid w:val="004B2032"/>
    <w:rsid w:val="004B2764"/>
    <w:rsid w:val="004B2C16"/>
    <w:rsid w:val="004B2C7A"/>
    <w:rsid w:val="004B2EF7"/>
    <w:rsid w:val="004B2FC6"/>
    <w:rsid w:val="004B350E"/>
    <w:rsid w:val="004B3630"/>
    <w:rsid w:val="004B39DB"/>
    <w:rsid w:val="004B3A56"/>
    <w:rsid w:val="004B3B77"/>
    <w:rsid w:val="004B3B99"/>
    <w:rsid w:val="004B3D22"/>
    <w:rsid w:val="004B3D57"/>
    <w:rsid w:val="004B415B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486"/>
    <w:rsid w:val="004B65C1"/>
    <w:rsid w:val="004B662A"/>
    <w:rsid w:val="004B6DE2"/>
    <w:rsid w:val="004B6E3A"/>
    <w:rsid w:val="004B6FF5"/>
    <w:rsid w:val="004B7233"/>
    <w:rsid w:val="004B724D"/>
    <w:rsid w:val="004B72B9"/>
    <w:rsid w:val="004B72FC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490"/>
    <w:rsid w:val="004C0721"/>
    <w:rsid w:val="004C100B"/>
    <w:rsid w:val="004C114F"/>
    <w:rsid w:val="004C130F"/>
    <w:rsid w:val="004C1409"/>
    <w:rsid w:val="004C147D"/>
    <w:rsid w:val="004C153A"/>
    <w:rsid w:val="004C16AA"/>
    <w:rsid w:val="004C19F0"/>
    <w:rsid w:val="004C1D42"/>
    <w:rsid w:val="004C2112"/>
    <w:rsid w:val="004C2120"/>
    <w:rsid w:val="004C228C"/>
    <w:rsid w:val="004C22D4"/>
    <w:rsid w:val="004C22FC"/>
    <w:rsid w:val="004C25E6"/>
    <w:rsid w:val="004C2607"/>
    <w:rsid w:val="004C2840"/>
    <w:rsid w:val="004C288A"/>
    <w:rsid w:val="004C2F53"/>
    <w:rsid w:val="004C2F6C"/>
    <w:rsid w:val="004C306D"/>
    <w:rsid w:val="004C307E"/>
    <w:rsid w:val="004C325D"/>
    <w:rsid w:val="004C32FF"/>
    <w:rsid w:val="004C3317"/>
    <w:rsid w:val="004C36AD"/>
    <w:rsid w:val="004C36B4"/>
    <w:rsid w:val="004C36B8"/>
    <w:rsid w:val="004C3976"/>
    <w:rsid w:val="004C39EC"/>
    <w:rsid w:val="004C3D8B"/>
    <w:rsid w:val="004C3DB9"/>
    <w:rsid w:val="004C3DCE"/>
    <w:rsid w:val="004C3E06"/>
    <w:rsid w:val="004C3F4B"/>
    <w:rsid w:val="004C3FE8"/>
    <w:rsid w:val="004C4082"/>
    <w:rsid w:val="004C40CF"/>
    <w:rsid w:val="004C43B8"/>
    <w:rsid w:val="004C486E"/>
    <w:rsid w:val="004C4A2C"/>
    <w:rsid w:val="004C4A30"/>
    <w:rsid w:val="004C4AE7"/>
    <w:rsid w:val="004C4BCC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BB5"/>
    <w:rsid w:val="004C5E08"/>
    <w:rsid w:val="004C5E1F"/>
    <w:rsid w:val="004C5E27"/>
    <w:rsid w:val="004C5E60"/>
    <w:rsid w:val="004C5E8F"/>
    <w:rsid w:val="004C5F7D"/>
    <w:rsid w:val="004C64F6"/>
    <w:rsid w:val="004C6B5D"/>
    <w:rsid w:val="004C6C22"/>
    <w:rsid w:val="004C6C89"/>
    <w:rsid w:val="004C704C"/>
    <w:rsid w:val="004C7211"/>
    <w:rsid w:val="004C7B79"/>
    <w:rsid w:val="004C7D3A"/>
    <w:rsid w:val="004D036F"/>
    <w:rsid w:val="004D03CC"/>
    <w:rsid w:val="004D0534"/>
    <w:rsid w:val="004D053C"/>
    <w:rsid w:val="004D05FF"/>
    <w:rsid w:val="004D074C"/>
    <w:rsid w:val="004D0872"/>
    <w:rsid w:val="004D0BC3"/>
    <w:rsid w:val="004D0CF5"/>
    <w:rsid w:val="004D0E23"/>
    <w:rsid w:val="004D0FEC"/>
    <w:rsid w:val="004D10AC"/>
    <w:rsid w:val="004D10FD"/>
    <w:rsid w:val="004D1154"/>
    <w:rsid w:val="004D128A"/>
    <w:rsid w:val="004D1757"/>
    <w:rsid w:val="004D1811"/>
    <w:rsid w:val="004D1A6D"/>
    <w:rsid w:val="004D1B15"/>
    <w:rsid w:val="004D2246"/>
    <w:rsid w:val="004D224D"/>
    <w:rsid w:val="004D22EF"/>
    <w:rsid w:val="004D23F3"/>
    <w:rsid w:val="004D2476"/>
    <w:rsid w:val="004D2834"/>
    <w:rsid w:val="004D2859"/>
    <w:rsid w:val="004D2C2A"/>
    <w:rsid w:val="004D2C55"/>
    <w:rsid w:val="004D2D54"/>
    <w:rsid w:val="004D2EC0"/>
    <w:rsid w:val="004D3271"/>
    <w:rsid w:val="004D328C"/>
    <w:rsid w:val="004D32DC"/>
    <w:rsid w:val="004D338A"/>
    <w:rsid w:val="004D338F"/>
    <w:rsid w:val="004D3488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CB3"/>
    <w:rsid w:val="004D4F45"/>
    <w:rsid w:val="004D5082"/>
    <w:rsid w:val="004D526C"/>
    <w:rsid w:val="004D52F3"/>
    <w:rsid w:val="004D543A"/>
    <w:rsid w:val="004D5590"/>
    <w:rsid w:val="004D55D0"/>
    <w:rsid w:val="004D57ED"/>
    <w:rsid w:val="004D598D"/>
    <w:rsid w:val="004D5BE8"/>
    <w:rsid w:val="004D5CE0"/>
    <w:rsid w:val="004D5E46"/>
    <w:rsid w:val="004D61D1"/>
    <w:rsid w:val="004D64B2"/>
    <w:rsid w:val="004D66D9"/>
    <w:rsid w:val="004D6765"/>
    <w:rsid w:val="004D679C"/>
    <w:rsid w:val="004D68B9"/>
    <w:rsid w:val="004D6B60"/>
    <w:rsid w:val="004D6FC1"/>
    <w:rsid w:val="004D7442"/>
    <w:rsid w:val="004D7568"/>
    <w:rsid w:val="004D76F8"/>
    <w:rsid w:val="004D78AA"/>
    <w:rsid w:val="004D79C6"/>
    <w:rsid w:val="004D7EDE"/>
    <w:rsid w:val="004D7FA6"/>
    <w:rsid w:val="004E00B0"/>
    <w:rsid w:val="004E0375"/>
    <w:rsid w:val="004E03F4"/>
    <w:rsid w:val="004E053E"/>
    <w:rsid w:val="004E081B"/>
    <w:rsid w:val="004E0A30"/>
    <w:rsid w:val="004E0A50"/>
    <w:rsid w:val="004E0D8B"/>
    <w:rsid w:val="004E1045"/>
    <w:rsid w:val="004E10CE"/>
    <w:rsid w:val="004E1201"/>
    <w:rsid w:val="004E165C"/>
    <w:rsid w:val="004E16E4"/>
    <w:rsid w:val="004E19C3"/>
    <w:rsid w:val="004E1D7B"/>
    <w:rsid w:val="004E1FF2"/>
    <w:rsid w:val="004E2740"/>
    <w:rsid w:val="004E2772"/>
    <w:rsid w:val="004E2DF0"/>
    <w:rsid w:val="004E2EAE"/>
    <w:rsid w:val="004E31D9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720"/>
    <w:rsid w:val="004E4952"/>
    <w:rsid w:val="004E4AAB"/>
    <w:rsid w:val="004E4D48"/>
    <w:rsid w:val="004E4F1C"/>
    <w:rsid w:val="004E5198"/>
    <w:rsid w:val="004E51AE"/>
    <w:rsid w:val="004E5271"/>
    <w:rsid w:val="004E5312"/>
    <w:rsid w:val="004E567F"/>
    <w:rsid w:val="004E572A"/>
    <w:rsid w:val="004E5870"/>
    <w:rsid w:val="004E59DD"/>
    <w:rsid w:val="004E5D39"/>
    <w:rsid w:val="004E5E8F"/>
    <w:rsid w:val="004E5F14"/>
    <w:rsid w:val="004E6220"/>
    <w:rsid w:val="004E6330"/>
    <w:rsid w:val="004E6474"/>
    <w:rsid w:val="004E6487"/>
    <w:rsid w:val="004E651E"/>
    <w:rsid w:val="004E6729"/>
    <w:rsid w:val="004E681C"/>
    <w:rsid w:val="004E6857"/>
    <w:rsid w:val="004E69DB"/>
    <w:rsid w:val="004E6A74"/>
    <w:rsid w:val="004E6B94"/>
    <w:rsid w:val="004E6E66"/>
    <w:rsid w:val="004E6FF2"/>
    <w:rsid w:val="004E7095"/>
    <w:rsid w:val="004E70BF"/>
    <w:rsid w:val="004E75E3"/>
    <w:rsid w:val="004E7627"/>
    <w:rsid w:val="004E7761"/>
    <w:rsid w:val="004E783E"/>
    <w:rsid w:val="004E79D9"/>
    <w:rsid w:val="004E7A13"/>
    <w:rsid w:val="004E7ADD"/>
    <w:rsid w:val="004E7D16"/>
    <w:rsid w:val="004E7F0A"/>
    <w:rsid w:val="004F0177"/>
    <w:rsid w:val="004F0319"/>
    <w:rsid w:val="004F0731"/>
    <w:rsid w:val="004F0747"/>
    <w:rsid w:val="004F0ACD"/>
    <w:rsid w:val="004F0E5A"/>
    <w:rsid w:val="004F0E63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607"/>
    <w:rsid w:val="004F292C"/>
    <w:rsid w:val="004F2A6D"/>
    <w:rsid w:val="004F2BAB"/>
    <w:rsid w:val="004F2BDE"/>
    <w:rsid w:val="004F2FE5"/>
    <w:rsid w:val="004F31F3"/>
    <w:rsid w:val="004F3230"/>
    <w:rsid w:val="004F3261"/>
    <w:rsid w:val="004F3352"/>
    <w:rsid w:val="004F3644"/>
    <w:rsid w:val="004F374E"/>
    <w:rsid w:val="004F37F5"/>
    <w:rsid w:val="004F3B1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513"/>
    <w:rsid w:val="004F4752"/>
    <w:rsid w:val="004F4870"/>
    <w:rsid w:val="004F4990"/>
    <w:rsid w:val="004F4EDA"/>
    <w:rsid w:val="004F4FDD"/>
    <w:rsid w:val="004F50AD"/>
    <w:rsid w:val="004F535D"/>
    <w:rsid w:val="004F54BD"/>
    <w:rsid w:val="004F599C"/>
    <w:rsid w:val="004F6066"/>
    <w:rsid w:val="004F6349"/>
    <w:rsid w:val="004F639C"/>
    <w:rsid w:val="004F6435"/>
    <w:rsid w:val="004F66C8"/>
    <w:rsid w:val="004F670B"/>
    <w:rsid w:val="004F68E3"/>
    <w:rsid w:val="004F6AC7"/>
    <w:rsid w:val="004F6B36"/>
    <w:rsid w:val="004F6DC6"/>
    <w:rsid w:val="004F6E67"/>
    <w:rsid w:val="004F70B5"/>
    <w:rsid w:val="004F7518"/>
    <w:rsid w:val="004F75F7"/>
    <w:rsid w:val="004F7691"/>
    <w:rsid w:val="004F78C8"/>
    <w:rsid w:val="004F79A5"/>
    <w:rsid w:val="004F7A5D"/>
    <w:rsid w:val="004F7B80"/>
    <w:rsid w:val="004F7B83"/>
    <w:rsid w:val="004F7D30"/>
    <w:rsid w:val="004F7DAE"/>
    <w:rsid w:val="0050023C"/>
    <w:rsid w:val="00500AC9"/>
    <w:rsid w:val="00500DA9"/>
    <w:rsid w:val="00500F14"/>
    <w:rsid w:val="00500FA8"/>
    <w:rsid w:val="005013E9"/>
    <w:rsid w:val="00501649"/>
    <w:rsid w:val="00501682"/>
    <w:rsid w:val="0050168E"/>
    <w:rsid w:val="005016C9"/>
    <w:rsid w:val="005017FC"/>
    <w:rsid w:val="00501942"/>
    <w:rsid w:val="00501A76"/>
    <w:rsid w:val="00501BD4"/>
    <w:rsid w:val="00501E75"/>
    <w:rsid w:val="005024F5"/>
    <w:rsid w:val="00502573"/>
    <w:rsid w:val="0050271D"/>
    <w:rsid w:val="00502728"/>
    <w:rsid w:val="00502736"/>
    <w:rsid w:val="00502C2F"/>
    <w:rsid w:val="00502DA6"/>
    <w:rsid w:val="0050319D"/>
    <w:rsid w:val="005031B4"/>
    <w:rsid w:val="005031D3"/>
    <w:rsid w:val="00503228"/>
    <w:rsid w:val="005034A0"/>
    <w:rsid w:val="005035D6"/>
    <w:rsid w:val="00503948"/>
    <w:rsid w:val="00503B29"/>
    <w:rsid w:val="00503C1F"/>
    <w:rsid w:val="00503EEF"/>
    <w:rsid w:val="00503FC3"/>
    <w:rsid w:val="00504367"/>
    <w:rsid w:val="0050446D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75"/>
    <w:rsid w:val="005063C6"/>
    <w:rsid w:val="005064D8"/>
    <w:rsid w:val="00506676"/>
    <w:rsid w:val="00506763"/>
    <w:rsid w:val="0050693D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485"/>
    <w:rsid w:val="00507698"/>
    <w:rsid w:val="00507A8B"/>
    <w:rsid w:val="00507CF5"/>
    <w:rsid w:val="00507DD1"/>
    <w:rsid w:val="00507EC6"/>
    <w:rsid w:val="005100D9"/>
    <w:rsid w:val="0051058D"/>
    <w:rsid w:val="0051066B"/>
    <w:rsid w:val="00510766"/>
    <w:rsid w:val="0051082E"/>
    <w:rsid w:val="00510C64"/>
    <w:rsid w:val="005110C6"/>
    <w:rsid w:val="00511373"/>
    <w:rsid w:val="0051152D"/>
    <w:rsid w:val="0051159A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61"/>
    <w:rsid w:val="005156C8"/>
    <w:rsid w:val="00515A8D"/>
    <w:rsid w:val="00515DEB"/>
    <w:rsid w:val="00515E1A"/>
    <w:rsid w:val="005161C1"/>
    <w:rsid w:val="005167F0"/>
    <w:rsid w:val="0051687D"/>
    <w:rsid w:val="00516B04"/>
    <w:rsid w:val="00517139"/>
    <w:rsid w:val="0051713F"/>
    <w:rsid w:val="00517299"/>
    <w:rsid w:val="005176F7"/>
    <w:rsid w:val="005177DB"/>
    <w:rsid w:val="00517871"/>
    <w:rsid w:val="005178F0"/>
    <w:rsid w:val="00517A3D"/>
    <w:rsid w:val="00517A74"/>
    <w:rsid w:val="00517A7B"/>
    <w:rsid w:val="00517EE4"/>
    <w:rsid w:val="0052052D"/>
    <w:rsid w:val="005205B6"/>
    <w:rsid w:val="00520754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DE"/>
    <w:rsid w:val="005224FF"/>
    <w:rsid w:val="005226C2"/>
    <w:rsid w:val="0052276E"/>
    <w:rsid w:val="005227C6"/>
    <w:rsid w:val="00522C96"/>
    <w:rsid w:val="00523026"/>
    <w:rsid w:val="0052311F"/>
    <w:rsid w:val="00523215"/>
    <w:rsid w:val="00523423"/>
    <w:rsid w:val="00523489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772"/>
    <w:rsid w:val="00524CBD"/>
    <w:rsid w:val="00524D54"/>
    <w:rsid w:val="005251CE"/>
    <w:rsid w:val="005251EB"/>
    <w:rsid w:val="005253DB"/>
    <w:rsid w:val="005255D6"/>
    <w:rsid w:val="005259A9"/>
    <w:rsid w:val="00525C6E"/>
    <w:rsid w:val="00525D60"/>
    <w:rsid w:val="005262A1"/>
    <w:rsid w:val="005263FC"/>
    <w:rsid w:val="005264A5"/>
    <w:rsid w:val="005264CD"/>
    <w:rsid w:val="005266ED"/>
    <w:rsid w:val="0052698C"/>
    <w:rsid w:val="00526B6B"/>
    <w:rsid w:val="00526C8F"/>
    <w:rsid w:val="005270DF"/>
    <w:rsid w:val="005275CB"/>
    <w:rsid w:val="005276BF"/>
    <w:rsid w:val="00527726"/>
    <w:rsid w:val="0052778C"/>
    <w:rsid w:val="00527825"/>
    <w:rsid w:val="00527B13"/>
    <w:rsid w:val="00527DF6"/>
    <w:rsid w:val="00530095"/>
    <w:rsid w:val="00530183"/>
    <w:rsid w:val="00530578"/>
    <w:rsid w:val="00530842"/>
    <w:rsid w:val="005309FA"/>
    <w:rsid w:val="00530F90"/>
    <w:rsid w:val="00531011"/>
    <w:rsid w:val="005311EE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1DA6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86"/>
    <w:rsid w:val="00533012"/>
    <w:rsid w:val="00533568"/>
    <w:rsid w:val="005335C9"/>
    <w:rsid w:val="005338EA"/>
    <w:rsid w:val="00533912"/>
    <w:rsid w:val="00533C0A"/>
    <w:rsid w:val="00533C2D"/>
    <w:rsid w:val="00533F25"/>
    <w:rsid w:val="00533FD9"/>
    <w:rsid w:val="00534148"/>
    <w:rsid w:val="00534193"/>
    <w:rsid w:val="005341C6"/>
    <w:rsid w:val="00534376"/>
    <w:rsid w:val="0053484F"/>
    <w:rsid w:val="00534959"/>
    <w:rsid w:val="00534BBD"/>
    <w:rsid w:val="00534CDA"/>
    <w:rsid w:val="00534E54"/>
    <w:rsid w:val="00534EC0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EE5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DE4"/>
    <w:rsid w:val="00536F86"/>
    <w:rsid w:val="005375E9"/>
    <w:rsid w:val="005378E0"/>
    <w:rsid w:val="00537AD7"/>
    <w:rsid w:val="00537EEA"/>
    <w:rsid w:val="00537FDC"/>
    <w:rsid w:val="00540049"/>
    <w:rsid w:val="00540256"/>
    <w:rsid w:val="00540385"/>
    <w:rsid w:val="00540400"/>
    <w:rsid w:val="00540638"/>
    <w:rsid w:val="0054092B"/>
    <w:rsid w:val="00540BD0"/>
    <w:rsid w:val="00540C88"/>
    <w:rsid w:val="00540D31"/>
    <w:rsid w:val="00540D35"/>
    <w:rsid w:val="00540D81"/>
    <w:rsid w:val="00540D97"/>
    <w:rsid w:val="00540EBE"/>
    <w:rsid w:val="00540F79"/>
    <w:rsid w:val="00541036"/>
    <w:rsid w:val="00541207"/>
    <w:rsid w:val="0054132D"/>
    <w:rsid w:val="00541555"/>
    <w:rsid w:val="005415DA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84A"/>
    <w:rsid w:val="005429E1"/>
    <w:rsid w:val="00542B25"/>
    <w:rsid w:val="005433E9"/>
    <w:rsid w:val="00543983"/>
    <w:rsid w:val="00543AC9"/>
    <w:rsid w:val="00543AE6"/>
    <w:rsid w:val="00543B25"/>
    <w:rsid w:val="00543BCD"/>
    <w:rsid w:val="00543DE6"/>
    <w:rsid w:val="00543F80"/>
    <w:rsid w:val="0054402D"/>
    <w:rsid w:val="005446DB"/>
    <w:rsid w:val="005447E0"/>
    <w:rsid w:val="0054492F"/>
    <w:rsid w:val="00544BD5"/>
    <w:rsid w:val="00545039"/>
    <w:rsid w:val="00545139"/>
    <w:rsid w:val="00545171"/>
    <w:rsid w:val="00545239"/>
    <w:rsid w:val="00545306"/>
    <w:rsid w:val="0054552D"/>
    <w:rsid w:val="00545B6F"/>
    <w:rsid w:val="00545B72"/>
    <w:rsid w:val="00545D40"/>
    <w:rsid w:val="00545DCC"/>
    <w:rsid w:val="00545EE0"/>
    <w:rsid w:val="00545EE7"/>
    <w:rsid w:val="00546087"/>
    <w:rsid w:val="0054637F"/>
    <w:rsid w:val="00546442"/>
    <w:rsid w:val="005465AC"/>
    <w:rsid w:val="00546609"/>
    <w:rsid w:val="005467F8"/>
    <w:rsid w:val="0054685F"/>
    <w:rsid w:val="00546860"/>
    <w:rsid w:val="00546C93"/>
    <w:rsid w:val="00547183"/>
    <w:rsid w:val="005471C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8E"/>
    <w:rsid w:val="005509B9"/>
    <w:rsid w:val="005509D8"/>
    <w:rsid w:val="00550CCA"/>
    <w:rsid w:val="00550D2B"/>
    <w:rsid w:val="00550D55"/>
    <w:rsid w:val="00550DE2"/>
    <w:rsid w:val="00551159"/>
    <w:rsid w:val="005518BE"/>
    <w:rsid w:val="00551941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997"/>
    <w:rsid w:val="00552AF5"/>
    <w:rsid w:val="00552CB0"/>
    <w:rsid w:val="005530A1"/>
    <w:rsid w:val="00553207"/>
    <w:rsid w:val="00553475"/>
    <w:rsid w:val="00553679"/>
    <w:rsid w:val="0055370A"/>
    <w:rsid w:val="0055396A"/>
    <w:rsid w:val="00553AE7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A5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E2"/>
    <w:rsid w:val="00556862"/>
    <w:rsid w:val="00556A67"/>
    <w:rsid w:val="00556E9E"/>
    <w:rsid w:val="00557648"/>
    <w:rsid w:val="005577C4"/>
    <w:rsid w:val="00557942"/>
    <w:rsid w:val="00557D30"/>
    <w:rsid w:val="00560220"/>
    <w:rsid w:val="00560344"/>
    <w:rsid w:val="005603D9"/>
    <w:rsid w:val="00560420"/>
    <w:rsid w:val="0056044E"/>
    <w:rsid w:val="0056055F"/>
    <w:rsid w:val="005607CA"/>
    <w:rsid w:val="005608DB"/>
    <w:rsid w:val="00560BEF"/>
    <w:rsid w:val="00561038"/>
    <w:rsid w:val="00561075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F7"/>
    <w:rsid w:val="005621E4"/>
    <w:rsid w:val="005623E4"/>
    <w:rsid w:val="0056249D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69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3D5"/>
    <w:rsid w:val="00565577"/>
    <w:rsid w:val="0056585F"/>
    <w:rsid w:val="005658E6"/>
    <w:rsid w:val="00565904"/>
    <w:rsid w:val="00565AB3"/>
    <w:rsid w:val="00566005"/>
    <w:rsid w:val="0056601C"/>
    <w:rsid w:val="00566244"/>
    <w:rsid w:val="00566418"/>
    <w:rsid w:val="00566532"/>
    <w:rsid w:val="0056663D"/>
    <w:rsid w:val="00566687"/>
    <w:rsid w:val="005668B5"/>
    <w:rsid w:val="00566909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896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17B"/>
    <w:rsid w:val="005725B3"/>
    <w:rsid w:val="00572941"/>
    <w:rsid w:val="00572B74"/>
    <w:rsid w:val="00572CB1"/>
    <w:rsid w:val="00572DEE"/>
    <w:rsid w:val="00573272"/>
    <w:rsid w:val="0057335A"/>
    <w:rsid w:val="005735DF"/>
    <w:rsid w:val="00573815"/>
    <w:rsid w:val="0057393D"/>
    <w:rsid w:val="00573978"/>
    <w:rsid w:val="00573AC3"/>
    <w:rsid w:val="00573CDE"/>
    <w:rsid w:val="00573E28"/>
    <w:rsid w:val="005740C0"/>
    <w:rsid w:val="00574280"/>
    <w:rsid w:val="005742E1"/>
    <w:rsid w:val="00574424"/>
    <w:rsid w:val="005744BF"/>
    <w:rsid w:val="0057456B"/>
    <w:rsid w:val="0057478B"/>
    <w:rsid w:val="00574C88"/>
    <w:rsid w:val="00574F21"/>
    <w:rsid w:val="00575315"/>
    <w:rsid w:val="00575506"/>
    <w:rsid w:val="00575D31"/>
    <w:rsid w:val="00575E57"/>
    <w:rsid w:val="0057601E"/>
    <w:rsid w:val="005760AC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2E6"/>
    <w:rsid w:val="00577375"/>
    <w:rsid w:val="0057777F"/>
    <w:rsid w:val="0057788C"/>
    <w:rsid w:val="005779CF"/>
    <w:rsid w:val="00577BEE"/>
    <w:rsid w:val="00577DDD"/>
    <w:rsid w:val="00577F3D"/>
    <w:rsid w:val="00577FA5"/>
    <w:rsid w:val="00580073"/>
    <w:rsid w:val="00580669"/>
    <w:rsid w:val="00580B04"/>
    <w:rsid w:val="00580B68"/>
    <w:rsid w:val="00580D5A"/>
    <w:rsid w:val="00580F2F"/>
    <w:rsid w:val="00581066"/>
    <w:rsid w:val="005811FF"/>
    <w:rsid w:val="00581413"/>
    <w:rsid w:val="00581442"/>
    <w:rsid w:val="00581498"/>
    <w:rsid w:val="0058159F"/>
    <w:rsid w:val="00581656"/>
    <w:rsid w:val="005818E6"/>
    <w:rsid w:val="00581D8F"/>
    <w:rsid w:val="00581E63"/>
    <w:rsid w:val="00581F59"/>
    <w:rsid w:val="0058203C"/>
    <w:rsid w:val="00582196"/>
    <w:rsid w:val="0058240F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61D"/>
    <w:rsid w:val="005839EF"/>
    <w:rsid w:val="00583E24"/>
    <w:rsid w:val="00584267"/>
    <w:rsid w:val="005844B7"/>
    <w:rsid w:val="005845B8"/>
    <w:rsid w:val="005845EF"/>
    <w:rsid w:val="00584D9D"/>
    <w:rsid w:val="00584EAC"/>
    <w:rsid w:val="00585427"/>
    <w:rsid w:val="0058555E"/>
    <w:rsid w:val="0058561C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F1B"/>
    <w:rsid w:val="0058716D"/>
    <w:rsid w:val="00587209"/>
    <w:rsid w:val="0058773E"/>
    <w:rsid w:val="00587A6C"/>
    <w:rsid w:val="005900BF"/>
    <w:rsid w:val="005902D0"/>
    <w:rsid w:val="00590CA4"/>
    <w:rsid w:val="00590CA6"/>
    <w:rsid w:val="00590CB2"/>
    <w:rsid w:val="00590CFA"/>
    <w:rsid w:val="00590F63"/>
    <w:rsid w:val="005915BE"/>
    <w:rsid w:val="00591687"/>
    <w:rsid w:val="005917C0"/>
    <w:rsid w:val="0059195C"/>
    <w:rsid w:val="00591AE2"/>
    <w:rsid w:val="00591E64"/>
    <w:rsid w:val="0059216A"/>
    <w:rsid w:val="005922FC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CEC"/>
    <w:rsid w:val="00593D33"/>
    <w:rsid w:val="00594208"/>
    <w:rsid w:val="00594506"/>
    <w:rsid w:val="00594523"/>
    <w:rsid w:val="005947A6"/>
    <w:rsid w:val="005947B9"/>
    <w:rsid w:val="005947D3"/>
    <w:rsid w:val="00594B0A"/>
    <w:rsid w:val="00594DAE"/>
    <w:rsid w:val="00594F05"/>
    <w:rsid w:val="00595101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7E2"/>
    <w:rsid w:val="00596834"/>
    <w:rsid w:val="00596886"/>
    <w:rsid w:val="00596926"/>
    <w:rsid w:val="005969E6"/>
    <w:rsid w:val="00596BB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D01"/>
    <w:rsid w:val="00597E54"/>
    <w:rsid w:val="00597E94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1F7F"/>
    <w:rsid w:val="005A206F"/>
    <w:rsid w:val="005A2177"/>
    <w:rsid w:val="005A21BD"/>
    <w:rsid w:val="005A238C"/>
    <w:rsid w:val="005A23D0"/>
    <w:rsid w:val="005A24D1"/>
    <w:rsid w:val="005A28BE"/>
    <w:rsid w:val="005A2F44"/>
    <w:rsid w:val="005A2F45"/>
    <w:rsid w:val="005A2F85"/>
    <w:rsid w:val="005A307E"/>
    <w:rsid w:val="005A30B5"/>
    <w:rsid w:val="005A35DD"/>
    <w:rsid w:val="005A36BC"/>
    <w:rsid w:val="005A37E5"/>
    <w:rsid w:val="005A3933"/>
    <w:rsid w:val="005A3B89"/>
    <w:rsid w:val="005A3DBA"/>
    <w:rsid w:val="005A3EC6"/>
    <w:rsid w:val="005A44AE"/>
    <w:rsid w:val="005A44D3"/>
    <w:rsid w:val="005A4A2A"/>
    <w:rsid w:val="005A4BB0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AB5"/>
    <w:rsid w:val="005A5B16"/>
    <w:rsid w:val="005A6109"/>
    <w:rsid w:val="005A624A"/>
    <w:rsid w:val="005A6302"/>
    <w:rsid w:val="005A639A"/>
    <w:rsid w:val="005A63DA"/>
    <w:rsid w:val="005A6824"/>
    <w:rsid w:val="005A6914"/>
    <w:rsid w:val="005A6AD0"/>
    <w:rsid w:val="005A6D88"/>
    <w:rsid w:val="005A6DC0"/>
    <w:rsid w:val="005A6EC5"/>
    <w:rsid w:val="005A6FAD"/>
    <w:rsid w:val="005A7050"/>
    <w:rsid w:val="005A7369"/>
    <w:rsid w:val="005A7536"/>
    <w:rsid w:val="005A7855"/>
    <w:rsid w:val="005A7D06"/>
    <w:rsid w:val="005A7E7E"/>
    <w:rsid w:val="005A7F16"/>
    <w:rsid w:val="005B0002"/>
    <w:rsid w:val="005B007D"/>
    <w:rsid w:val="005B02E6"/>
    <w:rsid w:val="005B0464"/>
    <w:rsid w:val="005B0730"/>
    <w:rsid w:val="005B0789"/>
    <w:rsid w:val="005B0DC3"/>
    <w:rsid w:val="005B0EA7"/>
    <w:rsid w:val="005B11F1"/>
    <w:rsid w:val="005B180E"/>
    <w:rsid w:val="005B1BBF"/>
    <w:rsid w:val="005B1ECB"/>
    <w:rsid w:val="005B20D5"/>
    <w:rsid w:val="005B225B"/>
    <w:rsid w:val="005B2331"/>
    <w:rsid w:val="005B2972"/>
    <w:rsid w:val="005B2F67"/>
    <w:rsid w:val="005B2FB3"/>
    <w:rsid w:val="005B3152"/>
    <w:rsid w:val="005B356A"/>
    <w:rsid w:val="005B3598"/>
    <w:rsid w:val="005B3761"/>
    <w:rsid w:val="005B3823"/>
    <w:rsid w:val="005B39E2"/>
    <w:rsid w:val="005B3C86"/>
    <w:rsid w:val="005B3C99"/>
    <w:rsid w:val="005B3E7B"/>
    <w:rsid w:val="005B3EFF"/>
    <w:rsid w:val="005B404D"/>
    <w:rsid w:val="005B40C9"/>
    <w:rsid w:val="005B4422"/>
    <w:rsid w:val="005B4888"/>
    <w:rsid w:val="005B49B4"/>
    <w:rsid w:val="005B4D05"/>
    <w:rsid w:val="005B57CD"/>
    <w:rsid w:val="005B58F8"/>
    <w:rsid w:val="005B59A2"/>
    <w:rsid w:val="005B5F99"/>
    <w:rsid w:val="005B5FF2"/>
    <w:rsid w:val="005B603E"/>
    <w:rsid w:val="005B60C4"/>
    <w:rsid w:val="005B60D3"/>
    <w:rsid w:val="005B6182"/>
    <w:rsid w:val="005B65A2"/>
    <w:rsid w:val="005B670A"/>
    <w:rsid w:val="005B67DC"/>
    <w:rsid w:val="005B6903"/>
    <w:rsid w:val="005B69B6"/>
    <w:rsid w:val="005B6A92"/>
    <w:rsid w:val="005B6B20"/>
    <w:rsid w:val="005B6BD4"/>
    <w:rsid w:val="005B6C58"/>
    <w:rsid w:val="005B6DDD"/>
    <w:rsid w:val="005B6E54"/>
    <w:rsid w:val="005B7074"/>
    <w:rsid w:val="005B70EC"/>
    <w:rsid w:val="005B71B7"/>
    <w:rsid w:val="005B7328"/>
    <w:rsid w:val="005B752E"/>
    <w:rsid w:val="005B7BBC"/>
    <w:rsid w:val="005C0398"/>
    <w:rsid w:val="005C04CD"/>
    <w:rsid w:val="005C0A25"/>
    <w:rsid w:val="005C0C8D"/>
    <w:rsid w:val="005C0D6F"/>
    <w:rsid w:val="005C0E2C"/>
    <w:rsid w:val="005C1109"/>
    <w:rsid w:val="005C11B0"/>
    <w:rsid w:val="005C129A"/>
    <w:rsid w:val="005C1341"/>
    <w:rsid w:val="005C1780"/>
    <w:rsid w:val="005C17B9"/>
    <w:rsid w:val="005C1913"/>
    <w:rsid w:val="005C1B09"/>
    <w:rsid w:val="005C1D5B"/>
    <w:rsid w:val="005C1E5C"/>
    <w:rsid w:val="005C1E93"/>
    <w:rsid w:val="005C21A6"/>
    <w:rsid w:val="005C2210"/>
    <w:rsid w:val="005C239B"/>
    <w:rsid w:val="005C2594"/>
    <w:rsid w:val="005C25B6"/>
    <w:rsid w:val="005C29AA"/>
    <w:rsid w:val="005C2B1E"/>
    <w:rsid w:val="005C2E53"/>
    <w:rsid w:val="005C3002"/>
    <w:rsid w:val="005C303E"/>
    <w:rsid w:val="005C307B"/>
    <w:rsid w:val="005C342F"/>
    <w:rsid w:val="005C3973"/>
    <w:rsid w:val="005C3BDD"/>
    <w:rsid w:val="005C3F31"/>
    <w:rsid w:val="005C4021"/>
    <w:rsid w:val="005C404B"/>
    <w:rsid w:val="005C4719"/>
    <w:rsid w:val="005C48A9"/>
    <w:rsid w:val="005C4A16"/>
    <w:rsid w:val="005C4A32"/>
    <w:rsid w:val="005C4BC1"/>
    <w:rsid w:val="005C4D3D"/>
    <w:rsid w:val="005C54D3"/>
    <w:rsid w:val="005C5540"/>
    <w:rsid w:val="005C5719"/>
    <w:rsid w:val="005C5911"/>
    <w:rsid w:val="005C5944"/>
    <w:rsid w:val="005C5A89"/>
    <w:rsid w:val="005C5B2A"/>
    <w:rsid w:val="005C5E5C"/>
    <w:rsid w:val="005C63CC"/>
    <w:rsid w:val="005C65F6"/>
    <w:rsid w:val="005C668A"/>
    <w:rsid w:val="005C678F"/>
    <w:rsid w:val="005C68F2"/>
    <w:rsid w:val="005C6B27"/>
    <w:rsid w:val="005C6B7E"/>
    <w:rsid w:val="005C6BF1"/>
    <w:rsid w:val="005C6FAA"/>
    <w:rsid w:val="005C710E"/>
    <w:rsid w:val="005C7294"/>
    <w:rsid w:val="005C737F"/>
    <w:rsid w:val="005C7384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BE5"/>
    <w:rsid w:val="005D10FC"/>
    <w:rsid w:val="005D12C9"/>
    <w:rsid w:val="005D15F9"/>
    <w:rsid w:val="005D1BD8"/>
    <w:rsid w:val="005D1CE6"/>
    <w:rsid w:val="005D1DBE"/>
    <w:rsid w:val="005D2180"/>
    <w:rsid w:val="005D23E7"/>
    <w:rsid w:val="005D24BB"/>
    <w:rsid w:val="005D24D1"/>
    <w:rsid w:val="005D2539"/>
    <w:rsid w:val="005D2975"/>
    <w:rsid w:val="005D2AB7"/>
    <w:rsid w:val="005D2C18"/>
    <w:rsid w:val="005D2C3F"/>
    <w:rsid w:val="005D2CCA"/>
    <w:rsid w:val="005D2DE0"/>
    <w:rsid w:val="005D2FFC"/>
    <w:rsid w:val="005D336D"/>
    <w:rsid w:val="005D35FD"/>
    <w:rsid w:val="005D36A2"/>
    <w:rsid w:val="005D3772"/>
    <w:rsid w:val="005D3842"/>
    <w:rsid w:val="005D396D"/>
    <w:rsid w:val="005D3A16"/>
    <w:rsid w:val="005D3B0D"/>
    <w:rsid w:val="005D3BC1"/>
    <w:rsid w:val="005D3D2C"/>
    <w:rsid w:val="005D3F21"/>
    <w:rsid w:val="005D44B3"/>
    <w:rsid w:val="005D4550"/>
    <w:rsid w:val="005D4579"/>
    <w:rsid w:val="005D45F8"/>
    <w:rsid w:val="005D48E9"/>
    <w:rsid w:val="005D4A82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7F"/>
    <w:rsid w:val="005D7261"/>
    <w:rsid w:val="005D72C9"/>
    <w:rsid w:val="005D770B"/>
    <w:rsid w:val="005D7A07"/>
    <w:rsid w:val="005D7CC7"/>
    <w:rsid w:val="005D7DA9"/>
    <w:rsid w:val="005E00A6"/>
    <w:rsid w:val="005E019B"/>
    <w:rsid w:val="005E099A"/>
    <w:rsid w:val="005E0B26"/>
    <w:rsid w:val="005E1749"/>
    <w:rsid w:val="005E1C8A"/>
    <w:rsid w:val="005E1DA5"/>
    <w:rsid w:val="005E222A"/>
    <w:rsid w:val="005E23E1"/>
    <w:rsid w:val="005E291A"/>
    <w:rsid w:val="005E2B37"/>
    <w:rsid w:val="005E318B"/>
    <w:rsid w:val="005E33C3"/>
    <w:rsid w:val="005E3679"/>
    <w:rsid w:val="005E3A8C"/>
    <w:rsid w:val="005E3DB2"/>
    <w:rsid w:val="005E4759"/>
    <w:rsid w:val="005E47C2"/>
    <w:rsid w:val="005E4A56"/>
    <w:rsid w:val="005E4AB6"/>
    <w:rsid w:val="005E4BD8"/>
    <w:rsid w:val="005E4F07"/>
    <w:rsid w:val="005E4FE1"/>
    <w:rsid w:val="005E5327"/>
    <w:rsid w:val="005E5507"/>
    <w:rsid w:val="005E55F4"/>
    <w:rsid w:val="005E5605"/>
    <w:rsid w:val="005E58A9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2BD"/>
    <w:rsid w:val="005F035F"/>
    <w:rsid w:val="005F0396"/>
    <w:rsid w:val="005F03BF"/>
    <w:rsid w:val="005F048D"/>
    <w:rsid w:val="005F049F"/>
    <w:rsid w:val="005F0553"/>
    <w:rsid w:val="005F0580"/>
    <w:rsid w:val="005F0639"/>
    <w:rsid w:val="005F0801"/>
    <w:rsid w:val="005F0F57"/>
    <w:rsid w:val="005F0FC1"/>
    <w:rsid w:val="005F0FD2"/>
    <w:rsid w:val="005F10F4"/>
    <w:rsid w:val="005F173C"/>
    <w:rsid w:val="005F18D0"/>
    <w:rsid w:val="005F1AED"/>
    <w:rsid w:val="005F1B06"/>
    <w:rsid w:val="005F215B"/>
    <w:rsid w:val="005F227C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511"/>
    <w:rsid w:val="005F3664"/>
    <w:rsid w:val="005F384F"/>
    <w:rsid w:val="005F38C5"/>
    <w:rsid w:val="005F3934"/>
    <w:rsid w:val="005F3ED4"/>
    <w:rsid w:val="005F41ED"/>
    <w:rsid w:val="005F4256"/>
    <w:rsid w:val="005F42CA"/>
    <w:rsid w:val="005F432E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0B6"/>
    <w:rsid w:val="005F51F0"/>
    <w:rsid w:val="005F57E0"/>
    <w:rsid w:val="005F58FD"/>
    <w:rsid w:val="005F599E"/>
    <w:rsid w:val="005F59C1"/>
    <w:rsid w:val="005F5B2D"/>
    <w:rsid w:val="005F5ED6"/>
    <w:rsid w:val="005F5FE6"/>
    <w:rsid w:val="005F645C"/>
    <w:rsid w:val="005F64D4"/>
    <w:rsid w:val="005F699D"/>
    <w:rsid w:val="005F6C2C"/>
    <w:rsid w:val="005F6EFA"/>
    <w:rsid w:val="005F7011"/>
    <w:rsid w:val="005F701C"/>
    <w:rsid w:val="005F70F0"/>
    <w:rsid w:val="005F71A9"/>
    <w:rsid w:val="005F72F4"/>
    <w:rsid w:val="005F741B"/>
    <w:rsid w:val="005F74FA"/>
    <w:rsid w:val="005F7602"/>
    <w:rsid w:val="005F7682"/>
    <w:rsid w:val="005F7CBF"/>
    <w:rsid w:val="005F7DD6"/>
    <w:rsid w:val="005F7E87"/>
    <w:rsid w:val="005F7E9E"/>
    <w:rsid w:val="005F7ED5"/>
    <w:rsid w:val="005F7FB9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4A"/>
    <w:rsid w:val="00601B94"/>
    <w:rsid w:val="00601C8E"/>
    <w:rsid w:val="00601D67"/>
    <w:rsid w:val="00602023"/>
    <w:rsid w:val="00602032"/>
    <w:rsid w:val="00602117"/>
    <w:rsid w:val="006021C9"/>
    <w:rsid w:val="006022CD"/>
    <w:rsid w:val="0060261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159"/>
    <w:rsid w:val="006032B0"/>
    <w:rsid w:val="006034D6"/>
    <w:rsid w:val="0060376B"/>
    <w:rsid w:val="00603A39"/>
    <w:rsid w:val="006046C4"/>
    <w:rsid w:val="00604734"/>
    <w:rsid w:val="00604770"/>
    <w:rsid w:val="00604AD6"/>
    <w:rsid w:val="00604D09"/>
    <w:rsid w:val="00604EDD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5C"/>
    <w:rsid w:val="006069C7"/>
    <w:rsid w:val="00606A66"/>
    <w:rsid w:val="00606B46"/>
    <w:rsid w:val="00606E3F"/>
    <w:rsid w:val="00606F94"/>
    <w:rsid w:val="0060721E"/>
    <w:rsid w:val="006072FB"/>
    <w:rsid w:val="00607405"/>
    <w:rsid w:val="00607457"/>
    <w:rsid w:val="0060748A"/>
    <w:rsid w:val="00607676"/>
    <w:rsid w:val="006076E4"/>
    <w:rsid w:val="00607948"/>
    <w:rsid w:val="006079E8"/>
    <w:rsid w:val="00607B0C"/>
    <w:rsid w:val="00607ECB"/>
    <w:rsid w:val="0061021C"/>
    <w:rsid w:val="00610920"/>
    <w:rsid w:val="00610B2D"/>
    <w:rsid w:val="00610CCC"/>
    <w:rsid w:val="006114E4"/>
    <w:rsid w:val="00611605"/>
    <w:rsid w:val="00611A40"/>
    <w:rsid w:val="00611FCD"/>
    <w:rsid w:val="0061202C"/>
    <w:rsid w:val="006122B0"/>
    <w:rsid w:val="00612385"/>
    <w:rsid w:val="00612417"/>
    <w:rsid w:val="006124AA"/>
    <w:rsid w:val="0061269E"/>
    <w:rsid w:val="006127AE"/>
    <w:rsid w:val="006129A2"/>
    <w:rsid w:val="00612A29"/>
    <w:rsid w:val="00612B57"/>
    <w:rsid w:val="00612D5C"/>
    <w:rsid w:val="00612F5F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2A2"/>
    <w:rsid w:val="00615B17"/>
    <w:rsid w:val="00615E7C"/>
    <w:rsid w:val="00615FA2"/>
    <w:rsid w:val="00616057"/>
    <w:rsid w:val="0061629B"/>
    <w:rsid w:val="0061636D"/>
    <w:rsid w:val="0061638B"/>
    <w:rsid w:val="006168DF"/>
    <w:rsid w:val="0061698F"/>
    <w:rsid w:val="00616A4C"/>
    <w:rsid w:val="00616CB2"/>
    <w:rsid w:val="006174C4"/>
    <w:rsid w:val="00617613"/>
    <w:rsid w:val="00617B36"/>
    <w:rsid w:val="00620093"/>
    <w:rsid w:val="006202D7"/>
    <w:rsid w:val="006203E2"/>
    <w:rsid w:val="00620414"/>
    <w:rsid w:val="0062047E"/>
    <w:rsid w:val="006206D0"/>
    <w:rsid w:val="006207AB"/>
    <w:rsid w:val="006207AE"/>
    <w:rsid w:val="00620976"/>
    <w:rsid w:val="00620D10"/>
    <w:rsid w:val="00620E82"/>
    <w:rsid w:val="00620EC4"/>
    <w:rsid w:val="0062105C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27"/>
    <w:rsid w:val="00622343"/>
    <w:rsid w:val="0062264A"/>
    <w:rsid w:val="006229A5"/>
    <w:rsid w:val="006229EB"/>
    <w:rsid w:val="00622B3D"/>
    <w:rsid w:val="00622B52"/>
    <w:rsid w:val="00622BC5"/>
    <w:rsid w:val="00622F60"/>
    <w:rsid w:val="00623071"/>
    <w:rsid w:val="00623114"/>
    <w:rsid w:val="00623180"/>
    <w:rsid w:val="0062330E"/>
    <w:rsid w:val="00623327"/>
    <w:rsid w:val="0062335C"/>
    <w:rsid w:val="006236F1"/>
    <w:rsid w:val="00623B86"/>
    <w:rsid w:val="00623E9D"/>
    <w:rsid w:val="00624010"/>
    <w:rsid w:val="006242E3"/>
    <w:rsid w:val="006247DF"/>
    <w:rsid w:val="00624804"/>
    <w:rsid w:val="00624919"/>
    <w:rsid w:val="006249AF"/>
    <w:rsid w:val="00624A21"/>
    <w:rsid w:val="00624AAA"/>
    <w:rsid w:val="00624BC5"/>
    <w:rsid w:val="00624E7F"/>
    <w:rsid w:val="0062528A"/>
    <w:rsid w:val="006252D0"/>
    <w:rsid w:val="00625701"/>
    <w:rsid w:val="006259FA"/>
    <w:rsid w:val="00625AFD"/>
    <w:rsid w:val="00625C94"/>
    <w:rsid w:val="00625E11"/>
    <w:rsid w:val="00626043"/>
    <w:rsid w:val="0062606A"/>
    <w:rsid w:val="006261EB"/>
    <w:rsid w:val="00626513"/>
    <w:rsid w:val="0062658C"/>
    <w:rsid w:val="00626622"/>
    <w:rsid w:val="00626664"/>
    <w:rsid w:val="00626959"/>
    <w:rsid w:val="006269EF"/>
    <w:rsid w:val="006269F6"/>
    <w:rsid w:val="0062711B"/>
    <w:rsid w:val="006274B7"/>
    <w:rsid w:val="0062759C"/>
    <w:rsid w:val="00627A4D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BB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26"/>
    <w:rsid w:val="006314B3"/>
    <w:rsid w:val="006317F0"/>
    <w:rsid w:val="006318C2"/>
    <w:rsid w:val="00631A0C"/>
    <w:rsid w:val="00631A74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7FF"/>
    <w:rsid w:val="00634AFC"/>
    <w:rsid w:val="00634B07"/>
    <w:rsid w:val="00634CAB"/>
    <w:rsid w:val="00635674"/>
    <w:rsid w:val="00635835"/>
    <w:rsid w:val="00635F69"/>
    <w:rsid w:val="0063626B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514"/>
    <w:rsid w:val="0063757B"/>
    <w:rsid w:val="00637605"/>
    <w:rsid w:val="00637668"/>
    <w:rsid w:val="0063771C"/>
    <w:rsid w:val="00637955"/>
    <w:rsid w:val="00637A0E"/>
    <w:rsid w:val="00637B2E"/>
    <w:rsid w:val="00637D07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6D"/>
    <w:rsid w:val="00641D8F"/>
    <w:rsid w:val="00641FC0"/>
    <w:rsid w:val="0064202D"/>
    <w:rsid w:val="00642245"/>
    <w:rsid w:val="0064224A"/>
    <w:rsid w:val="00642444"/>
    <w:rsid w:val="00642449"/>
    <w:rsid w:val="00642485"/>
    <w:rsid w:val="00642617"/>
    <w:rsid w:val="00642879"/>
    <w:rsid w:val="00642917"/>
    <w:rsid w:val="00642BC9"/>
    <w:rsid w:val="00642C23"/>
    <w:rsid w:val="00642F96"/>
    <w:rsid w:val="006430D8"/>
    <w:rsid w:val="0064310B"/>
    <w:rsid w:val="006431D1"/>
    <w:rsid w:val="006432F7"/>
    <w:rsid w:val="00643587"/>
    <w:rsid w:val="006436AA"/>
    <w:rsid w:val="0064372A"/>
    <w:rsid w:val="00643912"/>
    <w:rsid w:val="006439D8"/>
    <w:rsid w:val="00643ACE"/>
    <w:rsid w:val="00643B65"/>
    <w:rsid w:val="00643BF9"/>
    <w:rsid w:val="00643C71"/>
    <w:rsid w:val="00643D5E"/>
    <w:rsid w:val="00643EB1"/>
    <w:rsid w:val="00643F41"/>
    <w:rsid w:val="006441F5"/>
    <w:rsid w:val="00644393"/>
    <w:rsid w:val="0064443C"/>
    <w:rsid w:val="006444C4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9A4"/>
    <w:rsid w:val="00646A70"/>
    <w:rsid w:val="00646DFA"/>
    <w:rsid w:val="00646E0D"/>
    <w:rsid w:val="00646F0D"/>
    <w:rsid w:val="00646F40"/>
    <w:rsid w:val="0064725E"/>
    <w:rsid w:val="0064736E"/>
    <w:rsid w:val="00647402"/>
    <w:rsid w:val="00647B99"/>
    <w:rsid w:val="00647D06"/>
    <w:rsid w:val="00647E7B"/>
    <w:rsid w:val="00647ED1"/>
    <w:rsid w:val="00650002"/>
    <w:rsid w:val="006502FC"/>
    <w:rsid w:val="00650441"/>
    <w:rsid w:val="00650683"/>
    <w:rsid w:val="00650691"/>
    <w:rsid w:val="00650A9A"/>
    <w:rsid w:val="00650D13"/>
    <w:rsid w:val="00650D42"/>
    <w:rsid w:val="00650F31"/>
    <w:rsid w:val="00651076"/>
    <w:rsid w:val="00651223"/>
    <w:rsid w:val="00651373"/>
    <w:rsid w:val="00651490"/>
    <w:rsid w:val="006514DB"/>
    <w:rsid w:val="0065157A"/>
    <w:rsid w:val="00651918"/>
    <w:rsid w:val="00651A5C"/>
    <w:rsid w:val="00651D5F"/>
    <w:rsid w:val="00651D6E"/>
    <w:rsid w:val="00651E7E"/>
    <w:rsid w:val="00652050"/>
    <w:rsid w:val="00652258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77D"/>
    <w:rsid w:val="006559E7"/>
    <w:rsid w:val="00655F67"/>
    <w:rsid w:val="00656011"/>
    <w:rsid w:val="006563B4"/>
    <w:rsid w:val="006567CE"/>
    <w:rsid w:val="00656ACD"/>
    <w:rsid w:val="0065709B"/>
    <w:rsid w:val="006574DF"/>
    <w:rsid w:val="006575D0"/>
    <w:rsid w:val="006579FD"/>
    <w:rsid w:val="00657E2A"/>
    <w:rsid w:val="00657EF2"/>
    <w:rsid w:val="00657FF3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1191"/>
    <w:rsid w:val="0066119E"/>
    <w:rsid w:val="006612A2"/>
    <w:rsid w:val="006612D1"/>
    <w:rsid w:val="0066157A"/>
    <w:rsid w:val="006615D6"/>
    <w:rsid w:val="0066162F"/>
    <w:rsid w:val="006618D4"/>
    <w:rsid w:val="006619A4"/>
    <w:rsid w:val="006621EF"/>
    <w:rsid w:val="0066247E"/>
    <w:rsid w:val="00662533"/>
    <w:rsid w:val="00662540"/>
    <w:rsid w:val="00662727"/>
    <w:rsid w:val="00662898"/>
    <w:rsid w:val="00662E68"/>
    <w:rsid w:val="00662EB7"/>
    <w:rsid w:val="00662EE5"/>
    <w:rsid w:val="006630CB"/>
    <w:rsid w:val="0066327C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829"/>
    <w:rsid w:val="006659C6"/>
    <w:rsid w:val="00665A65"/>
    <w:rsid w:val="00665B53"/>
    <w:rsid w:val="00665C03"/>
    <w:rsid w:val="00666097"/>
    <w:rsid w:val="00666355"/>
    <w:rsid w:val="00666528"/>
    <w:rsid w:val="0066659E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46"/>
    <w:rsid w:val="006679B8"/>
    <w:rsid w:val="006679EB"/>
    <w:rsid w:val="00667AC1"/>
    <w:rsid w:val="00667BC5"/>
    <w:rsid w:val="00667C2B"/>
    <w:rsid w:val="00667D0D"/>
    <w:rsid w:val="0067003B"/>
    <w:rsid w:val="0067004C"/>
    <w:rsid w:val="00670088"/>
    <w:rsid w:val="00670209"/>
    <w:rsid w:val="006702F1"/>
    <w:rsid w:val="00670413"/>
    <w:rsid w:val="00670456"/>
    <w:rsid w:val="00670815"/>
    <w:rsid w:val="0067085A"/>
    <w:rsid w:val="006708B6"/>
    <w:rsid w:val="00670C2C"/>
    <w:rsid w:val="00670DCD"/>
    <w:rsid w:val="00670E7B"/>
    <w:rsid w:val="00671152"/>
    <w:rsid w:val="00671194"/>
    <w:rsid w:val="006713DA"/>
    <w:rsid w:val="00671824"/>
    <w:rsid w:val="00671A0D"/>
    <w:rsid w:val="00671A1D"/>
    <w:rsid w:val="00671AEA"/>
    <w:rsid w:val="00671C19"/>
    <w:rsid w:val="00671C1E"/>
    <w:rsid w:val="006722AE"/>
    <w:rsid w:val="006723AC"/>
    <w:rsid w:val="006724BA"/>
    <w:rsid w:val="00672639"/>
    <w:rsid w:val="0067267B"/>
    <w:rsid w:val="0067288A"/>
    <w:rsid w:val="00672B22"/>
    <w:rsid w:val="00672D2B"/>
    <w:rsid w:val="00672D84"/>
    <w:rsid w:val="00673024"/>
    <w:rsid w:val="006733C6"/>
    <w:rsid w:val="00673687"/>
    <w:rsid w:val="00673BA1"/>
    <w:rsid w:val="00673BE3"/>
    <w:rsid w:val="00673E19"/>
    <w:rsid w:val="00674596"/>
    <w:rsid w:val="00674867"/>
    <w:rsid w:val="00674BD5"/>
    <w:rsid w:val="00674DAE"/>
    <w:rsid w:val="00674E0D"/>
    <w:rsid w:val="00674F95"/>
    <w:rsid w:val="00675379"/>
    <w:rsid w:val="0067561D"/>
    <w:rsid w:val="00675628"/>
    <w:rsid w:val="0067583A"/>
    <w:rsid w:val="00675B51"/>
    <w:rsid w:val="00675B79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B9"/>
    <w:rsid w:val="006801DA"/>
    <w:rsid w:val="006804A9"/>
    <w:rsid w:val="006804B2"/>
    <w:rsid w:val="006806ED"/>
    <w:rsid w:val="00680703"/>
    <w:rsid w:val="00680808"/>
    <w:rsid w:val="00680829"/>
    <w:rsid w:val="00680ABD"/>
    <w:rsid w:val="00680C81"/>
    <w:rsid w:val="00680DE6"/>
    <w:rsid w:val="00680FC4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2A"/>
    <w:rsid w:val="00683238"/>
    <w:rsid w:val="00683471"/>
    <w:rsid w:val="006834FA"/>
    <w:rsid w:val="006835A5"/>
    <w:rsid w:val="006836C7"/>
    <w:rsid w:val="0068374C"/>
    <w:rsid w:val="006839F5"/>
    <w:rsid w:val="00683C9D"/>
    <w:rsid w:val="006840C5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9F3"/>
    <w:rsid w:val="00686A1D"/>
    <w:rsid w:val="00686B66"/>
    <w:rsid w:val="00686DAF"/>
    <w:rsid w:val="00686E91"/>
    <w:rsid w:val="00687145"/>
    <w:rsid w:val="006873E0"/>
    <w:rsid w:val="006875FB"/>
    <w:rsid w:val="0068768A"/>
    <w:rsid w:val="00687AFD"/>
    <w:rsid w:val="00687C7A"/>
    <w:rsid w:val="00687D0D"/>
    <w:rsid w:val="00687D9F"/>
    <w:rsid w:val="00687F95"/>
    <w:rsid w:val="006901A5"/>
    <w:rsid w:val="006902AC"/>
    <w:rsid w:val="0069030C"/>
    <w:rsid w:val="0069032C"/>
    <w:rsid w:val="00690509"/>
    <w:rsid w:val="00690722"/>
    <w:rsid w:val="00690740"/>
    <w:rsid w:val="00690D91"/>
    <w:rsid w:val="00691377"/>
    <w:rsid w:val="00691490"/>
    <w:rsid w:val="0069155C"/>
    <w:rsid w:val="006917AE"/>
    <w:rsid w:val="00691B47"/>
    <w:rsid w:val="00691B6D"/>
    <w:rsid w:val="00691DEA"/>
    <w:rsid w:val="00691F17"/>
    <w:rsid w:val="006923E6"/>
    <w:rsid w:val="0069243E"/>
    <w:rsid w:val="00692510"/>
    <w:rsid w:val="00692622"/>
    <w:rsid w:val="006926AB"/>
    <w:rsid w:val="006926D0"/>
    <w:rsid w:val="006926D4"/>
    <w:rsid w:val="006929B9"/>
    <w:rsid w:val="006929F5"/>
    <w:rsid w:val="00692B23"/>
    <w:rsid w:val="00692B5F"/>
    <w:rsid w:val="00692DDB"/>
    <w:rsid w:val="00692FB1"/>
    <w:rsid w:val="00693341"/>
    <w:rsid w:val="00693424"/>
    <w:rsid w:val="006934BC"/>
    <w:rsid w:val="0069386D"/>
    <w:rsid w:val="006939B2"/>
    <w:rsid w:val="00693C4A"/>
    <w:rsid w:val="00693D53"/>
    <w:rsid w:val="00694568"/>
    <w:rsid w:val="00694572"/>
    <w:rsid w:val="00694662"/>
    <w:rsid w:val="0069467E"/>
    <w:rsid w:val="0069496B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BC"/>
    <w:rsid w:val="00695910"/>
    <w:rsid w:val="00695947"/>
    <w:rsid w:val="006959CA"/>
    <w:rsid w:val="00695ACD"/>
    <w:rsid w:val="00695AF5"/>
    <w:rsid w:val="00695B6F"/>
    <w:rsid w:val="00695BA3"/>
    <w:rsid w:val="00695C6A"/>
    <w:rsid w:val="00696822"/>
    <w:rsid w:val="00696C09"/>
    <w:rsid w:val="00696C0D"/>
    <w:rsid w:val="00696CF7"/>
    <w:rsid w:val="0069714B"/>
    <w:rsid w:val="0069721B"/>
    <w:rsid w:val="0069729C"/>
    <w:rsid w:val="00697517"/>
    <w:rsid w:val="006975A3"/>
    <w:rsid w:val="0069769A"/>
    <w:rsid w:val="006977F0"/>
    <w:rsid w:val="006979DB"/>
    <w:rsid w:val="00697E29"/>
    <w:rsid w:val="00697E7A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032"/>
    <w:rsid w:val="006A10B6"/>
    <w:rsid w:val="006A121A"/>
    <w:rsid w:val="006A15AB"/>
    <w:rsid w:val="006A1D19"/>
    <w:rsid w:val="006A1FFE"/>
    <w:rsid w:val="006A203D"/>
    <w:rsid w:val="006A20EF"/>
    <w:rsid w:val="006A233A"/>
    <w:rsid w:val="006A244D"/>
    <w:rsid w:val="006A2721"/>
    <w:rsid w:val="006A292C"/>
    <w:rsid w:val="006A2B33"/>
    <w:rsid w:val="006A31E7"/>
    <w:rsid w:val="006A36D1"/>
    <w:rsid w:val="006A3AB6"/>
    <w:rsid w:val="006A3AF3"/>
    <w:rsid w:val="006A3E32"/>
    <w:rsid w:val="006A3E5A"/>
    <w:rsid w:val="006A401F"/>
    <w:rsid w:val="006A40CC"/>
    <w:rsid w:val="006A4128"/>
    <w:rsid w:val="006A4185"/>
    <w:rsid w:val="006A440E"/>
    <w:rsid w:val="006A4510"/>
    <w:rsid w:val="006A4732"/>
    <w:rsid w:val="006A492C"/>
    <w:rsid w:val="006A4ECD"/>
    <w:rsid w:val="006A50D4"/>
    <w:rsid w:val="006A50FD"/>
    <w:rsid w:val="006A560E"/>
    <w:rsid w:val="006A56AF"/>
    <w:rsid w:val="006A572F"/>
    <w:rsid w:val="006A59DB"/>
    <w:rsid w:val="006A5E9E"/>
    <w:rsid w:val="006A619C"/>
    <w:rsid w:val="006A62BD"/>
    <w:rsid w:val="006A638B"/>
    <w:rsid w:val="006A66D1"/>
    <w:rsid w:val="006A6907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33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4A5"/>
    <w:rsid w:val="006B0671"/>
    <w:rsid w:val="006B0674"/>
    <w:rsid w:val="006B06A9"/>
    <w:rsid w:val="006B0EDA"/>
    <w:rsid w:val="006B1003"/>
    <w:rsid w:val="006B1449"/>
    <w:rsid w:val="006B179D"/>
    <w:rsid w:val="006B1815"/>
    <w:rsid w:val="006B1ACC"/>
    <w:rsid w:val="006B1C2B"/>
    <w:rsid w:val="006B1C4E"/>
    <w:rsid w:val="006B1E1A"/>
    <w:rsid w:val="006B1E6E"/>
    <w:rsid w:val="006B1FAF"/>
    <w:rsid w:val="006B2028"/>
    <w:rsid w:val="006B24F7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53C2"/>
    <w:rsid w:val="006B53CE"/>
    <w:rsid w:val="006B5575"/>
    <w:rsid w:val="006B5619"/>
    <w:rsid w:val="006B5624"/>
    <w:rsid w:val="006B58D8"/>
    <w:rsid w:val="006B5A24"/>
    <w:rsid w:val="006B6074"/>
    <w:rsid w:val="006B61BE"/>
    <w:rsid w:val="006B627F"/>
    <w:rsid w:val="006B63E5"/>
    <w:rsid w:val="006B666A"/>
    <w:rsid w:val="006B69B8"/>
    <w:rsid w:val="006B6A84"/>
    <w:rsid w:val="006B6BDF"/>
    <w:rsid w:val="006B6CF2"/>
    <w:rsid w:val="006B6D19"/>
    <w:rsid w:val="006B6D74"/>
    <w:rsid w:val="006B728E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75E"/>
    <w:rsid w:val="006C0A79"/>
    <w:rsid w:val="006C0B2D"/>
    <w:rsid w:val="006C0B92"/>
    <w:rsid w:val="006C0C5B"/>
    <w:rsid w:val="006C0CC4"/>
    <w:rsid w:val="006C1241"/>
    <w:rsid w:val="006C128B"/>
    <w:rsid w:val="006C1325"/>
    <w:rsid w:val="006C15D6"/>
    <w:rsid w:val="006C1619"/>
    <w:rsid w:val="006C1723"/>
    <w:rsid w:val="006C181C"/>
    <w:rsid w:val="006C1BE9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171"/>
    <w:rsid w:val="006C42C2"/>
    <w:rsid w:val="006C44AB"/>
    <w:rsid w:val="006C44F0"/>
    <w:rsid w:val="006C453E"/>
    <w:rsid w:val="006C475C"/>
    <w:rsid w:val="006C4872"/>
    <w:rsid w:val="006C4896"/>
    <w:rsid w:val="006C4980"/>
    <w:rsid w:val="006C4C23"/>
    <w:rsid w:val="006C4E9A"/>
    <w:rsid w:val="006C4F8E"/>
    <w:rsid w:val="006C512C"/>
    <w:rsid w:val="006C52A4"/>
    <w:rsid w:val="006C55E2"/>
    <w:rsid w:val="006C5614"/>
    <w:rsid w:val="006C57DE"/>
    <w:rsid w:val="006C58ED"/>
    <w:rsid w:val="006C5E1A"/>
    <w:rsid w:val="006C61B4"/>
    <w:rsid w:val="006C632A"/>
    <w:rsid w:val="006C6376"/>
    <w:rsid w:val="006C670C"/>
    <w:rsid w:val="006C6773"/>
    <w:rsid w:val="006C67F9"/>
    <w:rsid w:val="006C6A18"/>
    <w:rsid w:val="006C6B97"/>
    <w:rsid w:val="006C6C08"/>
    <w:rsid w:val="006C6C46"/>
    <w:rsid w:val="006C6CFA"/>
    <w:rsid w:val="006C6DB8"/>
    <w:rsid w:val="006C6EC0"/>
    <w:rsid w:val="006C724E"/>
    <w:rsid w:val="006C7340"/>
    <w:rsid w:val="006C74E6"/>
    <w:rsid w:val="006C79CE"/>
    <w:rsid w:val="006C7B6A"/>
    <w:rsid w:val="006C7DF9"/>
    <w:rsid w:val="006D0352"/>
    <w:rsid w:val="006D0654"/>
    <w:rsid w:val="006D0A56"/>
    <w:rsid w:val="006D0C43"/>
    <w:rsid w:val="006D0E75"/>
    <w:rsid w:val="006D0F2A"/>
    <w:rsid w:val="006D1130"/>
    <w:rsid w:val="006D15BE"/>
    <w:rsid w:val="006D1725"/>
    <w:rsid w:val="006D1830"/>
    <w:rsid w:val="006D191A"/>
    <w:rsid w:val="006D1935"/>
    <w:rsid w:val="006D19C7"/>
    <w:rsid w:val="006D19FF"/>
    <w:rsid w:val="006D1B3B"/>
    <w:rsid w:val="006D1D65"/>
    <w:rsid w:val="006D20DB"/>
    <w:rsid w:val="006D21DA"/>
    <w:rsid w:val="006D2631"/>
    <w:rsid w:val="006D29B4"/>
    <w:rsid w:val="006D2B4E"/>
    <w:rsid w:val="006D2EF2"/>
    <w:rsid w:val="006D2FDB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A83"/>
    <w:rsid w:val="006D4DD2"/>
    <w:rsid w:val="006D4E72"/>
    <w:rsid w:val="006D4E86"/>
    <w:rsid w:val="006D5150"/>
    <w:rsid w:val="006D586E"/>
    <w:rsid w:val="006D5889"/>
    <w:rsid w:val="006D5DE2"/>
    <w:rsid w:val="006D5EB1"/>
    <w:rsid w:val="006D60A4"/>
    <w:rsid w:val="006D60F1"/>
    <w:rsid w:val="006D6246"/>
    <w:rsid w:val="006D6267"/>
    <w:rsid w:val="006D62A6"/>
    <w:rsid w:val="006D647A"/>
    <w:rsid w:val="006D6593"/>
    <w:rsid w:val="006D659B"/>
    <w:rsid w:val="006D68CD"/>
    <w:rsid w:val="006D697D"/>
    <w:rsid w:val="006D6AD4"/>
    <w:rsid w:val="006D6C35"/>
    <w:rsid w:val="006D6C36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E90"/>
    <w:rsid w:val="006D7FC5"/>
    <w:rsid w:val="006E0388"/>
    <w:rsid w:val="006E03F6"/>
    <w:rsid w:val="006E0413"/>
    <w:rsid w:val="006E056A"/>
    <w:rsid w:val="006E05F2"/>
    <w:rsid w:val="006E0ABA"/>
    <w:rsid w:val="006E0AFE"/>
    <w:rsid w:val="006E0BE7"/>
    <w:rsid w:val="006E0C33"/>
    <w:rsid w:val="006E0CD0"/>
    <w:rsid w:val="006E0D88"/>
    <w:rsid w:val="006E0DDD"/>
    <w:rsid w:val="006E0E66"/>
    <w:rsid w:val="006E0F8E"/>
    <w:rsid w:val="006E108B"/>
    <w:rsid w:val="006E10FC"/>
    <w:rsid w:val="006E1228"/>
    <w:rsid w:val="006E1563"/>
    <w:rsid w:val="006E157D"/>
    <w:rsid w:val="006E159A"/>
    <w:rsid w:val="006E15FC"/>
    <w:rsid w:val="006E16B5"/>
    <w:rsid w:val="006E16F8"/>
    <w:rsid w:val="006E1957"/>
    <w:rsid w:val="006E1B9A"/>
    <w:rsid w:val="006E1F38"/>
    <w:rsid w:val="006E202F"/>
    <w:rsid w:val="006E209F"/>
    <w:rsid w:val="006E233C"/>
    <w:rsid w:val="006E24AB"/>
    <w:rsid w:val="006E24E1"/>
    <w:rsid w:val="006E2649"/>
    <w:rsid w:val="006E27AC"/>
    <w:rsid w:val="006E2884"/>
    <w:rsid w:val="006E2B6F"/>
    <w:rsid w:val="006E2D6F"/>
    <w:rsid w:val="006E3029"/>
    <w:rsid w:val="006E316F"/>
    <w:rsid w:val="006E3340"/>
    <w:rsid w:val="006E33DD"/>
    <w:rsid w:val="006E361A"/>
    <w:rsid w:val="006E363B"/>
    <w:rsid w:val="006E39A4"/>
    <w:rsid w:val="006E3A24"/>
    <w:rsid w:val="006E3D1B"/>
    <w:rsid w:val="006E3D46"/>
    <w:rsid w:val="006E42A7"/>
    <w:rsid w:val="006E456D"/>
    <w:rsid w:val="006E474D"/>
    <w:rsid w:val="006E4771"/>
    <w:rsid w:val="006E4A79"/>
    <w:rsid w:val="006E4C0A"/>
    <w:rsid w:val="006E4C39"/>
    <w:rsid w:val="006E4D1E"/>
    <w:rsid w:val="006E4D65"/>
    <w:rsid w:val="006E4F8F"/>
    <w:rsid w:val="006E5092"/>
    <w:rsid w:val="006E55C2"/>
    <w:rsid w:val="006E55DC"/>
    <w:rsid w:val="006E55F8"/>
    <w:rsid w:val="006E592C"/>
    <w:rsid w:val="006E5CB6"/>
    <w:rsid w:val="006E61F1"/>
    <w:rsid w:val="006E6590"/>
    <w:rsid w:val="006E65D7"/>
    <w:rsid w:val="006E6602"/>
    <w:rsid w:val="006E665D"/>
    <w:rsid w:val="006E6877"/>
    <w:rsid w:val="006E697D"/>
    <w:rsid w:val="006E6AA9"/>
    <w:rsid w:val="006E6C24"/>
    <w:rsid w:val="006E7119"/>
    <w:rsid w:val="006E73A5"/>
    <w:rsid w:val="006E7684"/>
    <w:rsid w:val="006E7802"/>
    <w:rsid w:val="006E78AF"/>
    <w:rsid w:val="006E7C40"/>
    <w:rsid w:val="006E7FE5"/>
    <w:rsid w:val="006F003B"/>
    <w:rsid w:val="006F00E8"/>
    <w:rsid w:val="006F0106"/>
    <w:rsid w:val="006F0193"/>
    <w:rsid w:val="006F0427"/>
    <w:rsid w:val="006F075E"/>
    <w:rsid w:val="006F087C"/>
    <w:rsid w:val="006F0AB6"/>
    <w:rsid w:val="006F0B68"/>
    <w:rsid w:val="006F0CF8"/>
    <w:rsid w:val="006F0D0B"/>
    <w:rsid w:val="006F0E75"/>
    <w:rsid w:val="006F1055"/>
    <w:rsid w:val="006F1345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324"/>
    <w:rsid w:val="006F276D"/>
    <w:rsid w:val="006F27D3"/>
    <w:rsid w:val="006F2962"/>
    <w:rsid w:val="006F296E"/>
    <w:rsid w:val="006F2A86"/>
    <w:rsid w:val="006F2A88"/>
    <w:rsid w:val="006F2DB7"/>
    <w:rsid w:val="006F2EB4"/>
    <w:rsid w:val="006F3826"/>
    <w:rsid w:val="006F38DB"/>
    <w:rsid w:val="006F3AAE"/>
    <w:rsid w:val="006F3CB4"/>
    <w:rsid w:val="006F3F1A"/>
    <w:rsid w:val="006F3FE5"/>
    <w:rsid w:val="006F417F"/>
    <w:rsid w:val="006F431D"/>
    <w:rsid w:val="006F436F"/>
    <w:rsid w:val="006F449A"/>
    <w:rsid w:val="006F4576"/>
    <w:rsid w:val="006F464B"/>
    <w:rsid w:val="006F4A1B"/>
    <w:rsid w:val="006F4AA0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EAC"/>
    <w:rsid w:val="006F5ED8"/>
    <w:rsid w:val="006F5F73"/>
    <w:rsid w:val="006F6549"/>
    <w:rsid w:val="006F68B9"/>
    <w:rsid w:val="006F69AA"/>
    <w:rsid w:val="006F6A8C"/>
    <w:rsid w:val="006F6BA8"/>
    <w:rsid w:val="006F6CD0"/>
    <w:rsid w:val="006F6EFC"/>
    <w:rsid w:val="006F7365"/>
    <w:rsid w:val="006F7423"/>
    <w:rsid w:val="006F7586"/>
    <w:rsid w:val="006F772D"/>
    <w:rsid w:val="006F78B8"/>
    <w:rsid w:val="006F7B25"/>
    <w:rsid w:val="006F7CEB"/>
    <w:rsid w:val="006F7E6B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A03"/>
    <w:rsid w:val="00700E2A"/>
    <w:rsid w:val="00700F49"/>
    <w:rsid w:val="00701108"/>
    <w:rsid w:val="007012FE"/>
    <w:rsid w:val="007013AD"/>
    <w:rsid w:val="00701675"/>
    <w:rsid w:val="0070179D"/>
    <w:rsid w:val="00701814"/>
    <w:rsid w:val="00701852"/>
    <w:rsid w:val="00702107"/>
    <w:rsid w:val="0070244A"/>
    <w:rsid w:val="007025C2"/>
    <w:rsid w:val="007028AC"/>
    <w:rsid w:val="00702926"/>
    <w:rsid w:val="00702B46"/>
    <w:rsid w:val="007037AA"/>
    <w:rsid w:val="00703821"/>
    <w:rsid w:val="00703A3A"/>
    <w:rsid w:val="00703B32"/>
    <w:rsid w:val="00703C88"/>
    <w:rsid w:val="00703D1C"/>
    <w:rsid w:val="00703FA5"/>
    <w:rsid w:val="00704004"/>
    <w:rsid w:val="007040DA"/>
    <w:rsid w:val="00704330"/>
    <w:rsid w:val="0070435F"/>
    <w:rsid w:val="007043A0"/>
    <w:rsid w:val="00704407"/>
    <w:rsid w:val="007044FC"/>
    <w:rsid w:val="00704550"/>
    <w:rsid w:val="007049F8"/>
    <w:rsid w:val="00704A5A"/>
    <w:rsid w:val="00704D0F"/>
    <w:rsid w:val="00704D75"/>
    <w:rsid w:val="00704FDF"/>
    <w:rsid w:val="007052A4"/>
    <w:rsid w:val="0070538F"/>
    <w:rsid w:val="007054CB"/>
    <w:rsid w:val="00705549"/>
    <w:rsid w:val="007059BB"/>
    <w:rsid w:val="00705A2C"/>
    <w:rsid w:val="00705AC9"/>
    <w:rsid w:val="00705B8F"/>
    <w:rsid w:val="00705C10"/>
    <w:rsid w:val="00705C65"/>
    <w:rsid w:val="00705E8D"/>
    <w:rsid w:val="00705F1B"/>
    <w:rsid w:val="00706423"/>
    <w:rsid w:val="00706577"/>
    <w:rsid w:val="00706599"/>
    <w:rsid w:val="0070676A"/>
    <w:rsid w:val="007067B8"/>
    <w:rsid w:val="007067DF"/>
    <w:rsid w:val="00706A2A"/>
    <w:rsid w:val="00706CBE"/>
    <w:rsid w:val="00706D56"/>
    <w:rsid w:val="00706DDB"/>
    <w:rsid w:val="00707364"/>
    <w:rsid w:val="007074C8"/>
    <w:rsid w:val="00707507"/>
    <w:rsid w:val="007076A8"/>
    <w:rsid w:val="00707731"/>
    <w:rsid w:val="007077E2"/>
    <w:rsid w:val="00707A6D"/>
    <w:rsid w:val="00707AA6"/>
    <w:rsid w:val="00707B30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0EA4"/>
    <w:rsid w:val="00711167"/>
    <w:rsid w:val="0071144C"/>
    <w:rsid w:val="0071164F"/>
    <w:rsid w:val="007117E0"/>
    <w:rsid w:val="0071185C"/>
    <w:rsid w:val="00711DE3"/>
    <w:rsid w:val="007123E6"/>
    <w:rsid w:val="00712646"/>
    <w:rsid w:val="00712958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3E8E"/>
    <w:rsid w:val="007140E1"/>
    <w:rsid w:val="007141CD"/>
    <w:rsid w:val="0071423F"/>
    <w:rsid w:val="007142B6"/>
    <w:rsid w:val="0071467E"/>
    <w:rsid w:val="0071472E"/>
    <w:rsid w:val="0071472F"/>
    <w:rsid w:val="007147AD"/>
    <w:rsid w:val="00714A05"/>
    <w:rsid w:val="00714A13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3C"/>
    <w:rsid w:val="007155F3"/>
    <w:rsid w:val="0071568F"/>
    <w:rsid w:val="007159F6"/>
    <w:rsid w:val="00715B58"/>
    <w:rsid w:val="00715D9F"/>
    <w:rsid w:val="007160C7"/>
    <w:rsid w:val="007163C0"/>
    <w:rsid w:val="0071651E"/>
    <w:rsid w:val="007165AC"/>
    <w:rsid w:val="00716709"/>
    <w:rsid w:val="00716724"/>
    <w:rsid w:val="0071688A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29"/>
    <w:rsid w:val="00720E64"/>
    <w:rsid w:val="00720EED"/>
    <w:rsid w:val="0072110E"/>
    <w:rsid w:val="0072118B"/>
    <w:rsid w:val="007212AB"/>
    <w:rsid w:val="007212F3"/>
    <w:rsid w:val="00721725"/>
    <w:rsid w:val="00721779"/>
    <w:rsid w:val="00721C43"/>
    <w:rsid w:val="00721C65"/>
    <w:rsid w:val="00722188"/>
    <w:rsid w:val="0072231C"/>
    <w:rsid w:val="0072236A"/>
    <w:rsid w:val="0072246B"/>
    <w:rsid w:val="007227BF"/>
    <w:rsid w:val="00722838"/>
    <w:rsid w:val="00722864"/>
    <w:rsid w:val="00722BBD"/>
    <w:rsid w:val="007230D0"/>
    <w:rsid w:val="00723202"/>
    <w:rsid w:val="0072323C"/>
    <w:rsid w:val="007237B7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176"/>
    <w:rsid w:val="007243E5"/>
    <w:rsid w:val="007247C4"/>
    <w:rsid w:val="00724851"/>
    <w:rsid w:val="00724892"/>
    <w:rsid w:val="00724988"/>
    <w:rsid w:val="00724A43"/>
    <w:rsid w:val="00724AF1"/>
    <w:rsid w:val="00724B26"/>
    <w:rsid w:val="00724B79"/>
    <w:rsid w:val="00724C3A"/>
    <w:rsid w:val="00724EFD"/>
    <w:rsid w:val="007251C6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646"/>
    <w:rsid w:val="00726A09"/>
    <w:rsid w:val="00726ACE"/>
    <w:rsid w:val="00726B6E"/>
    <w:rsid w:val="00726D4E"/>
    <w:rsid w:val="00726E8F"/>
    <w:rsid w:val="00726E98"/>
    <w:rsid w:val="00726F74"/>
    <w:rsid w:val="00727319"/>
    <w:rsid w:val="00727520"/>
    <w:rsid w:val="00727552"/>
    <w:rsid w:val="0072763B"/>
    <w:rsid w:val="007279B8"/>
    <w:rsid w:val="007279FC"/>
    <w:rsid w:val="00727AE6"/>
    <w:rsid w:val="00727BEE"/>
    <w:rsid w:val="0073000A"/>
    <w:rsid w:val="007300F6"/>
    <w:rsid w:val="0073016A"/>
    <w:rsid w:val="007301A7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D9B"/>
    <w:rsid w:val="00731EF3"/>
    <w:rsid w:val="0073233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669"/>
    <w:rsid w:val="0073373A"/>
    <w:rsid w:val="00733947"/>
    <w:rsid w:val="00733A3F"/>
    <w:rsid w:val="00733B74"/>
    <w:rsid w:val="00733CA9"/>
    <w:rsid w:val="00733E95"/>
    <w:rsid w:val="00733F91"/>
    <w:rsid w:val="00733FEF"/>
    <w:rsid w:val="00734062"/>
    <w:rsid w:val="00734121"/>
    <w:rsid w:val="0073414A"/>
    <w:rsid w:val="007343BA"/>
    <w:rsid w:val="0073465A"/>
    <w:rsid w:val="00734B38"/>
    <w:rsid w:val="00734B51"/>
    <w:rsid w:val="00734CDA"/>
    <w:rsid w:val="00734EDA"/>
    <w:rsid w:val="00735030"/>
    <w:rsid w:val="00735455"/>
    <w:rsid w:val="00735530"/>
    <w:rsid w:val="0073572B"/>
    <w:rsid w:val="00735A3C"/>
    <w:rsid w:val="00735A94"/>
    <w:rsid w:val="00735E0B"/>
    <w:rsid w:val="00735EA0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424"/>
    <w:rsid w:val="007405E1"/>
    <w:rsid w:val="007407DC"/>
    <w:rsid w:val="0074088B"/>
    <w:rsid w:val="00740A2B"/>
    <w:rsid w:val="00740A8B"/>
    <w:rsid w:val="00740F28"/>
    <w:rsid w:val="00741013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BE7"/>
    <w:rsid w:val="00743C3F"/>
    <w:rsid w:val="00743F37"/>
    <w:rsid w:val="00744040"/>
    <w:rsid w:val="00744091"/>
    <w:rsid w:val="00744295"/>
    <w:rsid w:val="007442B6"/>
    <w:rsid w:val="00744430"/>
    <w:rsid w:val="007445FA"/>
    <w:rsid w:val="0074467B"/>
    <w:rsid w:val="0074495E"/>
    <w:rsid w:val="00744B85"/>
    <w:rsid w:val="00744E0F"/>
    <w:rsid w:val="00745083"/>
    <w:rsid w:val="007451F9"/>
    <w:rsid w:val="007456F3"/>
    <w:rsid w:val="00745AA2"/>
    <w:rsid w:val="00745BE5"/>
    <w:rsid w:val="00745D3B"/>
    <w:rsid w:val="00745DE8"/>
    <w:rsid w:val="0074600E"/>
    <w:rsid w:val="00746050"/>
    <w:rsid w:val="0074616B"/>
    <w:rsid w:val="007461B4"/>
    <w:rsid w:val="007462B2"/>
    <w:rsid w:val="007462DA"/>
    <w:rsid w:val="007463BF"/>
    <w:rsid w:val="007463FC"/>
    <w:rsid w:val="007465E4"/>
    <w:rsid w:val="00746830"/>
    <w:rsid w:val="0074692D"/>
    <w:rsid w:val="00746985"/>
    <w:rsid w:val="00746CFB"/>
    <w:rsid w:val="00746FCE"/>
    <w:rsid w:val="00747030"/>
    <w:rsid w:val="007473E7"/>
    <w:rsid w:val="00747411"/>
    <w:rsid w:val="007479EB"/>
    <w:rsid w:val="00747F2A"/>
    <w:rsid w:val="00750376"/>
    <w:rsid w:val="00750408"/>
    <w:rsid w:val="00750915"/>
    <w:rsid w:val="00750B42"/>
    <w:rsid w:val="00750D33"/>
    <w:rsid w:val="00750DB3"/>
    <w:rsid w:val="00750E44"/>
    <w:rsid w:val="00751054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BC"/>
    <w:rsid w:val="00754347"/>
    <w:rsid w:val="00754769"/>
    <w:rsid w:val="007548A7"/>
    <w:rsid w:val="00754DC4"/>
    <w:rsid w:val="00754FD0"/>
    <w:rsid w:val="007550BB"/>
    <w:rsid w:val="00755113"/>
    <w:rsid w:val="00755308"/>
    <w:rsid w:val="0075532E"/>
    <w:rsid w:val="007554A0"/>
    <w:rsid w:val="007555D0"/>
    <w:rsid w:val="00755974"/>
    <w:rsid w:val="00755A68"/>
    <w:rsid w:val="00755A73"/>
    <w:rsid w:val="00755B23"/>
    <w:rsid w:val="00755DF3"/>
    <w:rsid w:val="00755FBB"/>
    <w:rsid w:val="00755FDA"/>
    <w:rsid w:val="00756493"/>
    <w:rsid w:val="007566F3"/>
    <w:rsid w:val="00756774"/>
    <w:rsid w:val="00756828"/>
    <w:rsid w:val="00756C43"/>
    <w:rsid w:val="00756C78"/>
    <w:rsid w:val="00756DC0"/>
    <w:rsid w:val="00756DD9"/>
    <w:rsid w:val="00756DEC"/>
    <w:rsid w:val="00756F2A"/>
    <w:rsid w:val="0075719C"/>
    <w:rsid w:val="007571DF"/>
    <w:rsid w:val="00757564"/>
    <w:rsid w:val="00757659"/>
    <w:rsid w:val="007577CB"/>
    <w:rsid w:val="00760037"/>
    <w:rsid w:val="007600FB"/>
    <w:rsid w:val="00760258"/>
    <w:rsid w:val="007602C9"/>
    <w:rsid w:val="00760816"/>
    <w:rsid w:val="00760C0D"/>
    <w:rsid w:val="00760FB1"/>
    <w:rsid w:val="007612CA"/>
    <w:rsid w:val="00761328"/>
    <w:rsid w:val="007613A0"/>
    <w:rsid w:val="00761924"/>
    <w:rsid w:val="00761A15"/>
    <w:rsid w:val="00761A4D"/>
    <w:rsid w:val="00761ADD"/>
    <w:rsid w:val="00761CF4"/>
    <w:rsid w:val="00761DFA"/>
    <w:rsid w:val="00761E2D"/>
    <w:rsid w:val="00761EA7"/>
    <w:rsid w:val="0076215A"/>
    <w:rsid w:val="00762346"/>
    <w:rsid w:val="00762437"/>
    <w:rsid w:val="0076249C"/>
    <w:rsid w:val="00762547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879"/>
    <w:rsid w:val="0076395A"/>
    <w:rsid w:val="00763999"/>
    <w:rsid w:val="00763A7E"/>
    <w:rsid w:val="00763D1E"/>
    <w:rsid w:val="00764095"/>
    <w:rsid w:val="00764200"/>
    <w:rsid w:val="00764235"/>
    <w:rsid w:val="00764241"/>
    <w:rsid w:val="007643DD"/>
    <w:rsid w:val="0076449B"/>
    <w:rsid w:val="007648C5"/>
    <w:rsid w:val="00764BAB"/>
    <w:rsid w:val="00764BF4"/>
    <w:rsid w:val="00764CD3"/>
    <w:rsid w:val="00764D59"/>
    <w:rsid w:val="00764DA1"/>
    <w:rsid w:val="00764E09"/>
    <w:rsid w:val="007651ED"/>
    <w:rsid w:val="007651FA"/>
    <w:rsid w:val="0076543B"/>
    <w:rsid w:val="00765567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597"/>
    <w:rsid w:val="00766703"/>
    <w:rsid w:val="00766AD4"/>
    <w:rsid w:val="00766F8B"/>
    <w:rsid w:val="00767563"/>
    <w:rsid w:val="0076779D"/>
    <w:rsid w:val="007677FF"/>
    <w:rsid w:val="00767818"/>
    <w:rsid w:val="00767B17"/>
    <w:rsid w:val="00767C00"/>
    <w:rsid w:val="00767C58"/>
    <w:rsid w:val="00767CCF"/>
    <w:rsid w:val="007700EE"/>
    <w:rsid w:val="0077016F"/>
    <w:rsid w:val="00770319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2E4"/>
    <w:rsid w:val="007723D6"/>
    <w:rsid w:val="00772462"/>
    <w:rsid w:val="0077248E"/>
    <w:rsid w:val="007728B1"/>
    <w:rsid w:val="007729DB"/>
    <w:rsid w:val="007729F5"/>
    <w:rsid w:val="00772A24"/>
    <w:rsid w:val="00772A52"/>
    <w:rsid w:val="00772F8D"/>
    <w:rsid w:val="007730B5"/>
    <w:rsid w:val="007733C7"/>
    <w:rsid w:val="007736AB"/>
    <w:rsid w:val="007738C3"/>
    <w:rsid w:val="00773954"/>
    <w:rsid w:val="00773A62"/>
    <w:rsid w:val="00773C34"/>
    <w:rsid w:val="00773E05"/>
    <w:rsid w:val="00773F38"/>
    <w:rsid w:val="007742C6"/>
    <w:rsid w:val="0077433D"/>
    <w:rsid w:val="0077449C"/>
    <w:rsid w:val="007744B2"/>
    <w:rsid w:val="0077455A"/>
    <w:rsid w:val="0077459A"/>
    <w:rsid w:val="007745FD"/>
    <w:rsid w:val="00774903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63F"/>
    <w:rsid w:val="0077684E"/>
    <w:rsid w:val="00776A7F"/>
    <w:rsid w:val="00776F56"/>
    <w:rsid w:val="0077709D"/>
    <w:rsid w:val="00777313"/>
    <w:rsid w:val="00777521"/>
    <w:rsid w:val="00777532"/>
    <w:rsid w:val="007777BD"/>
    <w:rsid w:val="007779F8"/>
    <w:rsid w:val="00777B42"/>
    <w:rsid w:val="00780169"/>
    <w:rsid w:val="00780191"/>
    <w:rsid w:val="0078019A"/>
    <w:rsid w:val="0078023B"/>
    <w:rsid w:val="00780303"/>
    <w:rsid w:val="00780322"/>
    <w:rsid w:val="00780548"/>
    <w:rsid w:val="007805E1"/>
    <w:rsid w:val="007805F6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AEB"/>
    <w:rsid w:val="00781C63"/>
    <w:rsid w:val="00781CF8"/>
    <w:rsid w:val="00781DDE"/>
    <w:rsid w:val="00782139"/>
    <w:rsid w:val="007824B9"/>
    <w:rsid w:val="0078274F"/>
    <w:rsid w:val="0078291C"/>
    <w:rsid w:val="0078296E"/>
    <w:rsid w:val="00782B9E"/>
    <w:rsid w:val="00782DA3"/>
    <w:rsid w:val="00782F60"/>
    <w:rsid w:val="00782FD8"/>
    <w:rsid w:val="00783091"/>
    <w:rsid w:val="007831A8"/>
    <w:rsid w:val="00783302"/>
    <w:rsid w:val="0078339C"/>
    <w:rsid w:val="00783429"/>
    <w:rsid w:val="007835CC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C5A"/>
    <w:rsid w:val="00784CBE"/>
    <w:rsid w:val="00784CD4"/>
    <w:rsid w:val="00784F26"/>
    <w:rsid w:val="00784F60"/>
    <w:rsid w:val="0078509D"/>
    <w:rsid w:val="00785756"/>
    <w:rsid w:val="00785759"/>
    <w:rsid w:val="00785B54"/>
    <w:rsid w:val="00785D2B"/>
    <w:rsid w:val="00785FAB"/>
    <w:rsid w:val="007860AA"/>
    <w:rsid w:val="007867C5"/>
    <w:rsid w:val="00786805"/>
    <w:rsid w:val="007869C7"/>
    <w:rsid w:val="00786D45"/>
    <w:rsid w:val="00786E87"/>
    <w:rsid w:val="00786F79"/>
    <w:rsid w:val="00786FD6"/>
    <w:rsid w:val="00787357"/>
    <w:rsid w:val="007873C1"/>
    <w:rsid w:val="007873C3"/>
    <w:rsid w:val="007873E3"/>
    <w:rsid w:val="0078751C"/>
    <w:rsid w:val="00787602"/>
    <w:rsid w:val="007877A9"/>
    <w:rsid w:val="00787886"/>
    <w:rsid w:val="00787A32"/>
    <w:rsid w:val="00787BBF"/>
    <w:rsid w:val="00787BD0"/>
    <w:rsid w:val="00787DC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E54"/>
    <w:rsid w:val="00790EDE"/>
    <w:rsid w:val="00790FCA"/>
    <w:rsid w:val="00791637"/>
    <w:rsid w:val="00791B18"/>
    <w:rsid w:val="00791C41"/>
    <w:rsid w:val="00791CCB"/>
    <w:rsid w:val="00791D9E"/>
    <w:rsid w:val="00791E00"/>
    <w:rsid w:val="0079278D"/>
    <w:rsid w:val="00792EE9"/>
    <w:rsid w:val="00793436"/>
    <w:rsid w:val="00793493"/>
    <w:rsid w:val="0079367E"/>
    <w:rsid w:val="007936DC"/>
    <w:rsid w:val="0079376A"/>
    <w:rsid w:val="007939D8"/>
    <w:rsid w:val="00793CAB"/>
    <w:rsid w:val="00793CD1"/>
    <w:rsid w:val="00793CE3"/>
    <w:rsid w:val="00793FA3"/>
    <w:rsid w:val="00794010"/>
    <w:rsid w:val="007942E5"/>
    <w:rsid w:val="007943E0"/>
    <w:rsid w:val="00794785"/>
    <w:rsid w:val="007948BF"/>
    <w:rsid w:val="00794928"/>
    <w:rsid w:val="00794A1C"/>
    <w:rsid w:val="00794AB9"/>
    <w:rsid w:val="00794B55"/>
    <w:rsid w:val="00794CC0"/>
    <w:rsid w:val="00794E05"/>
    <w:rsid w:val="00795104"/>
    <w:rsid w:val="007955F7"/>
    <w:rsid w:val="0079571B"/>
    <w:rsid w:val="007957DE"/>
    <w:rsid w:val="007958CE"/>
    <w:rsid w:val="00795905"/>
    <w:rsid w:val="007959D6"/>
    <w:rsid w:val="00795EE5"/>
    <w:rsid w:val="00795F87"/>
    <w:rsid w:val="007961C9"/>
    <w:rsid w:val="00796337"/>
    <w:rsid w:val="007964B2"/>
    <w:rsid w:val="007964DB"/>
    <w:rsid w:val="007967B9"/>
    <w:rsid w:val="007967D0"/>
    <w:rsid w:val="00796858"/>
    <w:rsid w:val="00796AB3"/>
    <w:rsid w:val="00796B09"/>
    <w:rsid w:val="00796BEB"/>
    <w:rsid w:val="00796E3D"/>
    <w:rsid w:val="00797059"/>
    <w:rsid w:val="0079766C"/>
    <w:rsid w:val="007976C5"/>
    <w:rsid w:val="00797773"/>
    <w:rsid w:val="00797B1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EFA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34F"/>
    <w:rsid w:val="007A23D1"/>
    <w:rsid w:val="007A2429"/>
    <w:rsid w:val="007A2455"/>
    <w:rsid w:val="007A2457"/>
    <w:rsid w:val="007A2483"/>
    <w:rsid w:val="007A2630"/>
    <w:rsid w:val="007A2C36"/>
    <w:rsid w:val="007A2C72"/>
    <w:rsid w:val="007A2D17"/>
    <w:rsid w:val="007A2ECA"/>
    <w:rsid w:val="007A3003"/>
    <w:rsid w:val="007A37EE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C9"/>
    <w:rsid w:val="007A5C27"/>
    <w:rsid w:val="007A5C5C"/>
    <w:rsid w:val="007A5DC0"/>
    <w:rsid w:val="007A5F13"/>
    <w:rsid w:val="007A610C"/>
    <w:rsid w:val="007A613F"/>
    <w:rsid w:val="007A61BA"/>
    <w:rsid w:val="007A6266"/>
    <w:rsid w:val="007A6383"/>
    <w:rsid w:val="007A6583"/>
    <w:rsid w:val="007A66DD"/>
    <w:rsid w:val="007A677F"/>
    <w:rsid w:val="007A6C2B"/>
    <w:rsid w:val="007A70AB"/>
    <w:rsid w:val="007A70C1"/>
    <w:rsid w:val="007A7128"/>
    <w:rsid w:val="007A736E"/>
    <w:rsid w:val="007A743B"/>
    <w:rsid w:val="007A7A4E"/>
    <w:rsid w:val="007A7A96"/>
    <w:rsid w:val="007A7BB8"/>
    <w:rsid w:val="007A7DF6"/>
    <w:rsid w:val="007A7ED7"/>
    <w:rsid w:val="007A7EF0"/>
    <w:rsid w:val="007B0082"/>
    <w:rsid w:val="007B023C"/>
    <w:rsid w:val="007B0295"/>
    <w:rsid w:val="007B0350"/>
    <w:rsid w:val="007B036D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457"/>
    <w:rsid w:val="007B46FD"/>
    <w:rsid w:val="007B4898"/>
    <w:rsid w:val="007B4BBB"/>
    <w:rsid w:val="007B4C20"/>
    <w:rsid w:val="007B4D58"/>
    <w:rsid w:val="007B500A"/>
    <w:rsid w:val="007B5149"/>
    <w:rsid w:val="007B523E"/>
    <w:rsid w:val="007B53B6"/>
    <w:rsid w:val="007B5613"/>
    <w:rsid w:val="007B590C"/>
    <w:rsid w:val="007B598C"/>
    <w:rsid w:val="007B5AD3"/>
    <w:rsid w:val="007B5DBD"/>
    <w:rsid w:val="007B623F"/>
    <w:rsid w:val="007B6302"/>
    <w:rsid w:val="007B63F1"/>
    <w:rsid w:val="007B6428"/>
    <w:rsid w:val="007B6506"/>
    <w:rsid w:val="007B6586"/>
    <w:rsid w:val="007B6601"/>
    <w:rsid w:val="007B6623"/>
    <w:rsid w:val="007B6739"/>
    <w:rsid w:val="007B6853"/>
    <w:rsid w:val="007B68D6"/>
    <w:rsid w:val="007B6B07"/>
    <w:rsid w:val="007B6BEF"/>
    <w:rsid w:val="007B6C3E"/>
    <w:rsid w:val="007B6D96"/>
    <w:rsid w:val="007B6DF1"/>
    <w:rsid w:val="007B6E3C"/>
    <w:rsid w:val="007B6E50"/>
    <w:rsid w:val="007B7271"/>
    <w:rsid w:val="007B73E4"/>
    <w:rsid w:val="007B7822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FEA"/>
    <w:rsid w:val="007C212C"/>
    <w:rsid w:val="007C235B"/>
    <w:rsid w:val="007C2A17"/>
    <w:rsid w:val="007C2DC6"/>
    <w:rsid w:val="007C2E5B"/>
    <w:rsid w:val="007C3636"/>
    <w:rsid w:val="007C36BD"/>
    <w:rsid w:val="007C3C52"/>
    <w:rsid w:val="007C3C9E"/>
    <w:rsid w:val="007C3CA1"/>
    <w:rsid w:val="007C3CF7"/>
    <w:rsid w:val="007C3E4E"/>
    <w:rsid w:val="007C3E51"/>
    <w:rsid w:val="007C3F32"/>
    <w:rsid w:val="007C3F8D"/>
    <w:rsid w:val="007C3FBD"/>
    <w:rsid w:val="007C4052"/>
    <w:rsid w:val="007C40FE"/>
    <w:rsid w:val="007C41F3"/>
    <w:rsid w:val="007C4266"/>
    <w:rsid w:val="007C4628"/>
    <w:rsid w:val="007C4864"/>
    <w:rsid w:val="007C49D2"/>
    <w:rsid w:val="007C4DFD"/>
    <w:rsid w:val="007C50A8"/>
    <w:rsid w:val="007C51A4"/>
    <w:rsid w:val="007C5514"/>
    <w:rsid w:val="007C55C2"/>
    <w:rsid w:val="007C59E7"/>
    <w:rsid w:val="007C5B04"/>
    <w:rsid w:val="007C5CBB"/>
    <w:rsid w:val="007C5DE1"/>
    <w:rsid w:val="007C5F5F"/>
    <w:rsid w:val="007C6407"/>
    <w:rsid w:val="007C67A1"/>
    <w:rsid w:val="007C6835"/>
    <w:rsid w:val="007C688F"/>
    <w:rsid w:val="007C6D2A"/>
    <w:rsid w:val="007C7402"/>
    <w:rsid w:val="007C7488"/>
    <w:rsid w:val="007C7907"/>
    <w:rsid w:val="007C796E"/>
    <w:rsid w:val="007C7B60"/>
    <w:rsid w:val="007C7CD2"/>
    <w:rsid w:val="007C7CE3"/>
    <w:rsid w:val="007C7D88"/>
    <w:rsid w:val="007C7DE6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532"/>
    <w:rsid w:val="007D18E0"/>
    <w:rsid w:val="007D1947"/>
    <w:rsid w:val="007D1A2C"/>
    <w:rsid w:val="007D1E0D"/>
    <w:rsid w:val="007D2029"/>
    <w:rsid w:val="007D209A"/>
    <w:rsid w:val="007D240B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C76"/>
    <w:rsid w:val="007D3D3F"/>
    <w:rsid w:val="007D3D62"/>
    <w:rsid w:val="007D4083"/>
    <w:rsid w:val="007D4245"/>
    <w:rsid w:val="007D4261"/>
    <w:rsid w:val="007D4293"/>
    <w:rsid w:val="007D480B"/>
    <w:rsid w:val="007D4867"/>
    <w:rsid w:val="007D48A9"/>
    <w:rsid w:val="007D48DA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9E9"/>
    <w:rsid w:val="007D5F8F"/>
    <w:rsid w:val="007D6076"/>
    <w:rsid w:val="007D61CD"/>
    <w:rsid w:val="007D67D4"/>
    <w:rsid w:val="007D67D5"/>
    <w:rsid w:val="007D6A25"/>
    <w:rsid w:val="007D6ADF"/>
    <w:rsid w:val="007D6D0B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2FE"/>
    <w:rsid w:val="007E13A3"/>
    <w:rsid w:val="007E1435"/>
    <w:rsid w:val="007E14CF"/>
    <w:rsid w:val="007E1531"/>
    <w:rsid w:val="007E15CA"/>
    <w:rsid w:val="007E163E"/>
    <w:rsid w:val="007E167C"/>
    <w:rsid w:val="007E16CF"/>
    <w:rsid w:val="007E1815"/>
    <w:rsid w:val="007E1BEF"/>
    <w:rsid w:val="007E1C1C"/>
    <w:rsid w:val="007E22C9"/>
    <w:rsid w:val="007E23F1"/>
    <w:rsid w:val="007E269D"/>
    <w:rsid w:val="007E26C8"/>
    <w:rsid w:val="007E2958"/>
    <w:rsid w:val="007E29B6"/>
    <w:rsid w:val="007E2B75"/>
    <w:rsid w:val="007E2B9B"/>
    <w:rsid w:val="007E2E03"/>
    <w:rsid w:val="007E2F04"/>
    <w:rsid w:val="007E2F42"/>
    <w:rsid w:val="007E332A"/>
    <w:rsid w:val="007E3406"/>
    <w:rsid w:val="007E35AB"/>
    <w:rsid w:val="007E3685"/>
    <w:rsid w:val="007E3767"/>
    <w:rsid w:val="007E3D0C"/>
    <w:rsid w:val="007E3F44"/>
    <w:rsid w:val="007E4740"/>
    <w:rsid w:val="007E4760"/>
    <w:rsid w:val="007E4853"/>
    <w:rsid w:val="007E4AAA"/>
    <w:rsid w:val="007E4F14"/>
    <w:rsid w:val="007E5115"/>
    <w:rsid w:val="007E5284"/>
    <w:rsid w:val="007E53A0"/>
    <w:rsid w:val="007E5E24"/>
    <w:rsid w:val="007E5F1A"/>
    <w:rsid w:val="007E60DE"/>
    <w:rsid w:val="007E6261"/>
    <w:rsid w:val="007E63F7"/>
    <w:rsid w:val="007E69B0"/>
    <w:rsid w:val="007E6A2A"/>
    <w:rsid w:val="007E6D4F"/>
    <w:rsid w:val="007E6DCC"/>
    <w:rsid w:val="007E6DD5"/>
    <w:rsid w:val="007E6F84"/>
    <w:rsid w:val="007E72DD"/>
    <w:rsid w:val="007E747A"/>
    <w:rsid w:val="007E7AD7"/>
    <w:rsid w:val="007E7DF4"/>
    <w:rsid w:val="007E7ED3"/>
    <w:rsid w:val="007E7EE2"/>
    <w:rsid w:val="007F02BA"/>
    <w:rsid w:val="007F0725"/>
    <w:rsid w:val="007F075E"/>
    <w:rsid w:val="007F07AE"/>
    <w:rsid w:val="007F08B3"/>
    <w:rsid w:val="007F09FA"/>
    <w:rsid w:val="007F0C35"/>
    <w:rsid w:val="007F0C6A"/>
    <w:rsid w:val="007F0FD6"/>
    <w:rsid w:val="007F109E"/>
    <w:rsid w:val="007F11FF"/>
    <w:rsid w:val="007F1320"/>
    <w:rsid w:val="007F16B5"/>
    <w:rsid w:val="007F16CB"/>
    <w:rsid w:val="007F1709"/>
    <w:rsid w:val="007F1864"/>
    <w:rsid w:val="007F1AF1"/>
    <w:rsid w:val="007F1B3D"/>
    <w:rsid w:val="007F1B44"/>
    <w:rsid w:val="007F1BB4"/>
    <w:rsid w:val="007F1D94"/>
    <w:rsid w:val="007F22F9"/>
    <w:rsid w:val="007F2509"/>
    <w:rsid w:val="007F255E"/>
    <w:rsid w:val="007F2637"/>
    <w:rsid w:val="007F26A3"/>
    <w:rsid w:val="007F2B0C"/>
    <w:rsid w:val="007F2EDF"/>
    <w:rsid w:val="007F2FA7"/>
    <w:rsid w:val="007F31AB"/>
    <w:rsid w:val="007F32AE"/>
    <w:rsid w:val="007F33C2"/>
    <w:rsid w:val="007F34BD"/>
    <w:rsid w:val="007F3AD1"/>
    <w:rsid w:val="007F3C5D"/>
    <w:rsid w:val="007F3D8E"/>
    <w:rsid w:val="007F3EB7"/>
    <w:rsid w:val="007F3F48"/>
    <w:rsid w:val="007F4162"/>
    <w:rsid w:val="007F4A41"/>
    <w:rsid w:val="007F4AC6"/>
    <w:rsid w:val="007F4B3B"/>
    <w:rsid w:val="007F4B41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EFD"/>
    <w:rsid w:val="007F6F15"/>
    <w:rsid w:val="007F7080"/>
    <w:rsid w:val="007F70A1"/>
    <w:rsid w:val="007F72CE"/>
    <w:rsid w:val="007F74F9"/>
    <w:rsid w:val="0080016C"/>
    <w:rsid w:val="008001C3"/>
    <w:rsid w:val="008001CE"/>
    <w:rsid w:val="00800249"/>
    <w:rsid w:val="00800280"/>
    <w:rsid w:val="00800904"/>
    <w:rsid w:val="00800919"/>
    <w:rsid w:val="00800A8E"/>
    <w:rsid w:val="00800D8E"/>
    <w:rsid w:val="00800DEE"/>
    <w:rsid w:val="00800E4F"/>
    <w:rsid w:val="0080104C"/>
    <w:rsid w:val="00801630"/>
    <w:rsid w:val="008018D7"/>
    <w:rsid w:val="00801A51"/>
    <w:rsid w:val="00801CCB"/>
    <w:rsid w:val="00802339"/>
    <w:rsid w:val="008024D1"/>
    <w:rsid w:val="00802606"/>
    <w:rsid w:val="008026A4"/>
    <w:rsid w:val="00802830"/>
    <w:rsid w:val="008029A1"/>
    <w:rsid w:val="00802B8B"/>
    <w:rsid w:val="0080325D"/>
    <w:rsid w:val="0080334E"/>
    <w:rsid w:val="008037A3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9A"/>
    <w:rsid w:val="00804C23"/>
    <w:rsid w:val="00804D33"/>
    <w:rsid w:val="00804F05"/>
    <w:rsid w:val="008052FD"/>
    <w:rsid w:val="00805538"/>
    <w:rsid w:val="00805763"/>
    <w:rsid w:val="00805961"/>
    <w:rsid w:val="00805C03"/>
    <w:rsid w:val="00805D99"/>
    <w:rsid w:val="0080631D"/>
    <w:rsid w:val="0080668A"/>
    <w:rsid w:val="00806957"/>
    <w:rsid w:val="008069EC"/>
    <w:rsid w:val="00806C4A"/>
    <w:rsid w:val="00806DDE"/>
    <w:rsid w:val="0080721C"/>
    <w:rsid w:val="008073FA"/>
    <w:rsid w:val="00807499"/>
    <w:rsid w:val="00807525"/>
    <w:rsid w:val="008075F7"/>
    <w:rsid w:val="008077D5"/>
    <w:rsid w:val="00807869"/>
    <w:rsid w:val="008078BF"/>
    <w:rsid w:val="00807AD1"/>
    <w:rsid w:val="00807B12"/>
    <w:rsid w:val="00807C9A"/>
    <w:rsid w:val="00807CCE"/>
    <w:rsid w:val="00807CF5"/>
    <w:rsid w:val="00807D67"/>
    <w:rsid w:val="00807DFC"/>
    <w:rsid w:val="0081011F"/>
    <w:rsid w:val="00810315"/>
    <w:rsid w:val="008104D7"/>
    <w:rsid w:val="008105FC"/>
    <w:rsid w:val="0081080D"/>
    <w:rsid w:val="00810866"/>
    <w:rsid w:val="008108B4"/>
    <w:rsid w:val="00810AEC"/>
    <w:rsid w:val="00810B04"/>
    <w:rsid w:val="00810DA6"/>
    <w:rsid w:val="00810E17"/>
    <w:rsid w:val="00810EC1"/>
    <w:rsid w:val="00810F98"/>
    <w:rsid w:val="00811002"/>
    <w:rsid w:val="00811055"/>
    <w:rsid w:val="008110A2"/>
    <w:rsid w:val="008111B2"/>
    <w:rsid w:val="0081149C"/>
    <w:rsid w:val="008114DE"/>
    <w:rsid w:val="008117DB"/>
    <w:rsid w:val="00811871"/>
    <w:rsid w:val="00811896"/>
    <w:rsid w:val="00811A93"/>
    <w:rsid w:val="00811AE0"/>
    <w:rsid w:val="00811B29"/>
    <w:rsid w:val="00811B91"/>
    <w:rsid w:val="00812051"/>
    <w:rsid w:val="0081214D"/>
    <w:rsid w:val="0081276C"/>
    <w:rsid w:val="0081287D"/>
    <w:rsid w:val="00812A81"/>
    <w:rsid w:val="00812D05"/>
    <w:rsid w:val="00812E97"/>
    <w:rsid w:val="00813005"/>
    <w:rsid w:val="008133C1"/>
    <w:rsid w:val="00813494"/>
    <w:rsid w:val="008135FE"/>
    <w:rsid w:val="00813756"/>
    <w:rsid w:val="00813BE7"/>
    <w:rsid w:val="00813C24"/>
    <w:rsid w:val="00813F08"/>
    <w:rsid w:val="008142FD"/>
    <w:rsid w:val="0081447E"/>
    <w:rsid w:val="0081462B"/>
    <w:rsid w:val="00814660"/>
    <w:rsid w:val="0081475E"/>
    <w:rsid w:val="00814A73"/>
    <w:rsid w:val="00814C38"/>
    <w:rsid w:val="00815120"/>
    <w:rsid w:val="00815213"/>
    <w:rsid w:val="008152B7"/>
    <w:rsid w:val="008154CD"/>
    <w:rsid w:val="008154D9"/>
    <w:rsid w:val="008154E9"/>
    <w:rsid w:val="008155CA"/>
    <w:rsid w:val="0081562A"/>
    <w:rsid w:val="00815C5E"/>
    <w:rsid w:val="00815C8A"/>
    <w:rsid w:val="00815DFC"/>
    <w:rsid w:val="00815F80"/>
    <w:rsid w:val="00816086"/>
    <w:rsid w:val="00816367"/>
    <w:rsid w:val="008164D1"/>
    <w:rsid w:val="0081651B"/>
    <w:rsid w:val="00816528"/>
    <w:rsid w:val="00816541"/>
    <w:rsid w:val="008165BC"/>
    <w:rsid w:val="0081683B"/>
    <w:rsid w:val="0081696A"/>
    <w:rsid w:val="00816A26"/>
    <w:rsid w:val="00816BFB"/>
    <w:rsid w:val="00816C22"/>
    <w:rsid w:val="00816E17"/>
    <w:rsid w:val="0081721F"/>
    <w:rsid w:val="008172C2"/>
    <w:rsid w:val="0081733D"/>
    <w:rsid w:val="0081746B"/>
    <w:rsid w:val="0081770F"/>
    <w:rsid w:val="00817D68"/>
    <w:rsid w:val="00817EEC"/>
    <w:rsid w:val="00820288"/>
    <w:rsid w:val="008206CD"/>
    <w:rsid w:val="00821195"/>
    <w:rsid w:val="00821209"/>
    <w:rsid w:val="00821281"/>
    <w:rsid w:val="00821348"/>
    <w:rsid w:val="00821370"/>
    <w:rsid w:val="008214FC"/>
    <w:rsid w:val="0082174C"/>
    <w:rsid w:val="00821753"/>
    <w:rsid w:val="008218B4"/>
    <w:rsid w:val="00821B21"/>
    <w:rsid w:val="00821BF7"/>
    <w:rsid w:val="00821C3B"/>
    <w:rsid w:val="00821CA9"/>
    <w:rsid w:val="00821CFD"/>
    <w:rsid w:val="00822387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672"/>
    <w:rsid w:val="00823849"/>
    <w:rsid w:val="00823979"/>
    <w:rsid w:val="008239D4"/>
    <w:rsid w:val="00823B04"/>
    <w:rsid w:val="00823BC5"/>
    <w:rsid w:val="00823C8B"/>
    <w:rsid w:val="00823CBE"/>
    <w:rsid w:val="00823CE7"/>
    <w:rsid w:val="00823E22"/>
    <w:rsid w:val="0082450C"/>
    <w:rsid w:val="00824765"/>
    <w:rsid w:val="008247BC"/>
    <w:rsid w:val="008247F4"/>
    <w:rsid w:val="00824892"/>
    <w:rsid w:val="00824C43"/>
    <w:rsid w:val="00824CC9"/>
    <w:rsid w:val="00825197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4CC"/>
    <w:rsid w:val="00827F5D"/>
    <w:rsid w:val="008300DC"/>
    <w:rsid w:val="00830300"/>
    <w:rsid w:val="008305C0"/>
    <w:rsid w:val="00830899"/>
    <w:rsid w:val="008308EC"/>
    <w:rsid w:val="0083090B"/>
    <w:rsid w:val="00830C2B"/>
    <w:rsid w:val="00830C40"/>
    <w:rsid w:val="00830CCC"/>
    <w:rsid w:val="0083123C"/>
    <w:rsid w:val="008312B0"/>
    <w:rsid w:val="008313E5"/>
    <w:rsid w:val="00831774"/>
    <w:rsid w:val="0083183F"/>
    <w:rsid w:val="00831A3C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7A3"/>
    <w:rsid w:val="0083395D"/>
    <w:rsid w:val="0083398E"/>
    <w:rsid w:val="00833A00"/>
    <w:rsid w:val="00834A18"/>
    <w:rsid w:val="00834EE2"/>
    <w:rsid w:val="00834F3A"/>
    <w:rsid w:val="0083530C"/>
    <w:rsid w:val="00835420"/>
    <w:rsid w:val="00835645"/>
    <w:rsid w:val="0083566F"/>
    <w:rsid w:val="00835753"/>
    <w:rsid w:val="008358AC"/>
    <w:rsid w:val="00835A5F"/>
    <w:rsid w:val="00835B7E"/>
    <w:rsid w:val="00835BE3"/>
    <w:rsid w:val="00835ECD"/>
    <w:rsid w:val="00835F94"/>
    <w:rsid w:val="00836615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A6"/>
    <w:rsid w:val="00837CFE"/>
    <w:rsid w:val="00837E80"/>
    <w:rsid w:val="00837E91"/>
    <w:rsid w:val="00837E9E"/>
    <w:rsid w:val="0084047A"/>
    <w:rsid w:val="00840551"/>
    <w:rsid w:val="0084089A"/>
    <w:rsid w:val="00840E81"/>
    <w:rsid w:val="00840FB1"/>
    <w:rsid w:val="008410E4"/>
    <w:rsid w:val="008411A0"/>
    <w:rsid w:val="0084158E"/>
    <w:rsid w:val="008417C2"/>
    <w:rsid w:val="00841801"/>
    <w:rsid w:val="008418D2"/>
    <w:rsid w:val="00841959"/>
    <w:rsid w:val="00841B0F"/>
    <w:rsid w:val="00841B5F"/>
    <w:rsid w:val="00841B66"/>
    <w:rsid w:val="00841B7A"/>
    <w:rsid w:val="00841D88"/>
    <w:rsid w:val="00841DC3"/>
    <w:rsid w:val="00841F2E"/>
    <w:rsid w:val="00842042"/>
    <w:rsid w:val="0084226B"/>
    <w:rsid w:val="00842291"/>
    <w:rsid w:val="008424D2"/>
    <w:rsid w:val="0084260F"/>
    <w:rsid w:val="00842611"/>
    <w:rsid w:val="00842988"/>
    <w:rsid w:val="00842E00"/>
    <w:rsid w:val="00842EB4"/>
    <w:rsid w:val="00843072"/>
    <w:rsid w:val="00843248"/>
    <w:rsid w:val="008433FD"/>
    <w:rsid w:val="008434E0"/>
    <w:rsid w:val="00843564"/>
    <w:rsid w:val="008436DB"/>
    <w:rsid w:val="00843CED"/>
    <w:rsid w:val="00843EFB"/>
    <w:rsid w:val="00843FB9"/>
    <w:rsid w:val="0084415C"/>
    <w:rsid w:val="008442E7"/>
    <w:rsid w:val="00844428"/>
    <w:rsid w:val="0084476C"/>
    <w:rsid w:val="00844799"/>
    <w:rsid w:val="00844A39"/>
    <w:rsid w:val="0084509D"/>
    <w:rsid w:val="0084534E"/>
    <w:rsid w:val="00845604"/>
    <w:rsid w:val="0084598B"/>
    <w:rsid w:val="00845C18"/>
    <w:rsid w:val="00845D51"/>
    <w:rsid w:val="00845D5A"/>
    <w:rsid w:val="008462D7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9EF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47D"/>
    <w:rsid w:val="008527C5"/>
    <w:rsid w:val="00852842"/>
    <w:rsid w:val="0085291D"/>
    <w:rsid w:val="00852EA6"/>
    <w:rsid w:val="00852F47"/>
    <w:rsid w:val="0085329A"/>
    <w:rsid w:val="00853515"/>
    <w:rsid w:val="008536A0"/>
    <w:rsid w:val="008536B8"/>
    <w:rsid w:val="0085385B"/>
    <w:rsid w:val="008539BA"/>
    <w:rsid w:val="00853A25"/>
    <w:rsid w:val="00853A4A"/>
    <w:rsid w:val="00853AF8"/>
    <w:rsid w:val="00853C8C"/>
    <w:rsid w:val="00853D1D"/>
    <w:rsid w:val="00853D2C"/>
    <w:rsid w:val="00853DCF"/>
    <w:rsid w:val="00853F87"/>
    <w:rsid w:val="00853F94"/>
    <w:rsid w:val="0085416E"/>
    <w:rsid w:val="008541C5"/>
    <w:rsid w:val="008542C8"/>
    <w:rsid w:val="00854341"/>
    <w:rsid w:val="0085449C"/>
    <w:rsid w:val="008546DC"/>
    <w:rsid w:val="008547A2"/>
    <w:rsid w:val="008549BD"/>
    <w:rsid w:val="00854B1A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A8"/>
    <w:rsid w:val="00856753"/>
    <w:rsid w:val="008568E5"/>
    <w:rsid w:val="00856A89"/>
    <w:rsid w:val="0085703F"/>
    <w:rsid w:val="0085715E"/>
    <w:rsid w:val="0085742E"/>
    <w:rsid w:val="0085757C"/>
    <w:rsid w:val="008576D2"/>
    <w:rsid w:val="00857733"/>
    <w:rsid w:val="00857749"/>
    <w:rsid w:val="00857761"/>
    <w:rsid w:val="0085776E"/>
    <w:rsid w:val="00857889"/>
    <w:rsid w:val="0085793E"/>
    <w:rsid w:val="00857AF5"/>
    <w:rsid w:val="008600D4"/>
    <w:rsid w:val="00860211"/>
    <w:rsid w:val="00860614"/>
    <w:rsid w:val="0086081D"/>
    <w:rsid w:val="00860AE9"/>
    <w:rsid w:val="00860BD7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36"/>
    <w:rsid w:val="00861D84"/>
    <w:rsid w:val="00862479"/>
    <w:rsid w:val="008625A1"/>
    <w:rsid w:val="008626CC"/>
    <w:rsid w:val="0086275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BE"/>
    <w:rsid w:val="008634F7"/>
    <w:rsid w:val="00863BBD"/>
    <w:rsid w:val="00863C9D"/>
    <w:rsid w:val="008640D4"/>
    <w:rsid w:val="008644D0"/>
    <w:rsid w:val="008645B9"/>
    <w:rsid w:val="00864762"/>
    <w:rsid w:val="008647B1"/>
    <w:rsid w:val="008647E9"/>
    <w:rsid w:val="00864C3E"/>
    <w:rsid w:val="00864D1E"/>
    <w:rsid w:val="00864E70"/>
    <w:rsid w:val="00865414"/>
    <w:rsid w:val="00865AA3"/>
    <w:rsid w:val="00865B0D"/>
    <w:rsid w:val="00865D20"/>
    <w:rsid w:val="00865DF5"/>
    <w:rsid w:val="00865F05"/>
    <w:rsid w:val="00865F0C"/>
    <w:rsid w:val="008661B5"/>
    <w:rsid w:val="00866591"/>
    <w:rsid w:val="008665B6"/>
    <w:rsid w:val="00866736"/>
    <w:rsid w:val="00866842"/>
    <w:rsid w:val="008668DC"/>
    <w:rsid w:val="008669AD"/>
    <w:rsid w:val="00866B7A"/>
    <w:rsid w:val="00866BFD"/>
    <w:rsid w:val="00866DC7"/>
    <w:rsid w:val="008674D3"/>
    <w:rsid w:val="00867712"/>
    <w:rsid w:val="00867758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0EEE"/>
    <w:rsid w:val="0087125E"/>
    <w:rsid w:val="0087146D"/>
    <w:rsid w:val="00871528"/>
    <w:rsid w:val="00871685"/>
    <w:rsid w:val="0087189E"/>
    <w:rsid w:val="00871A32"/>
    <w:rsid w:val="00871D4E"/>
    <w:rsid w:val="00871D7D"/>
    <w:rsid w:val="00871F01"/>
    <w:rsid w:val="00871FF7"/>
    <w:rsid w:val="008720C0"/>
    <w:rsid w:val="008727CF"/>
    <w:rsid w:val="008727D4"/>
    <w:rsid w:val="00872B33"/>
    <w:rsid w:val="00872CD4"/>
    <w:rsid w:val="00872CD5"/>
    <w:rsid w:val="00872DC4"/>
    <w:rsid w:val="00872F5A"/>
    <w:rsid w:val="00872FD8"/>
    <w:rsid w:val="0087306A"/>
    <w:rsid w:val="0087363C"/>
    <w:rsid w:val="0087393E"/>
    <w:rsid w:val="00873AF2"/>
    <w:rsid w:val="00873B8E"/>
    <w:rsid w:val="00873E87"/>
    <w:rsid w:val="00874044"/>
    <w:rsid w:val="0087444B"/>
    <w:rsid w:val="008745D8"/>
    <w:rsid w:val="0087473B"/>
    <w:rsid w:val="00874CC2"/>
    <w:rsid w:val="00874E0E"/>
    <w:rsid w:val="00874F7B"/>
    <w:rsid w:val="00875025"/>
    <w:rsid w:val="00875052"/>
    <w:rsid w:val="0087534F"/>
    <w:rsid w:val="008753BC"/>
    <w:rsid w:val="008753D5"/>
    <w:rsid w:val="00875BA4"/>
    <w:rsid w:val="00875BA5"/>
    <w:rsid w:val="00875D4D"/>
    <w:rsid w:val="00875ED9"/>
    <w:rsid w:val="00875EEA"/>
    <w:rsid w:val="00875FAB"/>
    <w:rsid w:val="00875FBF"/>
    <w:rsid w:val="0087642E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965"/>
    <w:rsid w:val="00880D8B"/>
    <w:rsid w:val="0088111C"/>
    <w:rsid w:val="00881261"/>
    <w:rsid w:val="00881275"/>
    <w:rsid w:val="008814B9"/>
    <w:rsid w:val="00881536"/>
    <w:rsid w:val="00881C0F"/>
    <w:rsid w:val="00881F98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C7"/>
    <w:rsid w:val="00883B36"/>
    <w:rsid w:val="00883C40"/>
    <w:rsid w:val="00883C8D"/>
    <w:rsid w:val="00883C9E"/>
    <w:rsid w:val="00883CB5"/>
    <w:rsid w:val="00883D39"/>
    <w:rsid w:val="00883F45"/>
    <w:rsid w:val="00884021"/>
    <w:rsid w:val="00884045"/>
    <w:rsid w:val="00884627"/>
    <w:rsid w:val="00884699"/>
    <w:rsid w:val="0088470D"/>
    <w:rsid w:val="008848E2"/>
    <w:rsid w:val="00884F12"/>
    <w:rsid w:val="008850C2"/>
    <w:rsid w:val="008850EF"/>
    <w:rsid w:val="008851ED"/>
    <w:rsid w:val="00885409"/>
    <w:rsid w:val="00885811"/>
    <w:rsid w:val="00885D46"/>
    <w:rsid w:val="00885D73"/>
    <w:rsid w:val="00885EB7"/>
    <w:rsid w:val="00885F02"/>
    <w:rsid w:val="008861C6"/>
    <w:rsid w:val="0088631A"/>
    <w:rsid w:val="00886C65"/>
    <w:rsid w:val="00886EFB"/>
    <w:rsid w:val="00886F3E"/>
    <w:rsid w:val="00886F5F"/>
    <w:rsid w:val="00886F8F"/>
    <w:rsid w:val="00887092"/>
    <w:rsid w:val="008871A1"/>
    <w:rsid w:val="00887224"/>
    <w:rsid w:val="0088749F"/>
    <w:rsid w:val="0088755B"/>
    <w:rsid w:val="00887563"/>
    <w:rsid w:val="00887725"/>
    <w:rsid w:val="00887849"/>
    <w:rsid w:val="008878C7"/>
    <w:rsid w:val="00887A73"/>
    <w:rsid w:val="00887ABA"/>
    <w:rsid w:val="00887AD4"/>
    <w:rsid w:val="00887E69"/>
    <w:rsid w:val="00887F78"/>
    <w:rsid w:val="008900C0"/>
    <w:rsid w:val="008900F3"/>
    <w:rsid w:val="00890728"/>
    <w:rsid w:val="00890780"/>
    <w:rsid w:val="00890812"/>
    <w:rsid w:val="00890A87"/>
    <w:rsid w:val="00890AA3"/>
    <w:rsid w:val="00890F0D"/>
    <w:rsid w:val="00890F6A"/>
    <w:rsid w:val="00890FAB"/>
    <w:rsid w:val="008911CC"/>
    <w:rsid w:val="0089125B"/>
    <w:rsid w:val="008912F8"/>
    <w:rsid w:val="0089130C"/>
    <w:rsid w:val="00891CB4"/>
    <w:rsid w:val="008923EF"/>
    <w:rsid w:val="00892554"/>
    <w:rsid w:val="008927ED"/>
    <w:rsid w:val="0089297A"/>
    <w:rsid w:val="00892A3A"/>
    <w:rsid w:val="00892A8C"/>
    <w:rsid w:val="00892CEC"/>
    <w:rsid w:val="00892DD0"/>
    <w:rsid w:val="00892DDB"/>
    <w:rsid w:val="0089338D"/>
    <w:rsid w:val="00893391"/>
    <w:rsid w:val="008933EB"/>
    <w:rsid w:val="00893435"/>
    <w:rsid w:val="00893470"/>
    <w:rsid w:val="008935A7"/>
    <w:rsid w:val="008939F8"/>
    <w:rsid w:val="00893B56"/>
    <w:rsid w:val="00893BD4"/>
    <w:rsid w:val="00893C94"/>
    <w:rsid w:val="00893E6C"/>
    <w:rsid w:val="00893E73"/>
    <w:rsid w:val="00893F26"/>
    <w:rsid w:val="00894477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5B1"/>
    <w:rsid w:val="00895B87"/>
    <w:rsid w:val="00896127"/>
    <w:rsid w:val="00896206"/>
    <w:rsid w:val="008968C2"/>
    <w:rsid w:val="00896BFE"/>
    <w:rsid w:val="00896C9E"/>
    <w:rsid w:val="00896D12"/>
    <w:rsid w:val="008972B0"/>
    <w:rsid w:val="0089762D"/>
    <w:rsid w:val="00897879"/>
    <w:rsid w:val="008978F0"/>
    <w:rsid w:val="008979A2"/>
    <w:rsid w:val="008979E1"/>
    <w:rsid w:val="00897CD7"/>
    <w:rsid w:val="008A0463"/>
    <w:rsid w:val="008A05AE"/>
    <w:rsid w:val="008A069D"/>
    <w:rsid w:val="008A074E"/>
    <w:rsid w:val="008A0767"/>
    <w:rsid w:val="008A0B3C"/>
    <w:rsid w:val="008A0F40"/>
    <w:rsid w:val="008A198E"/>
    <w:rsid w:val="008A1BAB"/>
    <w:rsid w:val="008A1E23"/>
    <w:rsid w:val="008A237E"/>
    <w:rsid w:val="008A2407"/>
    <w:rsid w:val="008A242B"/>
    <w:rsid w:val="008A2730"/>
    <w:rsid w:val="008A282E"/>
    <w:rsid w:val="008A29FD"/>
    <w:rsid w:val="008A2BB2"/>
    <w:rsid w:val="008A2C0C"/>
    <w:rsid w:val="008A2CBB"/>
    <w:rsid w:val="008A2ED4"/>
    <w:rsid w:val="008A3219"/>
    <w:rsid w:val="008A32E7"/>
    <w:rsid w:val="008A3803"/>
    <w:rsid w:val="008A38E3"/>
    <w:rsid w:val="008A3A0E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883"/>
    <w:rsid w:val="008A5A2E"/>
    <w:rsid w:val="008A5A78"/>
    <w:rsid w:val="008A5BB9"/>
    <w:rsid w:val="008A5EC5"/>
    <w:rsid w:val="008A5ED2"/>
    <w:rsid w:val="008A5F93"/>
    <w:rsid w:val="008A60A5"/>
    <w:rsid w:val="008A60B6"/>
    <w:rsid w:val="008A613D"/>
    <w:rsid w:val="008A632B"/>
    <w:rsid w:val="008A6693"/>
    <w:rsid w:val="008A66CE"/>
    <w:rsid w:val="008A6703"/>
    <w:rsid w:val="008A678E"/>
    <w:rsid w:val="008A6B15"/>
    <w:rsid w:val="008A6DC9"/>
    <w:rsid w:val="008A6E91"/>
    <w:rsid w:val="008A7036"/>
    <w:rsid w:val="008A7407"/>
    <w:rsid w:val="008A7567"/>
    <w:rsid w:val="008A7819"/>
    <w:rsid w:val="008A7B89"/>
    <w:rsid w:val="008A7BBE"/>
    <w:rsid w:val="008A7C7B"/>
    <w:rsid w:val="008A7FFD"/>
    <w:rsid w:val="008B004D"/>
    <w:rsid w:val="008B0116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CF"/>
    <w:rsid w:val="008B0F4C"/>
    <w:rsid w:val="008B10BE"/>
    <w:rsid w:val="008B137D"/>
    <w:rsid w:val="008B13EF"/>
    <w:rsid w:val="008B14D1"/>
    <w:rsid w:val="008B1A78"/>
    <w:rsid w:val="008B1A8E"/>
    <w:rsid w:val="008B1EDA"/>
    <w:rsid w:val="008B1EE7"/>
    <w:rsid w:val="008B1F09"/>
    <w:rsid w:val="008B2119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9CF"/>
    <w:rsid w:val="008B2A93"/>
    <w:rsid w:val="008B2B7A"/>
    <w:rsid w:val="008B2BF0"/>
    <w:rsid w:val="008B2F50"/>
    <w:rsid w:val="008B3113"/>
    <w:rsid w:val="008B350D"/>
    <w:rsid w:val="008B3586"/>
    <w:rsid w:val="008B3CD3"/>
    <w:rsid w:val="008B3D3D"/>
    <w:rsid w:val="008B3EB4"/>
    <w:rsid w:val="008B3EE8"/>
    <w:rsid w:val="008B400F"/>
    <w:rsid w:val="008B4139"/>
    <w:rsid w:val="008B41F0"/>
    <w:rsid w:val="008B42B2"/>
    <w:rsid w:val="008B44EB"/>
    <w:rsid w:val="008B4566"/>
    <w:rsid w:val="008B4799"/>
    <w:rsid w:val="008B482A"/>
    <w:rsid w:val="008B49B0"/>
    <w:rsid w:val="008B4A8E"/>
    <w:rsid w:val="008B4C73"/>
    <w:rsid w:val="008B4DD3"/>
    <w:rsid w:val="008B4E26"/>
    <w:rsid w:val="008B4E67"/>
    <w:rsid w:val="008B500F"/>
    <w:rsid w:val="008B51BC"/>
    <w:rsid w:val="008B5270"/>
    <w:rsid w:val="008B5785"/>
    <w:rsid w:val="008B59C0"/>
    <w:rsid w:val="008B5A75"/>
    <w:rsid w:val="008B5AB2"/>
    <w:rsid w:val="008B5FFB"/>
    <w:rsid w:val="008B63E5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442"/>
    <w:rsid w:val="008B755E"/>
    <w:rsid w:val="008B7576"/>
    <w:rsid w:val="008B7587"/>
    <w:rsid w:val="008B7790"/>
    <w:rsid w:val="008B7ADB"/>
    <w:rsid w:val="008B7E1A"/>
    <w:rsid w:val="008B7F6F"/>
    <w:rsid w:val="008B7F91"/>
    <w:rsid w:val="008C0075"/>
    <w:rsid w:val="008C009C"/>
    <w:rsid w:val="008C00FA"/>
    <w:rsid w:val="008C039E"/>
    <w:rsid w:val="008C052B"/>
    <w:rsid w:val="008C058F"/>
    <w:rsid w:val="008C08C8"/>
    <w:rsid w:val="008C08EE"/>
    <w:rsid w:val="008C0967"/>
    <w:rsid w:val="008C0A33"/>
    <w:rsid w:val="008C0D2D"/>
    <w:rsid w:val="008C0F44"/>
    <w:rsid w:val="008C0FA4"/>
    <w:rsid w:val="008C0FF4"/>
    <w:rsid w:val="008C10B0"/>
    <w:rsid w:val="008C12BF"/>
    <w:rsid w:val="008C12C1"/>
    <w:rsid w:val="008C1352"/>
    <w:rsid w:val="008C13FF"/>
    <w:rsid w:val="008C160F"/>
    <w:rsid w:val="008C18B0"/>
    <w:rsid w:val="008C1B14"/>
    <w:rsid w:val="008C1E23"/>
    <w:rsid w:val="008C20AA"/>
    <w:rsid w:val="008C226E"/>
    <w:rsid w:val="008C228E"/>
    <w:rsid w:val="008C2383"/>
    <w:rsid w:val="008C2431"/>
    <w:rsid w:val="008C245A"/>
    <w:rsid w:val="008C25BB"/>
    <w:rsid w:val="008C280D"/>
    <w:rsid w:val="008C2847"/>
    <w:rsid w:val="008C29A0"/>
    <w:rsid w:val="008C2C38"/>
    <w:rsid w:val="008C2D87"/>
    <w:rsid w:val="008C2E0B"/>
    <w:rsid w:val="008C30E5"/>
    <w:rsid w:val="008C3214"/>
    <w:rsid w:val="008C3AB7"/>
    <w:rsid w:val="008C3C01"/>
    <w:rsid w:val="008C3F63"/>
    <w:rsid w:val="008C3FB4"/>
    <w:rsid w:val="008C4408"/>
    <w:rsid w:val="008C448F"/>
    <w:rsid w:val="008C46C7"/>
    <w:rsid w:val="008C48F3"/>
    <w:rsid w:val="008C4953"/>
    <w:rsid w:val="008C4A71"/>
    <w:rsid w:val="008C4AD1"/>
    <w:rsid w:val="008C4B33"/>
    <w:rsid w:val="008C4C4E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423"/>
    <w:rsid w:val="008C6473"/>
    <w:rsid w:val="008C65A7"/>
    <w:rsid w:val="008C676C"/>
    <w:rsid w:val="008C6918"/>
    <w:rsid w:val="008C6947"/>
    <w:rsid w:val="008C6953"/>
    <w:rsid w:val="008C6A4C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B0A"/>
    <w:rsid w:val="008D0C7A"/>
    <w:rsid w:val="008D0DEB"/>
    <w:rsid w:val="008D0F99"/>
    <w:rsid w:val="008D1172"/>
    <w:rsid w:val="008D11C8"/>
    <w:rsid w:val="008D11DF"/>
    <w:rsid w:val="008D1358"/>
    <w:rsid w:val="008D1952"/>
    <w:rsid w:val="008D1B24"/>
    <w:rsid w:val="008D1B57"/>
    <w:rsid w:val="008D1B8D"/>
    <w:rsid w:val="008D1BF7"/>
    <w:rsid w:val="008D1C7B"/>
    <w:rsid w:val="008D1DAE"/>
    <w:rsid w:val="008D208D"/>
    <w:rsid w:val="008D216F"/>
    <w:rsid w:val="008D242A"/>
    <w:rsid w:val="008D2845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3E87"/>
    <w:rsid w:val="008D4060"/>
    <w:rsid w:val="008D41A9"/>
    <w:rsid w:val="008D41EF"/>
    <w:rsid w:val="008D431C"/>
    <w:rsid w:val="008D434C"/>
    <w:rsid w:val="008D45B9"/>
    <w:rsid w:val="008D45E5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D7C"/>
    <w:rsid w:val="008D5D9C"/>
    <w:rsid w:val="008D5E11"/>
    <w:rsid w:val="008D5F81"/>
    <w:rsid w:val="008D6146"/>
    <w:rsid w:val="008D621A"/>
    <w:rsid w:val="008D6760"/>
    <w:rsid w:val="008D6831"/>
    <w:rsid w:val="008D68F4"/>
    <w:rsid w:val="008D694B"/>
    <w:rsid w:val="008D6A14"/>
    <w:rsid w:val="008D6D26"/>
    <w:rsid w:val="008D6F8B"/>
    <w:rsid w:val="008D6FAF"/>
    <w:rsid w:val="008D70BC"/>
    <w:rsid w:val="008D74A9"/>
    <w:rsid w:val="008D7582"/>
    <w:rsid w:val="008D7609"/>
    <w:rsid w:val="008D7A32"/>
    <w:rsid w:val="008D7BAB"/>
    <w:rsid w:val="008D7BD6"/>
    <w:rsid w:val="008D7D28"/>
    <w:rsid w:val="008E00F7"/>
    <w:rsid w:val="008E06D4"/>
    <w:rsid w:val="008E07AB"/>
    <w:rsid w:val="008E07E6"/>
    <w:rsid w:val="008E0855"/>
    <w:rsid w:val="008E099B"/>
    <w:rsid w:val="008E0A61"/>
    <w:rsid w:val="008E0D00"/>
    <w:rsid w:val="008E0FBB"/>
    <w:rsid w:val="008E1121"/>
    <w:rsid w:val="008E1624"/>
    <w:rsid w:val="008E180F"/>
    <w:rsid w:val="008E1970"/>
    <w:rsid w:val="008E1A99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1CA"/>
    <w:rsid w:val="008E4234"/>
    <w:rsid w:val="008E4366"/>
    <w:rsid w:val="008E43A1"/>
    <w:rsid w:val="008E4482"/>
    <w:rsid w:val="008E4484"/>
    <w:rsid w:val="008E44B7"/>
    <w:rsid w:val="008E4606"/>
    <w:rsid w:val="008E465A"/>
    <w:rsid w:val="008E46E1"/>
    <w:rsid w:val="008E4702"/>
    <w:rsid w:val="008E4DFB"/>
    <w:rsid w:val="008E4F01"/>
    <w:rsid w:val="008E500F"/>
    <w:rsid w:val="008E5011"/>
    <w:rsid w:val="008E5217"/>
    <w:rsid w:val="008E565E"/>
    <w:rsid w:val="008E56AF"/>
    <w:rsid w:val="008E5841"/>
    <w:rsid w:val="008E584B"/>
    <w:rsid w:val="008E5ACF"/>
    <w:rsid w:val="008E5C0B"/>
    <w:rsid w:val="008E5EE3"/>
    <w:rsid w:val="008E5EFF"/>
    <w:rsid w:val="008E63F7"/>
    <w:rsid w:val="008E6638"/>
    <w:rsid w:val="008E6698"/>
    <w:rsid w:val="008E66F0"/>
    <w:rsid w:val="008E67EB"/>
    <w:rsid w:val="008E69A1"/>
    <w:rsid w:val="008E6A88"/>
    <w:rsid w:val="008E6ACE"/>
    <w:rsid w:val="008E6AF8"/>
    <w:rsid w:val="008E6DA9"/>
    <w:rsid w:val="008E7034"/>
    <w:rsid w:val="008E7545"/>
    <w:rsid w:val="008E7C27"/>
    <w:rsid w:val="008F0102"/>
    <w:rsid w:val="008F01F5"/>
    <w:rsid w:val="008F0795"/>
    <w:rsid w:val="008F084E"/>
    <w:rsid w:val="008F08B0"/>
    <w:rsid w:val="008F0F1F"/>
    <w:rsid w:val="008F0FEA"/>
    <w:rsid w:val="008F13B1"/>
    <w:rsid w:val="008F13F7"/>
    <w:rsid w:val="008F179C"/>
    <w:rsid w:val="008F18A6"/>
    <w:rsid w:val="008F1957"/>
    <w:rsid w:val="008F19F6"/>
    <w:rsid w:val="008F1B09"/>
    <w:rsid w:val="008F1D2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F30"/>
    <w:rsid w:val="008F334F"/>
    <w:rsid w:val="008F3A24"/>
    <w:rsid w:val="008F3CB2"/>
    <w:rsid w:val="008F3DCB"/>
    <w:rsid w:val="008F40F9"/>
    <w:rsid w:val="008F41BC"/>
    <w:rsid w:val="008F475C"/>
    <w:rsid w:val="008F47BE"/>
    <w:rsid w:val="008F5119"/>
    <w:rsid w:val="008F52FA"/>
    <w:rsid w:val="008F550E"/>
    <w:rsid w:val="008F5678"/>
    <w:rsid w:val="008F5825"/>
    <w:rsid w:val="008F5AD7"/>
    <w:rsid w:val="008F5B65"/>
    <w:rsid w:val="008F5B9D"/>
    <w:rsid w:val="008F5CF6"/>
    <w:rsid w:val="008F5D69"/>
    <w:rsid w:val="008F5D9F"/>
    <w:rsid w:val="008F5DC0"/>
    <w:rsid w:val="008F5F0F"/>
    <w:rsid w:val="008F61C7"/>
    <w:rsid w:val="008F64C6"/>
    <w:rsid w:val="008F68A9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C0D"/>
    <w:rsid w:val="008F7DFD"/>
    <w:rsid w:val="008F7E2C"/>
    <w:rsid w:val="008F7E8E"/>
    <w:rsid w:val="008F7F68"/>
    <w:rsid w:val="0090019F"/>
    <w:rsid w:val="009004F3"/>
    <w:rsid w:val="009005AD"/>
    <w:rsid w:val="00900AF3"/>
    <w:rsid w:val="00900B89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95E"/>
    <w:rsid w:val="00901D37"/>
    <w:rsid w:val="0090232B"/>
    <w:rsid w:val="00902335"/>
    <w:rsid w:val="0090278F"/>
    <w:rsid w:val="00902A3A"/>
    <w:rsid w:val="00902B56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404C"/>
    <w:rsid w:val="009043BA"/>
    <w:rsid w:val="009044EA"/>
    <w:rsid w:val="0090463B"/>
    <w:rsid w:val="009046D4"/>
    <w:rsid w:val="00904925"/>
    <w:rsid w:val="00904AF3"/>
    <w:rsid w:val="00904DCE"/>
    <w:rsid w:val="00904FB5"/>
    <w:rsid w:val="0090517C"/>
    <w:rsid w:val="009053FA"/>
    <w:rsid w:val="0090578B"/>
    <w:rsid w:val="009057AC"/>
    <w:rsid w:val="00905A08"/>
    <w:rsid w:val="00905BC2"/>
    <w:rsid w:val="00905C79"/>
    <w:rsid w:val="00905E5C"/>
    <w:rsid w:val="00905FC6"/>
    <w:rsid w:val="00906996"/>
    <w:rsid w:val="009069A3"/>
    <w:rsid w:val="00906D3B"/>
    <w:rsid w:val="00906E61"/>
    <w:rsid w:val="00907066"/>
    <w:rsid w:val="0090717F"/>
    <w:rsid w:val="009075C0"/>
    <w:rsid w:val="009078BE"/>
    <w:rsid w:val="00907B53"/>
    <w:rsid w:val="00907DC8"/>
    <w:rsid w:val="00910070"/>
    <w:rsid w:val="00910091"/>
    <w:rsid w:val="0091013C"/>
    <w:rsid w:val="00910647"/>
    <w:rsid w:val="00910933"/>
    <w:rsid w:val="00910B75"/>
    <w:rsid w:val="00910CD7"/>
    <w:rsid w:val="00910D1F"/>
    <w:rsid w:val="00910D9D"/>
    <w:rsid w:val="00910E48"/>
    <w:rsid w:val="00910E73"/>
    <w:rsid w:val="00910EB3"/>
    <w:rsid w:val="00910ECD"/>
    <w:rsid w:val="00910F42"/>
    <w:rsid w:val="009114CB"/>
    <w:rsid w:val="009114D7"/>
    <w:rsid w:val="009115D8"/>
    <w:rsid w:val="0091173A"/>
    <w:rsid w:val="009118CD"/>
    <w:rsid w:val="00911944"/>
    <w:rsid w:val="009119E4"/>
    <w:rsid w:val="00911B2E"/>
    <w:rsid w:val="00911B5B"/>
    <w:rsid w:val="00911C67"/>
    <w:rsid w:val="00911DB0"/>
    <w:rsid w:val="00911E9A"/>
    <w:rsid w:val="00911F43"/>
    <w:rsid w:val="00912218"/>
    <w:rsid w:val="009125E8"/>
    <w:rsid w:val="00912669"/>
    <w:rsid w:val="0091271A"/>
    <w:rsid w:val="0091285C"/>
    <w:rsid w:val="00912C4A"/>
    <w:rsid w:val="00913340"/>
    <w:rsid w:val="0091334E"/>
    <w:rsid w:val="0091366F"/>
    <w:rsid w:val="009137E6"/>
    <w:rsid w:val="009138AF"/>
    <w:rsid w:val="00913AB1"/>
    <w:rsid w:val="00913C22"/>
    <w:rsid w:val="00913F2E"/>
    <w:rsid w:val="00913FB0"/>
    <w:rsid w:val="00914434"/>
    <w:rsid w:val="00914541"/>
    <w:rsid w:val="009148F9"/>
    <w:rsid w:val="00914ADC"/>
    <w:rsid w:val="00914B9E"/>
    <w:rsid w:val="00914C92"/>
    <w:rsid w:val="00914CBD"/>
    <w:rsid w:val="00914CD6"/>
    <w:rsid w:val="00914E6A"/>
    <w:rsid w:val="00915B56"/>
    <w:rsid w:val="00915CA8"/>
    <w:rsid w:val="0091609D"/>
    <w:rsid w:val="009160C5"/>
    <w:rsid w:val="0091610E"/>
    <w:rsid w:val="0091667B"/>
    <w:rsid w:val="00916843"/>
    <w:rsid w:val="009168CA"/>
    <w:rsid w:val="00916A3A"/>
    <w:rsid w:val="00916E53"/>
    <w:rsid w:val="00916F01"/>
    <w:rsid w:val="009170C8"/>
    <w:rsid w:val="00917156"/>
    <w:rsid w:val="0091717B"/>
    <w:rsid w:val="00917192"/>
    <w:rsid w:val="00917314"/>
    <w:rsid w:val="009173D9"/>
    <w:rsid w:val="009174B1"/>
    <w:rsid w:val="00917578"/>
    <w:rsid w:val="0091779F"/>
    <w:rsid w:val="0091791A"/>
    <w:rsid w:val="00917B1B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369"/>
    <w:rsid w:val="00921443"/>
    <w:rsid w:val="00921476"/>
    <w:rsid w:val="00921624"/>
    <w:rsid w:val="0092176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A6"/>
    <w:rsid w:val="00922BE5"/>
    <w:rsid w:val="00922C9F"/>
    <w:rsid w:val="00923034"/>
    <w:rsid w:val="009231DA"/>
    <w:rsid w:val="00923234"/>
    <w:rsid w:val="0092337F"/>
    <w:rsid w:val="00923656"/>
    <w:rsid w:val="00923842"/>
    <w:rsid w:val="009238E8"/>
    <w:rsid w:val="00923949"/>
    <w:rsid w:val="009239EC"/>
    <w:rsid w:val="00923C11"/>
    <w:rsid w:val="00923CEE"/>
    <w:rsid w:val="00923DA7"/>
    <w:rsid w:val="009245BA"/>
    <w:rsid w:val="009245BB"/>
    <w:rsid w:val="00924790"/>
    <w:rsid w:val="00924837"/>
    <w:rsid w:val="00924A63"/>
    <w:rsid w:val="00924B3F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63AD"/>
    <w:rsid w:val="0092642B"/>
    <w:rsid w:val="00926474"/>
    <w:rsid w:val="00926670"/>
    <w:rsid w:val="00926964"/>
    <w:rsid w:val="0092697A"/>
    <w:rsid w:val="00926D1D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6F9"/>
    <w:rsid w:val="009309B4"/>
    <w:rsid w:val="00930A9B"/>
    <w:rsid w:val="00930B8B"/>
    <w:rsid w:val="00930C4E"/>
    <w:rsid w:val="00930FF5"/>
    <w:rsid w:val="009311EF"/>
    <w:rsid w:val="0093136E"/>
    <w:rsid w:val="00931419"/>
    <w:rsid w:val="00931551"/>
    <w:rsid w:val="0093179A"/>
    <w:rsid w:val="0093198C"/>
    <w:rsid w:val="0093253B"/>
    <w:rsid w:val="009328E3"/>
    <w:rsid w:val="00932B6D"/>
    <w:rsid w:val="00932D38"/>
    <w:rsid w:val="00932D76"/>
    <w:rsid w:val="00932DC0"/>
    <w:rsid w:val="00932F41"/>
    <w:rsid w:val="00933004"/>
    <w:rsid w:val="009335E9"/>
    <w:rsid w:val="009336BB"/>
    <w:rsid w:val="0093377F"/>
    <w:rsid w:val="00933B9E"/>
    <w:rsid w:val="00933BAC"/>
    <w:rsid w:val="00933C22"/>
    <w:rsid w:val="00933E42"/>
    <w:rsid w:val="00933FFF"/>
    <w:rsid w:val="0093407C"/>
    <w:rsid w:val="0093422D"/>
    <w:rsid w:val="00934323"/>
    <w:rsid w:val="00934905"/>
    <w:rsid w:val="00934980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D6F"/>
    <w:rsid w:val="00936111"/>
    <w:rsid w:val="0093626D"/>
    <w:rsid w:val="009364D9"/>
    <w:rsid w:val="00936680"/>
    <w:rsid w:val="009368BB"/>
    <w:rsid w:val="00936C6B"/>
    <w:rsid w:val="00936D9E"/>
    <w:rsid w:val="00936F91"/>
    <w:rsid w:val="00937052"/>
    <w:rsid w:val="009373B9"/>
    <w:rsid w:val="0093746C"/>
    <w:rsid w:val="00937B39"/>
    <w:rsid w:val="009401D0"/>
    <w:rsid w:val="009403C7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79F"/>
    <w:rsid w:val="00941BB2"/>
    <w:rsid w:val="00942284"/>
    <w:rsid w:val="009425D3"/>
    <w:rsid w:val="009426FB"/>
    <w:rsid w:val="009427D6"/>
    <w:rsid w:val="0094289F"/>
    <w:rsid w:val="00942A0D"/>
    <w:rsid w:val="00943170"/>
    <w:rsid w:val="00943325"/>
    <w:rsid w:val="009436D4"/>
    <w:rsid w:val="0094371D"/>
    <w:rsid w:val="00944482"/>
    <w:rsid w:val="0094449E"/>
    <w:rsid w:val="00944710"/>
    <w:rsid w:val="00944766"/>
    <w:rsid w:val="009447AE"/>
    <w:rsid w:val="00944A5E"/>
    <w:rsid w:val="00944AC7"/>
    <w:rsid w:val="00944B82"/>
    <w:rsid w:val="00944CDC"/>
    <w:rsid w:val="00944FBB"/>
    <w:rsid w:val="00945102"/>
    <w:rsid w:val="00945400"/>
    <w:rsid w:val="0094548A"/>
    <w:rsid w:val="009454E9"/>
    <w:rsid w:val="009456A6"/>
    <w:rsid w:val="00945790"/>
    <w:rsid w:val="00945824"/>
    <w:rsid w:val="00945D2B"/>
    <w:rsid w:val="00945E6A"/>
    <w:rsid w:val="00945F83"/>
    <w:rsid w:val="00946254"/>
    <w:rsid w:val="009463F8"/>
    <w:rsid w:val="009465FF"/>
    <w:rsid w:val="00946666"/>
    <w:rsid w:val="009468A6"/>
    <w:rsid w:val="009469D8"/>
    <w:rsid w:val="00946AA1"/>
    <w:rsid w:val="00946BDB"/>
    <w:rsid w:val="00946CCD"/>
    <w:rsid w:val="00946DF8"/>
    <w:rsid w:val="00947208"/>
    <w:rsid w:val="00947531"/>
    <w:rsid w:val="0094774C"/>
    <w:rsid w:val="00947B82"/>
    <w:rsid w:val="00950054"/>
    <w:rsid w:val="0095007F"/>
    <w:rsid w:val="009500EF"/>
    <w:rsid w:val="009501FB"/>
    <w:rsid w:val="009504F8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D82"/>
    <w:rsid w:val="00951DE6"/>
    <w:rsid w:val="00952277"/>
    <w:rsid w:val="0095251F"/>
    <w:rsid w:val="009525DB"/>
    <w:rsid w:val="00952604"/>
    <w:rsid w:val="00952737"/>
    <w:rsid w:val="00952779"/>
    <w:rsid w:val="00952801"/>
    <w:rsid w:val="00952846"/>
    <w:rsid w:val="00952860"/>
    <w:rsid w:val="0095293C"/>
    <w:rsid w:val="00952AF8"/>
    <w:rsid w:val="00952B1B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128"/>
    <w:rsid w:val="009547A7"/>
    <w:rsid w:val="00954DB9"/>
    <w:rsid w:val="00954F12"/>
    <w:rsid w:val="00954FFE"/>
    <w:rsid w:val="0095502C"/>
    <w:rsid w:val="00955C13"/>
    <w:rsid w:val="00955DA2"/>
    <w:rsid w:val="00956060"/>
    <w:rsid w:val="009561D9"/>
    <w:rsid w:val="0095632F"/>
    <w:rsid w:val="0095634D"/>
    <w:rsid w:val="0095650D"/>
    <w:rsid w:val="00956636"/>
    <w:rsid w:val="0095685F"/>
    <w:rsid w:val="00956DAB"/>
    <w:rsid w:val="009572E9"/>
    <w:rsid w:val="009576B3"/>
    <w:rsid w:val="00957747"/>
    <w:rsid w:val="009578F0"/>
    <w:rsid w:val="00957AE1"/>
    <w:rsid w:val="00957C00"/>
    <w:rsid w:val="00957C4E"/>
    <w:rsid w:val="00957CB5"/>
    <w:rsid w:val="00957FD9"/>
    <w:rsid w:val="009606DD"/>
    <w:rsid w:val="009606E9"/>
    <w:rsid w:val="00960981"/>
    <w:rsid w:val="009609D0"/>
    <w:rsid w:val="00960C9C"/>
    <w:rsid w:val="00960E19"/>
    <w:rsid w:val="00960E79"/>
    <w:rsid w:val="00960E85"/>
    <w:rsid w:val="00960EF2"/>
    <w:rsid w:val="00960F82"/>
    <w:rsid w:val="00961118"/>
    <w:rsid w:val="0096114D"/>
    <w:rsid w:val="00961307"/>
    <w:rsid w:val="0096138C"/>
    <w:rsid w:val="009614A4"/>
    <w:rsid w:val="009615D5"/>
    <w:rsid w:val="0096191D"/>
    <w:rsid w:val="00961935"/>
    <w:rsid w:val="00961E94"/>
    <w:rsid w:val="00961EE9"/>
    <w:rsid w:val="009620AB"/>
    <w:rsid w:val="009623CA"/>
    <w:rsid w:val="00962995"/>
    <w:rsid w:val="0096299A"/>
    <w:rsid w:val="00962B1A"/>
    <w:rsid w:val="00962B51"/>
    <w:rsid w:val="00963171"/>
    <w:rsid w:val="009632EE"/>
    <w:rsid w:val="009634DD"/>
    <w:rsid w:val="009636E9"/>
    <w:rsid w:val="00963710"/>
    <w:rsid w:val="009637A9"/>
    <w:rsid w:val="00963872"/>
    <w:rsid w:val="00963C5A"/>
    <w:rsid w:val="00963F36"/>
    <w:rsid w:val="00964293"/>
    <w:rsid w:val="009643CE"/>
    <w:rsid w:val="00964A43"/>
    <w:rsid w:val="00964C01"/>
    <w:rsid w:val="00964C79"/>
    <w:rsid w:val="00964CEF"/>
    <w:rsid w:val="00964DC8"/>
    <w:rsid w:val="00964F8C"/>
    <w:rsid w:val="00965536"/>
    <w:rsid w:val="0096555E"/>
    <w:rsid w:val="0096572F"/>
    <w:rsid w:val="00965818"/>
    <w:rsid w:val="00965B06"/>
    <w:rsid w:val="00965F96"/>
    <w:rsid w:val="00965F9C"/>
    <w:rsid w:val="00966189"/>
    <w:rsid w:val="00966A2D"/>
    <w:rsid w:val="00966D41"/>
    <w:rsid w:val="0096713B"/>
    <w:rsid w:val="0096720F"/>
    <w:rsid w:val="00967210"/>
    <w:rsid w:val="009672D3"/>
    <w:rsid w:val="00967513"/>
    <w:rsid w:val="00967524"/>
    <w:rsid w:val="00967922"/>
    <w:rsid w:val="00967A58"/>
    <w:rsid w:val="00967C20"/>
    <w:rsid w:val="00967D01"/>
    <w:rsid w:val="00967E67"/>
    <w:rsid w:val="00967ECC"/>
    <w:rsid w:val="009701DA"/>
    <w:rsid w:val="009706BF"/>
    <w:rsid w:val="00970862"/>
    <w:rsid w:val="0097086F"/>
    <w:rsid w:val="00970C01"/>
    <w:rsid w:val="00970D2D"/>
    <w:rsid w:val="00970E59"/>
    <w:rsid w:val="00971237"/>
    <w:rsid w:val="00971511"/>
    <w:rsid w:val="0097185C"/>
    <w:rsid w:val="0097190C"/>
    <w:rsid w:val="00971B37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80"/>
    <w:rsid w:val="009723F2"/>
    <w:rsid w:val="009725D1"/>
    <w:rsid w:val="00972677"/>
    <w:rsid w:val="0097285B"/>
    <w:rsid w:val="00972AB4"/>
    <w:rsid w:val="00972C46"/>
    <w:rsid w:val="00972D36"/>
    <w:rsid w:val="00973416"/>
    <w:rsid w:val="00973605"/>
    <w:rsid w:val="009736C3"/>
    <w:rsid w:val="009737FA"/>
    <w:rsid w:val="0097397D"/>
    <w:rsid w:val="00973C21"/>
    <w:rsid w:val="00973C4C"/>
    <w:rsid w:val="00973C88"/>
    <w:rsid w:val="0097476F"/>
    <w:rsid w:val="0097481B"/>
    <w:rsid w:val="00974CA4"/>
    <w:rsid w:val="00975051"/>
    <w:rsid w:val="00975348"/>
    <w:rsid w:val="00975395"/>
    <w:rsid w:val="00975409"/>
    <w:rsid w:val="0097555A"/>
    <w:rsid w:val="00975603"/>
    <w:rsid w:val="00975717"/>
    <w:rsid w:val="00975775"/>
    <w:rsid w:val="00975818"/>
    <w:rsid w:val="0097591A"/>
    <w:rsid w:val="009759ED"/>
    <w:rsid w:val="00975ADD"/>
    <w:rsid w:val="00975AE5"/>
    <w:rsid w:val="00975CEC"/>
    <w:rsid w:val="00975E83"/>
    <w:rsid w:val="00976123"/>
    <w:rsid w:val="009763C0"/>
    <w:rsid w:val="00976480"/>
    <w:rsid w:val="0097672E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CFF"/>
    <w:rsid w:val="00977DA2"/>
    <w:rsid w:val="00977DEC"/>
    <w:rsid w:val="00977E80"/>
    <w:rsid w:val="00980202"/>
    <w:rsid w:val="00980522"/>
    <w:rsid w:val="0098057B"/>
    <w:rsid w:val="0098059E"/>
    <w:rsid w:val="009805BA"/>
    <w:rsid w:val="009808AF"/>
    <w:rsid w:val="009809EA"/>
    <w:rsid w:val="00980A46"/>
    <w:rsid w:val="00980AEB"/>
    <w:rsid w:val="00980B8F"/>
    <w:rsid w:val="00980C52"/>
    <w:rsid w:val="00980EC9"/>
    <w:rsid w:val="00981009"/>
    <w:rsid w:val="00981129"/>
    <w:rsid w:val="0098138D"/>
    <w:rsid w:val="00981D34"/>
    <w:rsid w:val="00981DCC"/>
    <w:rsid w:val="00981F70"/>
    <w:rsid w:val="009820D0"/>
    <w:rsid w:val="0098229E"/>
    <w:rsid w:val="00982649"/>
    <w:rsid w:val="009828C1"/>
    <w:rsid w:val="00982AB7"/>
    <w:rsid w:val="00982AF6"/>
    <w:rsid w:val="00982C2F"/>
    <w:rsid w:val="00982E88"/>
    <w:rsid w:val="009836AB"/>
    <w:rsid w:val="009836F3"/>
    <w:rsid w:val="00983851"/>
    <w:rsid w:val="009839ED"/>
    <w:rsid w:val="00983DF4"/>
    <w:rsid w:val="009840B2"/>
    <w:rsid w:val="009841EB"/>
    <w:rsid w:val="0098446D"/>
    <w:rsid w:val="00984B72"/>
    <w:rsid w:val="00984D4E"/>
    <w:rsid w:val="00984D78"/>
    <w:rsid w:val="00984DB4"/>
    <w:rsid w:val="0098566D"/>
    <w:rsid w:val="00985747"/>
    <w:rsid w:val="00985935"/>
    <w:rsid w:val="009859F8"/>
    <w:rsid w:val="00985CDA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7F"/>
    <w:rsid w:val="00987A95"/>
    <w:rsid w:val="00987CBD"/>
    <w:rsid w:val="00987D10"/>
    <w:rsid w:val="00987F74"/>
    <w:rsid w:val="0099036B"/>
    <w:rsid w:val="00990457"/>
    <w:rsid w:val="009906BE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5CD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A60"/>
    <w:rsid w:val="00992B07"/>
    <w:rsid w:val="00992C4A"/>
    <w:rsid w:val="00992C91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01"/>
    <w:rsid w:val="0099488C"/>
    <w:rsid w:val="009948CE"/>
    <w:rsid w:val="00994A61"/>
    <w:rsid w:val="00994DB3"/>
    <w:rsid w:val="00994DD0"/>
    <w:rsid w:val="00994E02"/>
    <w:rsid w:val="00994FD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35C"/>
    <w:rsid w:val="00997395"/>
    <w:rsid w:val="00997495"/>
    <w:rsid w:val="0099762E"/>
    <w:rsid w:val="0099780B"/>
    <w:rsid w:val="0099785E"/>
    <w:rsid w:val="00997E5D"/>
    <w:rsid w:val="009A021D"/>
    <w:rsid w:val="009A0512"/>
    <w:rsid w:val="009A0D3B"/>
    <w:rsid w:val="009A0F97"/>
    <w:rsid w:val="009A133D"/>
    <w:rsid w:val="009A139E"/>
    <w:rsid w:val="009A151C"/>
    <w:rsid w:val="009A1710"/>
    <w:rsid w:val="009A18B5"/>
    <w:rsid w:val="009A1919"/>
    <w:rsid w:val="009A1ADC"/>
    <w:rsid w:val="009A1BF5"/>
    <w:rsid w:val="009A1E5C"/>
    <w:rsid w:val="009A1F26"/>
    <w:rsid w:val="009A2009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40"/>
    <w:rsid w:val="009A2DBD"/>
    <w:rsid w:val="009A2DC9"/>
    <w:rsid w:val="009A3288"/>
    <w:rsid w:val="009A3307"/>
    <w:rsid w:val="009A348B"/>
    <w:rsid w:val="009A3670"/>
    <w:rsid w:val="009A373A"/>
    <w:rsid w:val="009A38E7"/>
    <w:rsid w:val="009A3F6E"/>
    <w:rsid w:val="009A4086"/>
    <w:rsid w:val="009A496E"/>
    <w:rsid w:val="009A4B9A"/>
    <w:rsid w:val="009A4BFB"/>
    <w:rsid w:val="009A4C5A"/>
    <w:rsid w:val="009A4D1D"/>
    <w:rsid w:val="009A5244"/>
    <w:rsid w:val="009A532F"/>
    <w:rsid w:val="009A534F"/>
    <w:rsid w:val="009A5429"/>
    <w:rsid w:val="009A5515"/>
    <w:rsid w:val="009A5677"/>
    <w:rsid w:val="009A585D"/>
    <w:rsid w:val="009A59E9"/>
    <w:rsid w:val="009A5D2A"/>
    <w:rsid w:val="009A5E2B"/>
    <w:rsid w:val="009A6025"/>
    <w:rsid w:val="009A627F"/>
    <w:rsid w:val="009A62D2"/>
    <w:rsid w:val="009A6737"/>
    <w:rsid w:val="009A6B12"/>
    <w:rsid w:val="009A6E3E"/>
    <w:rsid w:val="009A715B"/>
    <w:rsid w:val="009A720E"/>
    <w:rsid w:val="009A72D1"/>
    <w:rsid w:val="009A73D5"/>
    <w:rsid w:val="009A754F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A64"/>
    <w:rsid w:val="009B0AD7"/>
    <w:rsid w:val="009B0C7C"/>
    <w:rsid w:val="009B0D21"/>
    <w:rsid w:val="009B1145"/>
    <w:rsid w:val="009B1488"/>
    <w:rsid w:val="009B1695"/>
    <w:rsid w:val="009B1905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3F8"/>
    <w:rsid w:val="009B3411"/>
    <w:rsid w:val="009B36DD"/>
    <w:rsid w:val="009B394B"/>
    <w:rsid w:val="009B3983"/>
    <w:rsid w:val="009B3A11"/>
    <w:rsid w:val="009B3F50"/>
    <w:rsid w:val="009B3F9B"/>
    <w:rsid w:val="009B4164"/>
    <w:rsid w:val="009B42A4"/>
    <w:rsid w:val="009B4319"/>
    <w:rsid w:val="009B43D2"/>
    <w:rsid w:val="009B4676"/>
    <w:rsid w:val="009B477C"/>
    <w:rsid w:val="009B485A"/>
    <w:rsid w:val="009B4963"/>
    <w:rsid w:val="009B4D64"/>
    <w:rsid w:val="009B4DD2"/>
    <w:rsid w:val="009B4E95"/>
    <w:rsid w:val="009B50D4"/>
    <w:rsid w:val="009B511C"/>
    <w:rsid w:val="009B51FB"/>
    <w:rsid w:val="009B53FA"/>
    <w:rsid w:val="009B55F9"/>
    <w:rsid w:val="009B573E"/>
    <w:rsid w:val="009B5B35"/>
    <w:rsid w:val="009B5EFD"/>
    <w:rsid w:val="009B6031"/>
    <w:rsid w:val="009B638F"/>
    <w:rsid w:val="009B63A6"/>
    <w:rsid w:val="009B6475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A9"/>
    <w:rsid w:val="009B7BF0"/>
    <w:rsid w:val="009C004B"/>
    <w:rsid w:val="009C02F4"/>
    <w:rsid w:val="009C0529"/>
    <w:rsid w:val="009C08FE"/>
    <w:rsid w:val="009C0B37"/>
    <w:rsid w:val="009C0E08"/>
    <w:rsid w:val="009C113D"/>
    <w:rsid w:val="009C11C0"/>
    <w:rsid w:val="009C15F0"/>
    <w:rsid w:val="009C16A5"/>
    <w:rsid w:val="009C1993"/>
    <w:rsid w:val="009C199B"/>
    <w:rsid w:val="009C19F8"/>
    <w:rsid w:val="009C1D81"/>
    <w:rsid w:val="009C1D8C"/>
    <w:rsid w:val="009C1FBB"/>
    <w:rsid w:val="009C1FCE"/>
    <w:rsid w:val="009C2579"/>
    <w:rsid w:val="009C2819"/>
    <w:rsid w:val="009C2AD3"/>
    <w:rsid w:val="009C2E42"/>
    <w:rsid w:val="009C32A3"/>
    <w:rsid w:val="009C3486"/>
    <w:rsid w:val="009C37CD"/>
    <w:rsid w:val="009C3875"/>
    <w:rsid w:val="009C3CF4"/>
    <w:rsid w:val="009C3CFE"/>
    <w:rsid w:val="009C3EA4"/>
    <w:rsid w:val="009C406A"/>
    <w:rsid w:val="009C42EE"/>
    <w:rsid w:val="009C44CD"/>
    <w:rsid w:val="009C45C5"/>
    <w:rsid w:val="009C45EF"/>
    <w:rsid w:val="009C49DA"/>
    <w:rsid w:val="009C4B2A"/>
    <w:rsid w:val="009C4C26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6AE"/>
    <w:rsid w:val="009C671A"/>
    <w:rsid w:val="009C6848"/>
    <w:rsid w:val="009C692B"/>
    <w:rsid w:val="009C6AEF"/>
    <w:rsid w:val="009C6CAF"/>
    <w:rsid w:val="009C6CBB"/>
    <w:rsid w:val="009C6EF6"/>
    <w:rsid w:val="009C6F46"/>
    <w:rsid w:val="009C71EE"/>
    <w:rsid w:val="009C72A1"/>
    <w:rsid w:val="009C72D8"/>
    <w:rsid w:val="009C72E6"/>
    <w:rsid w:val="009C75A3"/>
    <w:rsid w:val="009C7C37"/>
    <w:rsid w:val="009D0003"/>
    <w:rsid w:val="009D0287"/>
    <w:rsid w:val="009D03DF"/>
    <w:rsid w:val="009D0423"/>
    <w:rsid w:val="009D0542"/>
    <w:rsid w:val="009D06BF"/>
    <w:rsid w:val="009D08D0"/>
    <w:rsid w:val="009D0A3F"/>
    <w:rsid w:val="009D0CCB"/>
    <w:rsid w:val="009D0CFE"/>
    <w:rsid w:val="009D0D6B"/>
    <w:rsid w:val="009D0F10"/>
    <w:rsid w:val="009D1098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0EE"/>
    <w:rsid w:val="009D2101"/>
    <w:rsid w:val="009D21D3"/>
    <w:rsid w:val="009D2297"/>
    <w:rsid w:val="009D2349"/>
    <w:rsid w:val="009D2A80"/>
    <w:rsid w:val="009D2B5A"/>
    <w:rsid w:val="009D2B8F"/>
    <w:rsid w:val="009D2C18"/>
    <w:rsid w:val="009D2C19"/>
    <w:rsid w:val="009D3350"/>
    <w:rsid w:val="009D3412"/>
    <w:rsid w:val="009D3516"/>
    <w:rsid w:val="009D385F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01E"/>
    <w:rsid w:val="009D53F1"/>
    <w:rsid w:val="009D5717"/>
    <w:rsid w:val="009D5827"/>
    <w:rsid w:val="009D58CB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7188"/>
    <w:rsid w:val="009D73A2"/>
    <w:rsid w:val="009D74E9"/>
    <w:rsid w:val="009D75B6"/>
    <w:rsid w:val="009D75D6"/>
    <w:rsid w:val="009D7708"/>
    <w:rsid w:val="009D7EB1"/>
    <w:rsid w:val="009E0166"/>
    <w:rsid w:val="009E04D1"/>
    <w:rsid w:val="009E0504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2DF"/>
    <w:rsid w:val="009E137E"/>
    <w:rsid w:val="009E143A"/>
    <w:rsid w:val="009E154F"/>
    <w:rsid w:val="009E1AC7"/>
    <w:rsid w:val="009E1ACA"/>
    <w:rsid w:val="009E1B56"/>
    <w:rsid w:val="009E1DFD"/>
    <w:rsid w:val="009E1E0B"/>
    <w:rsid w:val="009E25AA"/>
    <w:rsid w:val="009E267A"/>
    <w:rsid w:val="009E2709"/>
    <w:rsid w:val="009E271E"/>
    <w:rsid w:val="009E28FB"/>
    <w:rsid w:val="009E302B"/>
    <w:rsid w:val="009E32C6"/>
    <w:rsid w:val="009E3533"/>
    <w:rsid w:val="009E398D"/>
    <w:rsid w:val="009E39AA"/>
    <w:rsid w:val="009E4A6A"/>
    <w:rsid w:val="009E505E"/>
    <w:rsid w:val="009E51F0"/>
    <w:rsid w:val="009E53B0"/>
    <w:rsid w:val="009E5427"/>
    <w:rsid w:val="009E55B5"/>
    <w:rsid w:val="009E5615"/>
    <w:rsid w:val="009E568E"/>
    <w:rsid w:val="009E56FE"/>
    <w:rsid w:val="009E5C9C"/>
    <w:rsid w:val="009E5E80"/>
    <w:rsid w:val="009E5E96"/>
    <w:rsid w:val="009E5EDD"/>
    <w:rsid w:val="009E6204"/>
    <w:rsid w:val="009E62F1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6F4F"/>
    <w:rsid w:val="009E7A72"/>
    <w:rsid w:val="009E7DBB"/>
    <w:rsid w:val="009E7EC0"/>
    <w:rsid w:val="009E7FEB"/>
    <w:rsid w:val="009F0011"/>
    <w:rsid w:val="009F062E"/>
    <w:rsid w:val="009F066D"/>
    <w:rsid w:val="009F06A9"/>
    <w:rsid w:val="009F06B8"/>
    <w:rsid w:val="009F071B"/>
    <w:rsid w:val="009F09B6"/>
    <w:rsid w:val="009F0D6F"/>
    <w:rsid w:val="009F0EA5"/>
    <w:rsid w:val="009F0FFD"/>
    <w:rsid w:val="009F10C8"/>
    <w:rsid w:val="009F1428"/>
    <w:rsid w:val="009F152C"/>
    <w:rsid w:val="009F178C"/>
    <w:rsid w:val="009F1AAB"/>
    <w:rsid w:val="009F1B6E"/>
    <w:rsid w:val="009F1E22"/>
    <w:rsid w:val="009F2076"/>
    <w:rsid w:val="009F2295"/>
    <w:rsid w:val="009F2467"/>
    <w:rsid w:val="009F297A"/>
    <w:rsid w:val="009F2B85"/>
    <w:rsid w:val="009F3032"/>
    <w:rsid w:val="009F31A7"/>
    <w:rsid w:val="009F33DC"/>
    <w:rsid w:val="009F3920"/>
    <w:rsid w:val="009F3948"/>
    <w:rsid w:val="009F3A1F"/>
    <w:rsid w:val="009F3E38"/>
    <w:rsid w:val="009F3F7A"/>
    <w:rsid w:val="009F3FE7"/>
    <w:rsid w:val="009F4049"/>
    <w:rsid w:val="009F40FE"/>
    <w:rsid w:val="009F423F"/>
    <w:rsid w:val="009F4244"/>
    <w:rsid w:val="009F4260"/>
    <w:rsid w:val="009F4304"/>
    <w:rsid w:val="009F439E"/>
    <w:rsid w:val="009F44B2"/>
    <w:rsid w:val="009F494F"/>
    <w:rsid w:val="009F4A1C"/>
    <w:rsid w:val="009F4ED4"/>
    <w:rsid w:val="009F4F96"/>
    <w:rsid w:val="009F503C"/>
    <w:rsid w:val="009F50B1"/>
    <w:rsid w:val="009F5151"/>
    <w:rsid w:val="009F515D"/>
    <w:rsid w:val="009F51C0"/>
    <w:rsid w:val="009F5335"/>
    <w:rsid w:val="009F5469"/>
    <w:rsid w:val="009F5825"/>
    <w:rsid w:val="009F587E"/>
    <w:rsid w:val="009F58AE"/>
    <w:rsid w:val="009F5CDF"/>
    <w:rsid w:val="009F60B3"/>
    <w:rsid w:val="009F6157"/>
    <w:rsid w:val="009F62E7"/>
    <w:rsid w:val="009F647A"/>
    <w:rsid w:val="009F676F"/>
    <w:rsid w:val="009F6825"/>
    <w:rsid w:val="009F6847"/>
    <w:rsid w:val="009F6B7C"/>
    <w:rsid w:val="009F6DF8"/>
    <w:rsid w:val="009F6E76"/>
    <w:rsid w:val="009F7088"/>
    <w:rsid w:val="009F727D"/>
    <w:rsid w:val="009F736A"/>
    <w:rsid w:val="009F7866"/>
    <w:rsid w:val="009F7902"/>
    <w:rsid w:val="00A00029"/>
    <w:rsid w:val="00A000E8"/>
    <w:rsid w:val="00A00524"/>
    <w:rsid w:val="00A00581"/>
    <w:rsid w:val="00A0083F"/>
    <w:rsid w:val="00A008A5"/>
    <w:rsid w:val="00A00AFF"/>
    <w:rsid w:val="00A00E80"/>
    <w:rsid w:val="00A00E99"/>
    <w:rsid w:val="00A00F3E"/>
    <w:rsid w:val="00A01053"/>
    <w:rsid w:val="00A011A7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8A9"/>
    <w:rsid w:val="00A03D06"/>
    <w:rsid w:val="00A042A2"/>
    <w:rsid w:val="00A0438C"/>
    <w:rsid w:val="00A04A3E"/>
    <w:rsid w:val="00A04C50"/>
    <w:rsid w:val="00A0511E"/>
    <w:rsid w:val="00A052ED"/>
    <w:rsid w:val="00A05371"/>
    <w:rsid w:val="00A054C9"/>
    <w:rsid w:val="00A05AC6"/>
    <w:rsid w:val="00A060B4"/>
    <w:rsid w:val="00A060EB"/>
    <w:rsid w:val="00A0636B"/>
    <w:rsid w:val="00A06B0A"/>
    <w:rsid w:val="00A06CF7"/>
    <w:rsid w:val="00A06D47"/>
    <w:rsid w:val="00A06E6F"/>
    <w:rsid w:val="00A070DD"/>
    <w:rsid w:val="00A072AF"/>
    <w:rsid w:val="00A07365"/>
    <w:rsid w:val="00A07436"/>
    <w:rsid w:val="00A07514"/>
    <w:rsid w:val="00A07558"/>
    <w:rsid w:val="00A078AB"/>
    <w:rsid w:val="00A102D1"/>
    <w:rsid w:val="00A1031F"/>
    <w:rsid w:val="00A108F7"/>
    <w:rsid w:val="00A10914"/>
    <w:rsid w:val="00A10A9E"/>
    <w:rsid w:val="00A10CBC"/>
    <w:rsid w:val="00A10CD3"/>
    <w:rsid w:val="00A10D24"/>
    <w:rsid w:val="00A10F73"/>
    <w:rsid w:val="00A113F3"/>
    <w:rsid w:val="00A115BF"/>
    <w:rsid w:val="00A11863"/>
    <w:rsid w:val="00A118FA"/>
    <w:rsid w:val="00A11A14"/>
    <w:rsid w:val="00A11A26"/>
    <w:rsid w:val="00A11A61"/>
    <w:rsid w:val="00A11A8E"/>
    <w:rsid w:val="00A11AD2"/>
    <w:rsid w:val="00A11B95"/>
    <w:rsid w:val="00A11BCD"/>
    <w:rsid w:val="00A11C1E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1A5"/>
    <w:rsid w:val="00A132A9"/>
    <w:rsid w:val="00A132EA"/>
    <w:rsid w:val="00A132F6"/>
    <w:rsid w:val="00A1361A"/>
    <w:rsid w:val="00A137F2"/>
    <w:rsid w:val="00A13CC8"/>
    <w:rsid w:val="00A14112"/>
    <w:rsid w:val="00A14113"/>
    <w:rsid w:val="00A14120"/>
    <w:rsid w:val="00A1412A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C1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94"/>
    <w:rsid w:val="00A15E30"/>
    <w:rsid w:val="00A15F56"/>
    <w:rsid w:val="00A15FD3"/>
    <w:rsid w:val="00A16AFB"/>
    <w:rsid w:val="00A16B6B"/>
    <w:rsid w:val="00A16BD2"/>
    <w:rsid w:val="00A170A8"/>
    <w:rsid w:val="00A17926"/>
    <w:rsid w:val="00A17D28"/>
    <w:rsid w:val="00A17D36"/>
    <w:rsid w:val="00A17D8D"/>
    <w:rsid w:val="00A17D96"/>
    <w:rsid w:val="00A17EB7"/>
    <w:rsid w:val="00A17FEF"/>
    <w:rsid w:val="00A20059"/>
    <w:rsid w:val="00A2035D"/>
    <w:rsid w:val="00A206E4"/>
    <w:rsid w:val="00A20702"/>
    <w:rsid w:val="00A20703"/>
    <w:rsid w:val="00A2080F"/>
    <w:rsid w:val="00A20848"/>
    <w:rsid w:val="00A20988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A2B"/>
    <w:rsid w:val="00A21E42"/>
    <w:rsid w:val="00A21E7F"/>
    <w:rsid w:val="00A2236B"/>
    <w:rsid w:val="00A22866"/>
    <w:rsid w:val="00A22DDE"/>
    <w:rsid w:val="00A2301E"/>
    <w:rsid w:val="00A23076"/>
    <w:rsid w:val="00A238DC"/>
    <w:rsid w:val="00A239B8"/>
    <w:rsid w:val="00A23CA3"/>
    <w:rsid w:val="00A23E58"/>
    <w:rsid w:val="00A23E66"/>
    <w:rsid w:val="00A23EC4"/>
    <w:rsid w:val="00A2409B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AD"/>
    <w:rsid w:val="00A26739"/>
    <w:rsid w:val="00A267BC"/>
    <w:rsid w:val="00A268AF"/>
    <w:rsid w:val="00A269EB"/>
    <w:rsid w:val="00A26B67"/>
    <w:rsid w:val="00A26C30"/>
    <w:rsid w:val="00A26C43"/>
    <w:rsid w:val="00A26D05"/>
    <w:rsid w:val="00A270AB"/>
    <w:rsid w:val="00A2723B"/>
    <w:rsid w:val="00A273B8"/>
    <w:rsid w:val="00A2768F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BD4"/>
    <w:rsid w:val="00A30C76"/>
    <w:rsid w:val="00A30CDF"/>
    <w:rsid w:val="00A30D1C"/>
    <w:rsid w:val="00A31059"/>
    <w:rsid w:val="00A31572"/>
    <w:rsid w:val="00A317A5"/>
    <w:rsid w:val="00A3190D"/>
    <w:rsid w:val="00A319E6"/>
    <w:rsid w:val="00A31B12"/>
    <w:rsid w:val="00A31B51"/>
    <w:rsid w:val="00A31BBD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53E5"/>
    <w:rsid w:val="00A35417"/>
    <w:rsid w:val="00A358FF"/>
    <w:rsid w:val="00A35B60"/>
    <w:rsid w:val="00A35B78"/>
    <w:rsid w:val="00A35FA3"/>
    <w:rsid w:val="00A36296"/>
    <w:rsid w:val="00A3642D"/>
    <w:rsid w:val="00A364E1"/>
    <w:rsid w:val="00A36633"/>
    <w:rsid w:val="00A368FC"/>
    <w:rsid w:val="00A369BB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C42"/>
    <w:rsid w:val="00A37E45"/>
    <w:rsid w:val="00A40110"/>
    <w:rsid w:val="00A40405"/>
    <w:rsid w:val="00A40430"/>
    <w:rsid w:val="00A40558"/>
    <w:rsid w:val="00A40AED"/>
    <w:rsid w:val="00A40B5C"/>
    <w:rsid w:val="00A40BE8"/>
    <w:rsid w:val="00A40C65"/>
    <w:rsid w:val="00A40DFC"/>
    <w:rsid w:val="00A41273"/>
    <w:rsid w:val="00A415E6"/>
    <w:rsid w:val="00A41676"/>
    <w:rsid w:val="00A41AB4"/>
    <w:rsid w:val="00A41D6D"/>
    <w:rsid w:val="00A41EFA"/>
    <w:rsid w:val="00A4243C"/>
    <w:rsid w:val="00A42485"/>
    <w:rsid w:val="00A42623"/>
    <w:rsid w:val="00A429E7"/>
    <w:rsid w:val="00A42A55"/>
    <w:rsid w:val="00A42AFC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188"/>
    <w:rsid w:val="00A443B8"/>
    <w:rsid w:val="00A44732"/>
    <w:rsid w:val="00A44789"/>
    <w:rsid w:val="00A44897"/>
    <w:rsid w:val="00A449CD"/>
    <w:rsid w:val="00A44B68"/>
    <w:rsid w:val="00A44DE4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097"/>
    <w:rsid w:val="00A46144"/>
    <w:rsid w:val="00A4616A"/>
    <w:rsid w:val="00A46623"/>
    <w:rsid w:val="00A46754"/>
    <w:rsid w:val="00A46E9B"/>
    <w:rsid w:val="00A46EDD"/>
    <w:rsid w:val="00A4706A"/>
    <w:rsid w:val="00A471F4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EE"/>
    <w:rsid w:val="00A50C46"/>
    <w:rsid w:val="00A50F5C"/>
    <w:rsid w:val="00A50FC2"/>
    <w:rsid w:val="00A514E9"/>
    <w:rsid w:val="00A5162C"/>
    <w:rsid w:val="00A51DA9"/>
    <w:rsid w:val="00A51F8F"/>
    <w:rsid w:val="00A521D5"/>
    <w:rsid w:val="00A5270C"/>
    <w:rsid w:val="00A5270F"/>
    <w:rsid w:val="00A528B6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3C"/>
    <w:rsid w:val="00A54038"/>
    <w:rsid w:val="00A54414"/>
    <w:rsid w:val="00A545D5"/>
    <w:rsid w:val="00A546C5"/>
    <w:rsid w:val="00A54B2F"/>
    <w:rsid w:val="00A54C74"/>
    <w:rsid w:val="00A54D26"/>
    <w:rsid w:val="00A54D4F"/>
    <w:rsid w:val="00A54E86"/>
    <w:rsid w:val="00A551E5"/>
    <w:rsid w:val="00A5537D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9A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6DD"/>
    <w:rsid w:val="00A60707"/>
    <w:rsid w:val="00A60723"/>
    <w:rsid w:val="00A6081C"/>
    <w:rsid w:val="00A608BC"/>
    <w:rsid w:val="00A608F4"/>
    <w:rsid w:val="00A60920"/>
    <w:rsid w:val="00A60AB1"/>
    <w:rsid w:val="00A60ACC"/>
    <w:rsid w:val="00A60D21"/>
    <w:rsid w:val="00A60FAF"/>
    <w:rsid w:val="00A610FF"/>
    <w:rsid w:val="00A61ACE"/>
    <w:rsid w:val="00A61D2A"/>
    <w:rsid w:val="00A61D63"/>
    <w:rsid w:val="00A61E85"/>
    <w:rsid w:val="00A6211A"/>
    <w:rsid w:val="00A621A1"/>
    <w:rsid w:val="00A6223A"/>
    <w:rsid w:val="00A623E6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4055"/>
    <w:rsid w:val="00A64171"/>
    <w:rsid w:val="00A64436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5026"/>
    <w:rsid w:val="00A65065"/>
    <w:rsid w:val="00A6508E"/>
    <w:rsid w:val="00A651C2"/>
    <w:rsid w:val="00A65237"/>
    <w:rsid w:val="00A65329"/>
    <w:rsid w:val="00A6550C"/>
    <w:rsid w:val="00A6590E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39E"/>
    <w:rsid w:val="00A676A8"/>
    <w:rsid w:val="00A67786"/>
    <w:rsid w:val="00A67883"/>
    <w:rsid w:val="00A67886"/>
    <w:rsid w:val="00A678A4"/>
    <w:rsid w:val="00A67C35"/>
    <w:rsid w:val="00A70367"/>
    <w:rsid w:val="00A7040A"/>
    <w:rsid w:val="00A704A9"/>
    <w:rsid w:val="00A704FC"/>
    <w:rsid w:val="00A70505"/>
    <w:rsid w:val="00A70812"/>
    <w:rsid w:val="00A7096A"/>
    <w:rsid w:val="00A709FA"/>
    <w:rsid w:val="00A70A07"/>
    <w:rsid w:val="00A70A3F"/>
    <w:rsid w:val="00A70CD7"/>
    <w:rsid w:val="00A71159"/>
    <w:rsid w:val="00A711B4"/>
    <w:rsid w:val="00A712E1"/>
    <w:rsid w:val="00A7132A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30"/>
    <w:rsid w:val="00A7281D"/>
    <w:rsid w:val="00A729D0"/>
    <w:rsid w:val="00A72B08"/>
    <w:rsid w:val="00A72E25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48"/>
    <w:rsid w:val="00A744AA"/>
    <w:rsid w:val="00A7452B"/>
    <w:rsid w:val="00A74567"/>
    <w:rsid w:val="00A746CD"/>
    <w:rsid w:val="00A746E1"/>
    <w:rsid w:val="00A7563F"/>
    <w:rsid w:val="00A7564A"/>
    <w:rsid w:val="00A757BF"/>
    <w:rsid w:val="00A75A91"/>
    <w:rsid w:val="00A75AC9"/>
    <w:rsid w:val="00A75B1C"/>
    <w:rsid w:val="00A75C5A"/>
    <w:rsid w:val="00A75E2B"/>
    <w:rsid w:val="00A75EBA"/>
    <w:rsid w:val="00A75EEF"/>
    <w:rsid w:val="00A76016"/>
    <w:rsid w:val="00A76147"/>
    <w:rsid w:val="00A76517"/>
    <w:rsid w:val="00A7663F"/>
    <w:rsid w:val="00A7683C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77C3D"/>
    <w:rsid w:val="00A80272"/>
    <w:rsid w:val="00A804D4"/>
    <w:rsid w:val="00A805DE"/>
    <w:rsid w:val="00A80976"/>
    <w:rsid w:val="00A809FD"/>
    <w:rsid w:val="00A80D5E"/>
    <w:rsid w:val="00A80D6F"/>
    <w:rsid w:val="00A80DAD"/>
    <w:rsid w:val="00A81355"/>
    <w:rsid w:val="00A81590"/>
    <w:rsid w:val="00A81693"/>
    <w:rsid w:val="00A81825"/>
    <w:rsid w:val="00A819B1"/>
    <w:rsid w:val="00A81C5F"/>
    <w:rsid w:val="00A81CA7"/>
    <w:rsid w:val="00A821D9"/>
    <w:rsid w:val="00A822DB"/>
    <w:rsid w:val="00A825BD"/>
    <w:rsid w:val="00A8269C"/>
    <w:rsid w:val="00A82719"/>
    <w:rsid w:val="00A82A0F"/>
    <w:rsid w:val="00A82AB3"/>
    <w:rsid w:val="00A82B11"/>
    <w:rsid w:val="00A82B66"/>
    <w:rsid w:val="00A82C21"/>
    <w:rsid w:val="00A82F1D"/>
    <w:rsid w:val="00A83679"/>
    <w:rsid w:val="00A83CF5"/>
    <w:rsid w:val="00A83EC4"/>
    <w:rsid w:val="00A84195"/>
    <w:rsid w:val="00A8434F"/>
    <w:rsid w:val="00A844EF"/>
    <w:rsid w:val="00A84596"/>
    <w:rsid w:val="00A848B0"/>
    <w:rsid w:val="00A849C9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43E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AF8"/>
    <w:rsid w:val="00A87B7D"/>
    <w:rsid w:val="00A87D56"/>
    <w:rsid w:val="00A9014B"/>
    <w:rsid w:val="00A9076A"/>
    <w:rsid w:val="00A90794"/>
    <w:rsid w:val="00A90795"/>
    <w:rsid w:val="00A90DEA"/>
    <w:rsid w:val="00A90E6B"/>
    <w:rsid w:val="00A90E85"/>
    <w:rsid w:val="00A90FA1"/>
    <w:rsid w:val="00A90FA4"/>
    <w:rsid w:val="00A91174"/>
    <w:rsid w:val="00A91189"/>
    <w:rsid w:val="00A9174A"/>
    <w:rsid w:val="00A91997"/>
    <w:rsid w:val="00A91A1C"/>
    <w:rsid w:val="00A91ACD"/>
    <w:rsid w:val="00A91EDF"/>
    <w:rsid w:val="00A92347"/>
    <w:rsid w:val="00A92407"/>
    <w:rsid w:val="00A9253B"/>
    <w:rsid w:val="00A925F3"/>
    <w:rsid w:val="00A92DAC"/>
    <w:rsid w:val="00A92DF9"/>
    <w:rsid w:val="00A92EF0"/>
    <w:rsid w:val="00A93101"/>
    <w:rsid w:val="00A9338F"/>
    <w:rsid w:val="00A935BD"/>
    <w:rsid w:val="00A93D0E"/>
    <w:rsid w:val="00A93F0B"/>
    <w:rsid w:val="00A93F4F"/>
    <w:rsid w:val="00A940DF"/>
    <w:rsid w:val="00A9421F"/>
    <w:rsid w:val="00A94354"/>
    <w:rsid w:val="00A945DA"/>
    <w:rsid w:val="00A94843"/>
    <w:rsid w:val="00A94BD7"/>
    <w:rsid w:val="00A94DED"/>
    <w:rsid w:val="00A94E82"/>
    <w:rsid w:val="00A94EA5"/>
    <w:rsid w:val="00A94F39"/>
    <w:rsid w:val="00A950FC"/>
    <w:rsid w:val="00A95198"/>
    <w:rsid w:val="00A95598"/>
    <w:rsid w:val="00A95962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7C6"/>
    <w:rsid w:val="00A97857"/>
    <w:rsid w:val="00A97E78"/>
    <w:rsid w:val="00A97F4F"/>
    <w:rsid w:val="00A97FF2"/>
    <w:rsid w:val="00AA003E"/>
    <w:rsid w:val="00AA007C"/>
    <w:rsid w:val="00AA00EC"/>
    <w:rsid w:val="00AA02B1"/>
    <w:rsid w:val="00AA0746"/>
    <w:rsid w:val="00AA089A"/>
    <w:rsid w:val="00AA09A4"/>
    <w:rsid w:val="00AA0A27"/>
    <w:rsid w:val="00AA0AA9"/>
    <w:rsid w:val="00AA1146"/>
    <w:rsid w:val="00AA125A"/>
    <w:rsid w:val="00AA1285"/>
    <w:rsid w:val="00AA1692"/>
    <w:rsid w:val="00AA1718"/>
    <w:rsid w:val="00AA17CC"/>
    <w:rsid w:val="00AA1848"/>
    <w:rsid w:val="00AA1937"/>
    <w:rsid w:val="00AA1A34"/>
    <w:rsid w:val="00AA1AE8"/>
    <w:rsid w:val="00AA1C8E"/>
    <w:rsid w:val="00AA2597"/>
    <w:rsid w:val="00AA25A4"/>
    <w:rsid w:val="00AA2836"/>
    <w:rsid w:val="00AA2A28"/>
    <w:rsid w:val="00AA2BE3"/>
    <w:rsid w:val="00AA2E0F"/>
    <w:rsid w:val="00AA30CD"/>
    <w:rsid w:val="00AA312C"/>
    <w:rsid w:val="00AA31C5"/>
    <w:rsid w:val="00AA31DF"/>
    <w:rsid w:val="00AA3263"/>
    <w:rsid w:val="00AA3367"/>
    <w:rsid w:val="00AA3395"/>
    <w:rsid w:val="00AA36C0"/>
    <w:rsid w:val="00AA3863"/>
    <w:rsid w:val="00AA3896"/>
    <w:rsid w:val="00AA3909"/>
    <w:rsid w:val="00AA3C9A"/>
    <w:rsid w:val="00AA3ECE"/>
    <w:rsid w:val="00AA3F07"/>
    <w:rsid w:val="00AA4003"/>
    <w:rsid w:val="00AA44DF"/>
    <w:rsid w:val="00AA46AE"/>
    <w:rsid w:val="00AA47D6"/>
    <w:rsid w:val="00AA480C"/>
    <w:rsid w:val="00AA4D54"/>
    <w:rsid w:val="00AA4E39"/>
    <w:rsid w:val="00AA54CD"/>
    <w:rsid w:val="00AA5555"/>
    <w:rsid w:val="00AA5760"/>
    <w:rsid w:val="00AA58D9"/>
    <w:rsid w:val="00AA5B08"/>
    <w:rsid w:val="00AA5C8A"/>
    <w:rsid w:val="00AA5CD0"/>
    <w:rsid w:val="00AA5D56"/>
    <w:rsid w:val="00AA60C0"/>
    <w:rsid w:val="00AA6193"/>
    <w:rsid w:val="00AA6619"/>
    <w:rsid w:val="00AA6802"/>
    <w:rsid w:val="00AA6883"/>
    <w:rsid w:val="00AA6918"/>
    <w:rsid w:val="00AA6A4A"/>
    <w:rsid w:val="00AA6BDE"/>
    <w:rsid w:val="00AA6F78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74B"/>
    <w:rsid w:val="00AB0869"/>
    <w:rsid w:val="00AB0990"/>
    <w:rsid w:val="00AB0A9D"/>
    <w:rsid w:val="00AB0B8A"/>
    <w:rsid w:val="00AB1678"/>
    <w:rsid w:val="00AB16D4"/>
    <w:rsid w:val="00AB1FCB"/>
    <w:rsid w:val="00AB26B5"/>
    <w:rsid w:val="00AB2E6E"/>
    <w:rsid w:val="00AB2EC7"/>
    <w:rsid w:val="00AB2FA7"/>
    <w:rsid w:val="00AB303F"/>
    <w:rsid w:val="00AB3097"/>
    <w:rsid w:val="00AB3197"/>
    <w:rsid w:val="00AB32D3"/>
    <w:rsid w:val="00AB338F"/>
    <w:rsid w:val="00AB3485"/>
    <w:rsid w:val="00AB348C"/>
    <w:rsid w:val="00AB34BD"/>
    <w:rsid w:val="00AB3566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B8"/>
    <w:rsid w:val="00AB4F5F"/>
    <w:rsid w:val="00AB514D"/>
    <w:rsid w:val="00AB5462"/>
    <w:rsid w:val="00AB56C8"/>
    <w:rsid w:val="00AB5793"/>
    <w:rsid w:val="00AB595D"/>
    <w:rsid w:val="00AB5A1A"/>
    <w:rsid w:val="00AB5ADA"/>
    <w:rsid w:val="00AB5BEE"/>
    <w:rsid w:val="00AB5C18"/>
    <w:rsid w:val="00AB5CD2"/>
    <w:rsid w:val="00AB5CDF"/>
    <w:rsid w:val="00AB5F84"/>
    <w:rsid w:val="00AB6251"/>
    <w:rsid w:val="00AB62EC"/>
    <w:rsid w:val="00AB6356"/>
    <w:rsid w:val="00AB638F"/>
    <w:rsid w:val="00AB659A"/>
    <w:rsid w:val="00AB66B6"/>
    <w:rsid w:val="00AB673C"/>
    <w:rsid w:val="00AB69CE"/>
    <w:rsid w:val="00AB6B08"/>
    <w:rsid w:val="00AB6B2B"/>
    <w:rsid w:val="00AB72AD"/>
    <w:rsid w:val="00AB752C"/>
    <w:rsid w:val="00AB7706"/>
    <w:rsid w:val="00AB7D2E"/>
    <w:rsid w:val="00AB7EDD"/>
    <w:rsid w:val="00AB7FE5"/>
    <w:rsid w:val="00AC0275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1AA"/>
    <w:rsid w:val="00AC1244"/>
    <w:rsid w:val="00AC12E1"/>
    <w:rsid w:val="00AC1419"/>
    <w:rsid w:val="00AC144B"/>
    <w:rsid w:val="00AC1463"/>
    <w:rsid w:val="00AC14ED"/>
    <w:rsid w:val="00AC15F8"/>
    <w:rsid w:val="00AC162C"/>
    <w:rsid w:val="00AC1634"/>
    <w:rsid w:val="00AC182D"/>
    <w:rsid w:val="00AC1871"/>
    <w:rsid w:val="00AC18CE"/>
    <w:rsid w:val="00AC1ACF"/>
    <w:rsid w:val="00AC1B93"/>
    <w:rsid w:val="00AC20E6"/>
    <w:rsid w:val="00AC210F"/>
    <w:rsid w:val="00AC23F5"/>
    <w:rsid w:val="00AC257C"/>
    <w:rsid w:val="00AC2CC1"/>
    <w:rsid w:val="00AC2D3F"/>
    <w:rsid w:val="00AC2DD6"/>
    <w:rsid w:val="00AC2E0C"/>
    <w:rsid w:val="00AC2E89"/>
    <w:rsid w:val="00AC2F2D"/>
    <w:rsid w:val="00AC31D1"/>
    <w:rsid w:val="00AC33F1"/>
    <w:rsid w:val="00AC3717"/>
    <w:rsid w:val="00AC39D0"/>
    <w:rsid w:val="00AC3A68"/>
    <w:rsid w:val="00AC3A98"/>
    <w:rsid w:val="00AC3FBF"/>
    <w:rsid w:val="00AC443C"/>
    <w:rsid w:val="00AC4C08"/>
    <w:rsid w:val="00AC4C26"/>
    <w:rsid w:val="00AC511C"/>
    <w:rsid w:val="00AC5357"/>
    <w:rsid w:val="00AC566A"/>
    <w:rsid w:val="00AC5D9D"/>
    <w:rsid w:val="00AC5DDE"/>
    <w:rsid w:val="00AC5F08"/>
    <w:rsid w:val="00AC6045"/>
    <w:rsid w:val="00AC60A0"/>
    <w:rsid w:val="00AC614A"/>
    <w:rsid w:val="00AC62F8"/>
    <w:rsid w:val="00AC64A3"/>
    <w:rsid w:val="00AC6845"/>
    <w:rsid w:val="00AC6A5A"/>
    <w:rsid w:val="00AC6A9B"/>
    <w:rsid w:val="00AC6BFD"/>
    <w:rsid w:val="00AC6CA4"/>
    <w:rsid w:val="00AC6F2E"/>
    <w:rsid w:val="00AC736F"/>
    <w:rsid w:val="00AC756F"/>
    <w:rsid w:val="00AC7D08"/>
    <w:rsid w:val="00AC7DAA"/>
    <w:rsid w:val="00AD0099"/>
    <w:rsid w:val="00AD0135"/>
    <w:rsid w:val="00AD06E3"/>
    <w:rsid w:val="00AD0AF2"/>
    <w:rsid w:val="00AD0D6E"/>
    <w:rsid w:val="00AD1124"/>
    <w:rsid w:val="00AD1174"/>
    <w:rsid w:val="00AD15FC"/>
    <w:rsid w:val="00AD176A"/>
    <w:rsid w:val="00AD1808"/>
    <w:rsid w:val="00AD19BD"/>
    <w:rsid w:val="00AD1A06"/>
    <w:rsid w:val="00AD1AFF"/>
    <w:rsid w:val="00AD209C"/>
    <w:rsid w:val="00AD235D"/>
    <w:rsid w:val="00AD2668"/>
    <w:rsid w:val="00AD293E"/>
    <w:rsid w:val="00AD2D43"/>
    <w:rsid w:val="00AD3383"/>
    <w:rsid w:val="00AD33E4"/>
    <w:rsid w:val="00AD34AA"/>
    <w:rsid w:val="00AD351F"/>
    <w:rsid w:val="00AD36DC"/>
    <w:rsid w:val="00AD3B62"/>
    <w:rsid w:val="00AD3BD1"/>
    <w:rsid w:val="00AD3D64"/>
    <w:rsid w:val="00AD3DDE"/>
    <w:rsid w:val="00AD3E2E"/>
    <w:rsid w:val="00AD3F83"/>
    <w:rsid w:val="00AD3FF3"/>
    <w:rsid w:val="00AD411D"/>
    <w:rsid w:val="00AD416B"/>
    <w:rsid w:val="00AD4193"/>
    <w:rsid w:val="00AD41EE"/>
    <w:rsid w:val="00AD4420"/>
    <w:rsid w:val="00AD450E"/>
    <w:rsid w:val="00AD47EF"/>
    <w:rsid w:val="00AD485E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600F"/>
    <w:rsid w:val="00AD60F3"/>
    <w:rsid w:val="00AD61A1"/>
    <w:rsid w:val="00AD6389"/>
    <w:rsid w:val="00AD63B1"/>
    <w:rsid w:val="00AD63B5"/>
    <w:rsid w:val="00AD65A4"/>
    <w:rsid w:val="00AD678D"/>
    <w:rsid w:val="00AD67CF"/>
    <w:rsid w:val="00AD6BDF"/>
    <w:rsid w:val="00AD70DA"/>
    <w:rsid w:val="00AD73C9"/>
    <w:rsid w:val="00AD7586"/>
    <w:rsid w:val="00AD75BF"/>
    <w:rsid w:val="00AD764F"/>
    <w:rsid w:val="00AD76AE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B6E"/>
    <w:rsid w:val="00AE0C70"/>
    <w:rsid w:val="00AE0D0A"/>
    <w:rsid w:val="00AE0F81"/>
    <w:rsid w:val="00AE1330"/>
    <w:rsid w:val="00AE1634"/>
    <w:rsid w:val="00AE16FE"/>
    <w:rsid w:val="00AE1733"/>
    <w:rsid w:val="00AE17AE"/>
    <w:rsid w:val="00AE17FC"/>
    <w:rsid w:val="00AE1A0B"/>
    <w:rsid w:val="00AE1E55"/>
    <w:rsid w:val="00AE1FE4"/>
    <w:rsid w:val="00AE262B"/>
    <w:rsid w:val="00AE27F4"/>
    <w:rsid w:val="00AE27F9"/>
    <w:rsid w:val="00AE2BF3"/>
    <w:rsid w:val="00AE2C2B"/>
    <w:rsid w:val="00AE2FED"/>
    <w:rsid w:val="00AE3058"/>
    <w:rsid w:val="00AE3310"/>
    <w:rsid w:val="00AE354F"/>
    <w:rsid w:val="00AE37A1"/>
    <w:rsid w:val="00AE3956"/>
    <w:rsid w:val="00AE3A4F"/>
    <w:rsid w:val="00AE3CF3"/>
    <w:rsid w:val="00AE3D5E"/>
    <w:rsid w:val="00AE3D85"/>
    <w:rsid w:val="00AE3FE2"/>
    <w:rsid w:val="00AE41EF"/>
    <w:rsid w:val="00AE4446"/>
    <w:rsid w:val="00AE4703"/>
    <w:rsid w:val="00AE4BF3"/>
    <w:rsid w:val="00AE516D"/>
    <w:rsid w:val="00AE517E"/>
    <w:rsid w:val="00AE5246"/>
    <w:rsid w:val="00AE5292"/>
    <w:rsid w:val="00AE52B4"/>
    <w:rsid w:val="00AE5630"/>
    <w:rsid w:val="00AE56A2"/>
    <w:rsid w:val="00AE56C7"/>
    <w:rsid w:val="00AE58C5"/>
    <w:rsid w:val="00AE5993"/>
    <w:rsid w:val="00AE5B55"/>
    <w:rsid w:val="00AE5BF8"/>
    <w:rsid w:val="00AE5F51"/>
    <w:rsid w:val="00AE6070"/>
    <w:rsid w:val="00AE6119"/>
    <w:rsid w:val="00AE6127"/>
    <w:rsid w:val="00AE619F"/>
    <w:rsid w:val="00AE61D2"/>
    <w:rsid w:val="00AE6957"/>
    <w:rsid w:val="00AE6AF4"/>
    <w:rsid w:val="00AE6B4D"/>
    <w:rsid w:val="00AE6BCD"/>
    <w:rsid w:val="00AE6D3E"/>
    <w:rsid w:val="00AE6DAC"/>
    <w:rsid w:val="00AE6E3C"/>
    <w:rsid w:val="00AE6E84"/>
    <w:rsid w:val="00AE6EFE"/>
    <w:rsid w:val="00AE6F5E"/>
    <w:rsid w:val="00AE704C"/>
    <w:rsid w:val="00AE728F"/>
    <w:rsid w:val="00AE741F"/>
    <w:rsid w:val="00AE7533"/>
    <w:rsid w:val="00AE7597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86"/>
    <w:rsid w:val="00AF00FB"/>
    <w:rsid w:val="00AF0122"/>
    <w:rsid w:val="00AF0225"/>
    <w:rsid w:val="00AF039B"/>
    <w:rsid w:val="00AF0476"/>
    <w:rsid w:val="00AF0497"/>
    <w:rsid w:val="00AF0508"/>
    <w:rsid w:val="00AF0606"/>
    <w:rsid w:val="00AF067A"/>
    <w:rsid w:val="00AF074D"/>
    <w:rsid w:val="00AF0924"/>
    <w:rsid w:val="00AF0B8F"/>
    <w:rsid w:val="00AF0C0E"/>
    <w:rsid w:val="00AF0F53"/>
    <w:rsid w:val="00AF15AF"/>
    <w:rsid w:val="00AF1672"/>
    <w:rsid w:val="00AF1CF7"/>
    <w:rsid w:val="00AF1EB2"/>
    <w:rsid w:val="00AF2075"/>
    <w:rsid w:val="00AF2164"/>
    <w:rsid w:val="00AF2325"/>
    <w:rsid w:val="00AF23C9"/>
    <w:rsid w:val="00AF2572"/>
    <w:rsid w:val="00AF276D"/>
    <w:rsid w:val="00AF284F"/>
    <w:rsid w:val="00AF2F95"/>
    <w:rsid w:val="00AF32EB"/>
    <w:rsid w:val="00AF333E"/>
    <w:rsid w:val="00AF3568"/>
    <w:rsid w:val="00AF37FA"/>
    <w:rsid w:val="00AF38BE"/>
    <w:rsid w:val="00AF3928"/>
    <w:rsid w:val="00AF3B06"/>
    <w:rsid w:val="00AF3D18"/>
    <w:rsid w:val="00AF40A0"/>
    <w:rsid w:val="00AF44F8"/>
    <w:rsid w:val="00AF4514"/>
    <w:rsid w:val="00AF452B"/>
    <w:rsid w:val="00AF469F"/>
    <w:rsid w:val="00AF46C4"/>
    <w:rsid w:val="00AF46C7"/>
    <w:rsid w:val="00AF4717"/>
    <w:rsid w:val="00AF4956"/>
    <w:rsid w:val="00AF53A4"/>
    <w:rsid w:val="00AF5686"/>
    <w:rsid w:val="00AF5798"/>
    <w:rsid w:val="00AF5815"/>
    <w:rsid w:val="00AF5959"/>
    <w:rsid w:val="00AF5C7C"/>
    <w:rsid w:val="00AF5CC9"/>
    <w:rsid w:val="00AF5EC5"/>
    <w:rsid w:val="00AF66DE"/>
    <w:rsid w:val="00AF6A8A"/>
    <w:rsid w:val="00AF6B26"/>
    <w:rsid w:val="00AF6BDB"/>
    <w:rsid w:val="00AF6DB3"/>
    <w:rsid w:val="00AF6DD6"/>
    <w:rsid w:val="00AF6F80"/>
    <w:rsid w:val="00AF70CB"/>
    <w:rsid w:val="00AF7535"/>
    <w:rsid w:val="00AF799C"/>
    <w:rsid w:val="00AF7ABA"/>
    <w:rsid w:val="00B00000"/>
    <w:rsid w:val="00B00736"/>
    <w:rsid w:val="00B00B19"/>
    <w:rsid w:val="00B00D80"/>
    <w:rsid w:val="00B00F03"/>
    <w:rsid w:val="00B01191"/>
    <w:rsid w:val="00B012CC"/>
    <w:rsid w:val="00B0177D"/>
    <w:rsid w:val="00B01887"/>
    <w:rsid w:val="00B01E07"/>
    <w:rsid w:val="00B0237B"/>
    <w:rsid w:val="00B024EB"/>
    <w:rsid w:val="00B02BFB"/>
    <w:rsid w:val="00B02C4B"/>
    <w:rsid w:val="00B02D16"/>
    <w:rsid w:val="00B030F8"/>
    <w:rsid w:val="00B03106"/>
    <w:rsid w:val="00B03253"/>
    <w:rsid w:val="00B037E5"/>
    <w:rsid w:val="00B03895"/>
    <w:rsid w:val="00B03904"/>
    <w:rsid w:val="00B03A5D"/>
    <w:rsid w:val="00B03AC9"/>
    <w:rsid w:val="00B03B4C"/>
    <w:rsid w:val="00B03B56"/>
    <w:rsid w:val="00B03B9A"/>
    <w:rsid w:val="00B03C9F"/>
    <w:rsid w:val="00B03FF9"/>
    <w:rsid w:val="00B04158"/>
    <w:rsid w:val="00B04301"/>
    <w:rsid w:val="00B0432B"/>
    <w:rsid w:val="00B0432D"/>
    <w:rsid w:val="00B0433A"/>
    <w:rsid w:val="00B043FA"/>
    <w:rsid w:val="00B0458D"/>
    <w:rsid w:val="00B04620"/>
    <w:rsid w:val="00B04625"/>
    <w:rsid w:val="00B04AE0"/>
    <w:rsid w:val="00B04C69"/>
    <w:rsid w:val="00B04EC8"/>
    <w:rsid w:val="00B05414"/>
    <w:rsid w:val="00B054CD"/>
    <w:rsid w:val="00B0562B"/>
    <w:rsid w:val="00B05783"/>
    <w:rsid w:val="00B0580C"/>
    <w:rsid w:val="00B058D1"/>
    <w:rsid w:val="00B059E5"/>
    <w:rsid w:val="00B05B12"/>
    <w:rsid w:val="00B05CA0"/>
    <w:rsid w:val="00B05CE8"/>
    <w:rsid w:val="00B05D40"/>
    <w:rsid w:val="00B0601D"/>
    <w:rsid w:val="00B0603F"/>
    <w:rsid w:val="00B063D3"/>
    <w:rsid w:val="00B06783"/>
    <w:rsid w:val="00B0692F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DC9"/>
    <w:rsid w:val="00B110A1"/>
    <w:rsid w:val="00B111CE"/>
    <w:rsid w:val="00B11204"/>
    <w:rsid w:val="00B112A0"/>
    <w:rsid w:val="00B11476"/>
    <w:rsid w:val="00B114BC"/>
    <w:rsid w:val="00B1153A"/>
    <w:rsid w:val="00B1169E"/>
    <w:rsid w:val="00B119E6"/>
    <w:rsid w:val="00B11A3D"/>
    <w:rsid w:val="00B11A60"/>
    <w:rsid w:val="00B11A88"/>
    <w:rsid w:val="00B11CB2"/>
    <w:rsid w:val="00B11DB8"/>
    <w:rsid w:val="00B12206"/>
    <w:rsid w:val="00B1246F"/>
    <w:rsid w:val="00B12702"/>
    <w:rsid w:val="00B12729"/>
    <w:rsid w:val="00B12B30"/>
    <w:rsid w:val="00B13222"/>
    <w:rsid w:val="00B1388B"/>
    <w:rsid w:val="00B138BE"/>
    <w:rsid w:val="00B13AB7"/>
    <w:rsid w:val="00B13BCC"/>
    <w:rsid w:val="00B13C7F"/>
    <w:rsid w:val="00B13D36"/>
    <w:rsid w:val="00B13DDF"/>
    <w:rsid w:val="00B14018"/>
    <w:rsid w:val="00B1410B"/>
    <w:rsid w:val="00B1424C"/>
    <w:rsid w:val="00B143D6"/>
    <w:rsid w:val="00B14457"/>
    <w:rsid w:val="00B14EA4"/>
    <w:rsid w:val="00B1504B"/>
    <w:rsid w:val="00B154E4"/>
    <w:rsid w:val="00B1571F"/>
    <w:rsid w:val="00B15897"/>
    <w:rsid w:val="00B159C1"/>
    <w:rsid w:val="00B15A26"/>
    <w:rsid w:val="00B15B78"/>
    <w:rsid w:val="00B15D1D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EB2"/>
    <w:rsid w:val="00B16F3F"/>
    <w:rsid w:val="00B170A1"/>
    <w:rsid w:val="00B170CF"/>
    <w:rsid w:val="00B171E9"/>
    <w:rsid w:val="00B1723D"/>
    <w:rsid w:val="00B17370"/>
    <w:rsid w:val="00B17465"/>
    <w:rsid w:val="00B17555"/>
    <w:rsid w:val="00B175FE"/>
    <w:rsid w:val="00B177C0"/>
    <w:rsid w:val="00B1791F"/>
    <w:rsid w:val="00B1799F"/>
    <w:rsid w:val="00B17C2C"/>
    <w:rsid w:val="00B17C49"/>
    <w:rsid w:val="00B17D83"/>
    <w:rsid w:val="00B17E55"/>
    <w:rsid w:val="00B17E99"/>
    <w:rsid w:val="00B203E8"/>
    <w:rsid w:val="00B203F9"/>
    <w:rsid w:val="00B2087F"/>
    <w:rsid w:val="00B20B60"/>
    <w:rsid w:val="00B20D55"/>
    <w:rsid w:val="00B21494"/>
    <w:rsid w:val="00B215F8"/>
    <w:rsid w:val="00B21D08"/>
    <w:rsid w:val="00B21D2C"/>
    <w:rsid w:val="00B22269"/>
    <w:rsid w:val="00B222C8"/>
    <w:rsid w:val="00B2243C"/>
    <w:rsid w:val="00B22452"/>
    <w:rsid w:val="00B225FE"/>
    <w:rsid w:val="00B226F2"/>
    <w:rsid w:val="00B2274E"/>
    <w:rsid w:val="00B227C5"/>
    <w:rsid w:val="00B22801"/>
    <w:rsid w:val="00B22829"/>
    <w:rsid w:val="00B22909"/>
    <w:rsid w:val="00B22AC3"/>
    <w:rsid w:val="00B22C26"/>
    <w:rsid w:val="00B22FC1"/>
    <w:rsid w:val="00B230D5"/>
    <w:rsid w:val="00B23827"/>
    <w:rsid w:val="00B23932"/>
    <w:rsid w:val="00B23B32"/>
    <w:rsid w:val="00B23D98"/>
    <w:rsid w:val="00B23DCC"/>
    <w:rsid w:val="00B23F89"/>
    <w:rsid w:val="00B2413F"/>
    <w:rsid w:val="00B24557"/>
    <w:rsid w:val="00B246A8"/>
    <w:rsid w:val="00B24924"/>
    <w:rsid w:val="00B2492E"/>
    <w:rsid w:val="00B24B08"/>
    <w:rsid w:val="00B24C0A"/>
    <w:rsid w:val="00B24C8B"/>
    <w:rsid w:val="00B24E0C"/>
    <w:rsid w:val="00B24EB8"/>
    <w:rsid w:val="00B24EE1"/>
    <w:rsid w:val="00B253C9"/>
    <w:rsid w:val="00B25689"/>
    <w:rsid w:val="00B257ED"/>
    <w:rsid w:val="00B258F6"/>
    <w:rsid w:val="00B25950"/>
    <w:rsid w:val="00B25A65"/>
    <w:rsid w:val="00B25B7D"/>
    <w:rsid w:val="00B25CC0"/>
    <w:rsid w:val="00B25D02"/>
    <w:rsid w:val="00B25DA4"/>
    <w:rsid w:val="00B25F71"/>
    <w:rsid w:val="00B262F8"/>
    <w:rsid w:val="00B2660F"/>
    <w:rsid w:val="00B2669B"/>
    <w:rsid w:val="00B2681A"/>
    <w:rsid w:val="00B26858"/>
    <w:rsid w:val="00B268AA"/>
    <w:rsid w:val="00B26ADC"/>
    <w:rsid w:val="00B26C56"/>
    <w:rsid w:val="00B27011"/>
    <w:rsid w:val="00B270B5"/>
    <w:rsid w:val="00B27180"/>
    <w:rsid w:val="00B27219"/>
    <w:rsid w:val="00B27349"/>
    <w:rsid w:val="00B27586"/>
    <w:rsid w:val="00B276E0"/>
    <w:rsid w:val="00B27875"/>
    <w:rsid w:val="00B279A8"/>
    <w:rsid w:val="00B27C91"/>
    <w:rsid w:val="00B27D12"/>
    <w:rsid w:val="00B27E12"/>
    <w:rsid w:val="00B30180"/>
    <w:rsid w:val="00B30817"/>
    <w:rsid w:val="00B3086D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6F3"/>
    <w:rsid w:val="00B31898"/>
    <w:rsid w:val="00B31982"/>
    <w:rsid w:val="00B31A2B"/>
    <w:rsid w:val="00B31A5C"/>
    <w:rsid w:val="00B31FDF"/>
    <w:rsid w:val="00B3227B"/>
    <w:rsid w:val="00B3235B"/>
    <w:rsid w:val="00B325EC"/>
    <w:rsid w:val="00B3261B"/>
    <w:rsid w:val="00B3269A"/>
    <w:rsid w:val="00B32BB0"/>
    <w:rsid w:val="00B33185"/>
    <w:rsid w:val="00B33196"/>
    <w:rsid w:val="00B331B4"/>
    <w:rsid w:val="00B3334F"/>
    <w:rsid w:val="00B333C6"/>
    <w:rsid w:val="00B33E5D"/>
    <w:rsid w:val="00B341E3"/>
    <w:rsid w:val="00B3449D"/>
    <w:rsid w:val="00B34511"/>
    <w:rsid w:val="00B34768"/>
    <w:rsid w:val="00B34A7E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C09"/>
    <w:rsid w:val="00B35FBF"/>
    <w:rsid w:val="00B36604"/>
    <w:rsid w:val="00B366A5"/>
    <w:rsid w:val="00B36817"/>
    <w:rsid w:val="00B36A04"/>
    <w:rsid w:val="00B36AEF"/>
    <w:rsid w:val="00B36D32"/>
    <w:rsid w:val="00B36F78"/>
    <w:rsid w:val="00B3733A"/>
    <w:rsid w:val="00B373A4"/>
    <w:rsid w:val="00B373B1"/>
    <w:rsid w:val="00B37511"/>
    <w:rsid w:val="00B37631"/>
    <w:rsid w:val="00B3763C"/>
    <w:rsid w:val="00B37640"/>
    <w:rsid w:val="00B37769"/>
    <w:rsid w:val="00B378BB"/>
    <w:rsid w:val="00B37935"/>
    <w:rsid w:val="00B37A70"/>
    <w:rsid w:val="00B37C5E"/>
    <w:rsid w:val="00B4009E"/>
    <w:rsid w:val="00B4013A"/>
    <w:rsid w:val="00B403E5"/>
    <w:rsid w:val="00B407C0"/>
    <w:rsid w:val="00B4099A"/>
    <w:rsid w:val="00B409D6"/>
    <w:rsid w:val="00B409DC"/>
    <w:rsid w:val="00B40A31"/>
    <w:rsid w:val="00B40A47"/>
    <w:rsid w:val="00B40A7F"/>
    <w:rsid w:val="00B40BAA"/>
    <w:rsid w:val="00B40F4F"/>
    <w:rsid w:val="00B412AB"/>
    <w:rsid w:val="00B416B0"/>
    <w:rsid w:val="00B41738"/>
    <w:rsid w:val="00B41960"/>
    <w:rsid w:val="00B4198D"/>
    <w:rsid w:val="00B41992"/>
    <w:rsid w:val="00B41A10"/>
    <w:rsid w:val="00B41B42"/>
    <w:rsid w:val="00B41D4E"/>
    <w:rsid w:val="00B420CA"/>
    <w:rsid w:val="00B42163"/>
    <w:rsid w:val="00B42231"/>
    <w:rsid w:val="00B42562"/>
    <w:rsid w:val="00B4264F"/>
    <w:rsid w:val="00B42975"/>
    <w:rsid w:val="00B42ADD"/>
    <w:rsid w:val="00B4319D"/>
    <w:rsid w:val="00B4358E"/>
    <w:rsid w:val="00B44134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11E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E4"/>
    <w:rsid w:val="00B4682D"/>
    <w:rsid w:val="00B46989"/>
    <w:rsid w:val="00B46CAE"/>
    <w:rsid w:val="00B46EF0"/>
    <w:rsid w:val="00B47049"/>
    <w:rsid w:val="00B47289"/>
    <w:rsid w:val="00B4736F"/>
    <w:rsid w:val="00B47A9B"/>
    <w:rsid w:val="00B47C20"/>
    <w:rsid w:val="00B47E6D"/>
    <w:rsid w:val="00B47E82"/>
    <w:rsid w:val="00B47EAF"/>
    <w:rsid w:val="00B47EF4"/>
    <w:rsid w:val="00B47F59"/>
    <w:rsid w:val="00B5005D"/>
    <w:rsid w:val="00B502E7"/>
    <w:rsid w:val="00B50454"/>
    <w:rsid w:val="00B5048E"/>
    <w:rsid w:val="00B504D4"/>
    <w:rsid w:val="00B50566"/>
    <w:rsid w:val="00B50711"/>
    <w:rsid w:val="00B50AB8"/>
    <w:rsid w:val="00B50C6A"/>
    <w:rsid w:val="00B50C8A"/>
    <w:rsid w:val="00B5149E"/>
    <w:rsid w:val="00B517F8"/>
    <w:rsid w:val="00B5183F"/>
    <w:rsid w:val="00B51979"/>
    <w:rsid w:val="00B51A65"/>
    <w:rsid w:val="00B51A6A"/>
    <w:rsid w:val="00B51C62"/>
    <w:rsid w:val="00B51DBB"/>
    <w:rsid w:val="00B51FB3"/>
    <w:rsid w:val="00B51FF2"/>
    <w:rsid w:val="00B521D0"/>
    <w:rsid w:val="00B5233E"/>
    <w:rsid w:val="00B52520"/>
    <w:rsid w:val="00B52684"/>
    <w:rsid w:val="00B52858"/>
    <w:rsid w:val="00B528F3"/>
    <w:rsid w:val="00B52A02"/>
    <w:rsid w:val="00B52A0C"/>
    <w:rsid w:val="00B52F7E"/>
    <w:rsid w:val="00B53165"/>
    <w:rsid w:val="00B53566"/>
    <w:rsid w:val="00B535FC"/>
    <w:rsid w:val="00B536F5"/>
    <w:rsid w:val="00B5377D"/>
    <w:rsid w:val="00B53E40"/>
    <w:rsid w:val="00B53F1C"/>
    <w:rsid w:val="00B53FAF"/>
    <w:rsid w:val="00B53FD0"/>
    <w:rsid w:val="00B5401E"/>
    <w:rsid w:val="00B541B5"/>
    <w:rsid w:val="00B541E8"/>
    <w:rsid w:val="00B542EB"/>
    <w:rsid w:val="00B54566"/>
    <w:rsid w:val="00B546C4"/>
    <w:rsid w:val="00B54BCB"/>
    <w:rsid w:val="00B54DCD"/>
    <w:rsid w:val="00B54F7C"/>
    <w:rsid w:val="00B54F88"/>
    <w:rsid w:val="00B54FAA"/>
    <w:rsid w:val="00B5509A"/>
    <w:rsid w:val="00B550D8"/>
    <w:rsid w:val="00B55162"/>
    <w:rsid w:val="00B55433"/>
    <w:rsid w:val="00B55894"/>
    <w:rsid w:val="00B558F6"/>
    <w:rsid w:val="00B55B8F"/>
    <w:rsid w:val="00B55BDA"/>
    <w:rsid w:val="00B55D61"/>
    <w:rsid w:val="00B55E0F"/>
    <w:rsid w:val="00B55F8D"/>
    <w:rsid w:val="00B56297"/>
    <w:rsid w:val="00B5651D"/>
    <w:rsid w:val="00B56796"/>
    <w:rsid w:val="00B56AF7"/>
    <w:rsid w:val="00B56B9B"/>
    <w:rsid w:val="00B56B9D"/>
    <w:rsid w:val="00B56F47"/>
    <w:rsid w:val="00B57039"/>
    <w:rsid w:val="00B5746F"/>
    <w:rsid w:val="00B574D6"/>
    <w:rsid w:val="00B574DA"/>
    <w:rsid w:val="00B579C3"/>
    <w:rsid w:val="00B57A5C"/>
    <w:rsid w:val="00B57DA4"/>
    <w:rsid w:val="00B57DFA"/>
    <w:rsid w:val="00B60168"/>
    <w:rsid w:val="00B60531"/>
    <w:rsid w:val="00B605F5"/>
    <w:rsid w:val="00B606D8"/>
    <w:rsid w:val="00B60720"/>
    <w:rsid w:val="00B60830"/>
    <w:rsid w:val="00B609CF"/>
    <w:rsid w:val="00B60B94"/>
    <w:rsid w:val="00B60D77"/>
    <w:rsid w:val="00B6133F"/>
    <w:rsid w:val="00B6140D"/>
    <w:rsid w:val="00B615B0"/>
    <w:rsid w:val="00B6161C"/>
    <w:rsid w:val="00B61E60"/>
    <w:rsid w:val="00B61EEC"/>
    <w:rsid w:val="00B62057"/>
    <w:rsid w:val="00B620EB"/>
    <w:rsid w:val="00B62742"/>
    <w:rsid w:val="00B6277A"/>
    <w:rsid w:val="00B62A1E"/>
    <w:rsid w:val="00B62A55"/>
    <w:rsid w:val="00B62B23"/>
    <w:rsid w:val="00B62C60"/>
    <w:rsid w:val="00B62DF4"/>
    <w:rsid w:val="00B62DFA"/>
    <w:rsid w:val="00B632AA"/>
    <w:rsid w:val="00B63385"/>
    <w:rsid w:val="00B635F8"/>
    <w:rsid w:val="00B6387E"/>
    <w:rsid w:val="00B6391C"/>
    <w:rsid w:val="00B63AB7"/>
    <w:rsid w:val="00B63C37"/>
    <w:rsid w:val="00B63CBC"/>
    <w:rsid w:val="00B63E94"/>
    <w:rsid w:val="00B63F7D"/>
    <w:rsid w:val="00B6437B"/>
    <w:rsid w:val="00B644CF"/>
    <w:rsid w:val="00B645A6"/>
    <w:rsid w:val="00B64BC8"/>
    <w:rsid w:val="00B64D0E"/>
    <w:rsid w:val="00B654E9"/>
    <w:rsid w:val="00B65690"/>
    <w:rsid w:val="00B656C5"/>
    <w:rsid w:val="00B656FE"/>
    <w:rsid w:val="00B65827"/>
    <w:rsid w:val="00B659F0"/>
    <w:rsid w:val="00B66018"/>
    <w:rsid w:val="00B66127"/>
    <w:rsid w:val="00B6616E"/>
    <w:rsid w:val="00B663DD"/>
    <w:rsid w:val="00B6647A"/>
    <w:rsid w:val="00B665DC"/>
    <w:rsid w:val="00B6687A"/>
    <w:rsid w:val="00B66C15"/>
    <w:rsid w:val="00B66F68"/>
    <w:rsid w:val="00B67187"/>
    <w:rsid w:val="00B6733A"/>
    <w:rsid w:val="00B6766B"/>
    <w:rsid w:val="00B67681"/>
    <w:rsid w:val="00B67741"/>
    <w:rsid w:val="00B6789A"/>
    <w:rsid w:val="00B67DD3"/>
    <w:rsid w:val="00B67FAD"/>
    <w:rsid w:val="00B70208"/>
    <w:rsid w:val="00B7022A"/>
    <w:rsid w:val="00B7048E"/>
    <w:rsid w:val="00B705FC"/>
    <w:rsid w:val="00B7069A"/>
    <w:rsid w:val="00B70771"/>
    <w:rsid w:val="00B7087E"/>
    <w:rsid w:val="00B709B3"/>
    <w:rsid w:val="00B710ED"/>
    <w:rsid w:val="00B71188"/>
    <w:rsid w:val="00B71267"/>
    <w:rsid w:val="00B714AC"/>
    <w:rsid w:val="00B7153E"/>
    <w:rsid w:val="00B716A9"/>
    <w:rsid w:val="00B71881"/>
    <w:rsid w:val="00B71BFD"/>
    <w:rsid w:val="00B71CEB"/>
    <w:rsid w:val="00B7217B"/>
    <w:rsid w:val="00B721D9"/>
    <w:rsid w:val="00B7226F"/>
    <w:rsid w:val="00B72639"/>
    <w:rsid w:val="00B72707"/>
    <w:rsid w:val="00B72767"/>
    <w:rsid w:val="00B72948"/>
    <w:rsid w:val="00B72C26"/>
    <w:rsid w:val="00B72E2A"/>
    <w:rsid w:val="00B72F6D"/>
    <w:rsid w:val="00B72FA9"/>
    <w:rsid w:val="00B73062"/>
    <w:rsid w:val="00B7372C"/>
    <w:rsid w:val="00B738DB"/>
    <w:rsid w:val="00B73B96"/>
    <w:rsid w:val="00B73D9B"/>
    <w:rsid w:val="00B73E89"/>
    <w:rsid w:val="00B742AD"/>
    <w:rsid w:val="00B74331"/>
    <w:rsid w:val="00B7438F"/>
    <w:rsid w:val="00B74605"/>
    <w:rsid w:val="00B746F9"/>
    <w:rsid w:val="00B74776"/>
    <w:rsid w:val="00B7488D"/>
    <w:rsid w:val="00B748A1"/>
    <w:rsid w:val="00B74A78"/>
    <w:rsid w:val="00B74F28"/>
    <w:rsid w:val="00B75039"/>
    <w:rsid w:val="00B751F2"/>
    <w:rsid w:val="00B75329"/>
    <w:rsid w:val="00B7537D"/>
    <w:rsid w:val="00B75580"/>
    <w:rsid w:val="00B75AFF"/>
    <w:rsid w:val="00B7646E"/>
    <w:rsid w:val="00B764A8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7FB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892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9DA"/>
    <w:rsid w:val="00B81AED"/>
    <w:rsid w:val="00B81F79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AFA"/>
    <w:rsid w:val="00B82D59"/>
    <w:rsid w:val="00B82DCD"/>
    <w:rsid w:val="00B8308E"/>
    <w:rsid w:val="00B831ED"/>
    <w:rsid w:val="00B83334"/>
    <w:rsid w:val="00B83433"/>
    <w:rsid w:val="00B8349C"/>
    <w:rsid w:val="00B834D2"/>
    <w:rsid w:val="00B8357B"/>
    <w:rsid w:val="00B83696"/>
    <w:rsid w:val="00B83850"/>
    <w:rsid w:val="00B83CAA"/>
    <w:rsid w:val="00B83D84"/>
    <w:rsid w:val="00B840CD"/>
    <w:rsid w:val="00B842F9"/>
    <w:rsid w:val="00B8436D"/>
    <w:rsid w:val="00B844A4"/>
    <w:rsid w:val="00B844AA"/>
    <w:rsid w:val="00B8453F"/>
    <w:rsid w:val="00B845D5"/>
    <w:rsid w:val="00B84609"/>
    <w:rsid w:val="00B84936"/>
    <w:rsid w:val="00B84B95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EC0"/>
    <w:rsid w:val="00B86F6F"/>
    <w:rsid w:val="00B87083"/>
    <w:rsid w:val="00B87270"/>
    <w:rsid w:val="00B87385"/>
    <w:rsid w:val="00B879AB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D1B"/>
    <w:rsid w:val="00B91E81"/>
    <w:rsid w:val="00B91FAF"/>
    <w:rsid w:val="00B9203D"/>
    <w:rsid w:val="00B92130"/>
    <w:rsid w:val="00B9226D"/>
    <w:rsid w:val="00B9240F"/>
    <w:rsid w:val="00B9269C"/>
    <w:rsid w:val="00B92828"/>
    <w:rsid w:val="00B9292B"/>
    <w:rsid w:val="00B9292D"/>
    <w:rsid w:val="00B92A1F"/>
    <w:rsid w:val="00B92B74"/>
    <w:rsid w:val="00B92D8E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8AF"/>
    <w:rsid w:val="00B93B72"/>
    <w:rsid w:val="00B93F6C"/>
    <w:rsid w:val="00B94007"/>
    <w:rsid w:val="00B942A0"/>
    <w:rsid w:val="00B945FA"/>
    <w:rsid w:val="00B948DA"/>
    <w:rsid w:val="00B94CD2"/>
    <w:rsid w:val="00B950CD"/>
    <w:rsid w:val="00B95341"/>
    <w:rsid w:val="00B9536A"/>
    <w:rsid w:val="00B953FA"/>
    <w:rsid w:val="00B95928"/>
    <w:rsid w:val="00B95AB0"/>
    <w:rsid w:val="00B95C70"/>
    <w:rsid w:val="00B95DBF"/>
    <w:rsid w:val="00B95E24"/>
    <w:rsid w:val="00B96224"/>
    <w:rsid w:val="00B9626C"/>
    <w:rsid w:val="00B962F3"/>
    <w:rsid w:val="00B96418"/>
    <w:rsid w:val="00B9649D"/>
    <w:rsid w:val="00B96679"/>
    <w:rsid w:val="00B966D6"/>
    <w:rsid w:val="00B96C70"/>
    <w:rsid w:val="00B96D4F"/>
    <w:rsid w:val="00B96D54"/>
    <w:rsid w:val="00B96ED9"/>
    <w:rsid w:val="00B97104"/>
    <w:rsid w:val="00B97753"/>
    <w:rsid w:val="00B977B6"/>
    <w:rsid w:val="00B97934"/>
    <w:rsid w:val="00B97A1F"/>
    <w:rsid w:val="00B97A26"/>
    <w:rsid w:val="00B97A7A"/>
    <w:rsid w:val="00B97D6A"/>
    <w:rsid w:val="00B97D76"/>
    <w:rsid w:val="00BA01F4"/>
    <w:rsid w:val="00BA0325"/>
    <w:rsid w:val="00BA03BD"/>
    <w:rsid w:val="00BA04CC"/>
    <w:rsid w:val="00BA0564"/>
    <w:rsid w:val="00BA0695"/>
    <w:rsid w:val="00BA070E"/>
    <w:rsid w:val="00BA083E"/>
    <w:rsid w:val="00BA08F2"/>
    <w:rsid w:val="00BA0A5E"/>
    <w:rsid w:val="00BA0BB1"/>
    <w:rsid w:val="00BA0D70"/>
    <w:rsid w:val="00BA0E28"/>
    <w:rsid w:val="00BA1112"/>
    <w:rsid w:val="00BA12C3"/>
    <w:rsid w:val="00BA1432"/>
    <w:rsid w:val="00BA15B9"/>
    <w:rsid w:val="00BA1913"/>
    <w:rsid w:val="00BA198C"/>
    <w:rsid w:val="00BA1C33"/>
    <w:rsid w:val="00BA1DA0"/>
    <w:rsid w:val="00BA1DF1"/>
    <w:rsid w:val="00BA1F19"/>
    <w:rsid w:val="00BA1FBE"/>
    <w:rsid w:val="00BA224A"/>
    <w:rsid w:val="00BA23F6"/>
    <w:rsid w:val="00BA242D"/>
    <w:rsid w:val="00BA246A"/>
    <w:rsid w:val="00BA27FC"/>
    <w:rsid w:val="00BA2BB0"/>
    <w:rsid w:val="00BA388A"/>
    <w:rsid w:val="00BA3A40"/>
    <w:rsid w:val="00BA3FED"/>
    <w:rsid w:val="00BA401F"/>
    <w:rsid w:val="00BA424C"/>
    <w:rsid w:val="00BA43C9"/>
    <w:rsid w:val="00BA48DE"/>
    <w:rsid w:val="00BA4950"/>
    <w:rsid w:val="00BA4A43"/>
    <w:rsid w:val="00BA4AC6"/>
    <w:rsid w:val="00BA4AE9"/>
    <w:rsid w:val="00BA4CD6"/>
    <w:rsid w:val="00BA4CFB"/>
    <w:rsid w:val="00BA4D1B"/>
    <w:rsid w:val="00BA5729"/>
    <w:rsid w:val="00BA578E"/>
    <w:rsid w:val="00BA5CD2"/>
    <w:rsid w:val="00BA5CF4"/>
    <w:rsid w:val="00BA5E0C"/>
    <w:rsid w:val="00BA5EA4"/>
    <w:rsid w:val="00BA5F47"/>
    <w:rsid w:val="00BA615C"/>
    <w:rsid w:val="00BA62AC"/>
    <w:rsid w:val="00BA650B"/>
    <w:rsid w:val="00BA68A4"/>
    <w:rsid w:val="00BA6B0A"/>
    <w:rsid w:val="00BA6C68"/>
    <w:rsid w:val="00BA7008"/>
    <w:rsid w:val="00BA7068"/>
    <w:rsid w:val="00BA71B4"/>
    <w:rsid w:val="00BA7218"/>
    <w:rsid w:val="00BA73E5"/>
    <w:rsid w:val="00BA73F4"/>
    <w:rsid w:val="00BA78BA"/>
    <w:rsid w:val="00BA7E56"/>
    <w:rsid w:val="00BB00AA"/>
    <w:rsid w:val="00BB00FE"/>
    <w:rsid w:val="00BB01B5"/>
    <w:rsid w:val="00BB046D"/>
    <w:rsid w:val="00BB04FF"/>
    <w:rsid w:val="00BB0673"/>
    <w:rsid w:val="00BB09BC"/>
    <w:rsid w:val="00BB0A06"/>
    <w:rsid w:val="00BB0B5D"/>
    <w:rsid w:val="00BB0CC0"/>
    <w:rsid w:val="00BB0F4D"/>
    <w:rsid w:val="00BB1071"/>
    <w:rsid w:val="00BB108B"/>
    <w:rsid w:val="00BB110B"/>
    <w:rsid w:val="00BB136B"/>
    <w:rsid w:val="00BB15F4"/>
    <w:rsid w:val="00BB1694"/>
    <w:rsid w:val="00BB17CA"/>
    <w:rsid w:val="00BB1907"/>
    <w:rsid w:val="00BB19A9"/>
    <w:rsid w:val="00BB1B4D"/>
    <w:rsid w:val="00BB2141"/>
    <w:rsid w:val="00BB2156"/>
    <w:rsid w:val="00BB2193"/>
    <w:rsid w:val="00BB2283"/>
    <w:rsid w:val="00BB22CB"/>
    <w:rsid w:val="00BB239D"/>
    <w:rsid w:val="00BB24FC"/>
    <w:rsid w:val="00BB2559"/>
    <w:rsid w:val="00BB27C6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C76"/>
    <w:rsid w:val="00BB3EB4"/>
    <w:rsid w:val="00BB4212"/>
    <w:rsid w:val="00BB4403"/>
    <w:rsid w:val="00BB4615"/>
    <w:rsid w:val="00BB4623"/>
    <w:rsid w:val="00BB46BF"/>
    <w:rsid w:val="00BB4858"/>
    <w:rsid w:val="00BB4A63"/>
    <w:rsid w:val="00BB4A8C"/>
    <w:rsid w:val="00BB4CCF"/>
    <w:rsid w:val="00BB4E88"/>
    <w:rsid w:val="00BB4E8F"/>
    <w:rsid w:val="00BB4ECF"/>
    <w:rsid w:val="00BB4F1C"/>
    <w:rsid w:val="00BB4F35"/>
    <w:rsid w:val="00BB553A"/>
    <w:rsid w:val="00BB5564"/>
    <w:rsid w:val="00BB5576"/>
    <w:rsid w:val="00BB55B4"/>
    <w:rsid w:val="00BB581B"/>
    <w:rsid w:val="00BB5830"/>
    <w:rsid w:val="00BB58F8"/>
    <w:rsid w:val="00BB5B64"/>
    <w:rsid w:val="00BB5EB3"/>
    <w:rsid w:val="00BB5EE5"/>
    <w:rsid w:val="00BB5F9B"/>
    <w:rsid w:val="00BB6302"/>
    <w:rsid w:val="00BB633D"/>
    <w:rsid w:val="00BB65E7"/>
    <w:rsid w:val="00BB663F"/>
    <w:rsid w:val="00BB6664"/>
    <w:rsid w:val="00BB66CA"/>
    <w:rsid w:val="00BB6794"/>
    <w:rsid w:val="00BB6907"/>
    <w:rsid w:val="00BB6955"/>
    <w:rsid w:val="00BB69E6"/>
    <w:rsid w:val="00BB6A9F"/>
    <w:rsid w:val="00BB6BCA"/>
    <w:rsid w:val="00BB6D74"/>
    <w:rsid w:val="00BB6D89"/>
    <w:rsid w:val="00BB6EA6"/>
    <w:rsid w:val="00BB6F54"/>
    <w:rsid w:val="00BB7114"/>
    <w:rsid w:val="00BB748D"/>
    <w:rsid w:val="00BB7652"/>
    <w:rsid w:val="00BB7EEF"/>
    <w:rsid w:val="00BB7F93"/>
    <w:rsid w:val="00BC0005"/>
    <w:rsid w:val="00BC001B"/>
    <w:rsid w:val="00BC02EA"/>
    <w:rsid w:val="00BC0561"/>
    <w:rsid w:val="00BC0766"/>
    <w:rsid w:val="00BC082A"/>
    <w:rsid w:val="00BC0ACE"/>
    <w:rsid w:val="00BC0B24"/>
    <w:rsid w:val="00BC0DBD"/>
    <w:rsid w:val="00BC0E3E"/>
    <w:rsid w:val="00BC0EF4"/>
    <w:rsid w:val="00BC0FF3"/>
    <w:rsid w:val="00BC1472"/>
    <w:rsid w:val="00BC17E5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094"/>
    <w:rsid w:val="00BC216C"/>
    <w:rsid w:val="00BC2977"/>
    <w:rsid w:val="00BC2A15"/>
    <w:rsid w:val="00BC2A64"/>
    <w:rsid w:val="00BC2BD8"/>
    <w:rsid w:val="00BC2BF1"/>
    <w:rsid w:val="00BC2C0F"/>
    <w:rsid w:val="00BC2E59"/>
    <w:rsid w:val="00BC3245"/>
    <w:rsid w:val="00BC35F0"/>
    <w:rsid w:val="00BC367B"/>
    <w:rsid w:val="00BC3A29"/>
    <w:rsid w:val="00BC3A4D"/>
    <w:rsid w:val="00BC3A90"/>
    <w:rsid w:val="00BC3B85"/>
    <w:rsid w:val="00BC3B88"/>
    <w:rsid w:val="00BC3E8D"/>
    <w:rsid w:val="00BC3F95"/>
    <w:rsid w:val="00BC41B4"/>
    <w:rsid w:val="00BC452B"/>
    <w:rsid w:val="00BC47FA"/>
    <w:rsid w:val="00BC48C2"/>
    <w:rsid w:val="00BC4F8A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591"/>
    <w:rsid w:val="00BC6628"/>
    <w:rsid w:val="00BC66A1"/>
    <w:rsid w:val="00BC66A9"/>
    <w:rsid w:val="00BC6C1B"/>
    <w:rsid w:val="00BC6C78"/>
    <w:rsid w:val="00BC6E02"/>
    <w:rsid w:val="00BC6E9E"/>
    <w:rsid w:val="00BC703D"/>
    <w:rsid w:val="00BC721C"/>
    <w:rsid w:val="00BC7362"/>
    <w:rsid w:val="00BC75DF"/>
    <w:rsid w:val="00BC76BA"/>
    <w:rsid w:val="00BC7825"/>
    <w:rsid w:val="00BC7915"/>
    <w:rsid w:val="00BC79A7"/>
    <w:rsid w:val="00BC7A40"/>
    <w:rsid w:val="00BC7AE1"/>
    <w:rsid w:val="00BC7E8F"/>
    <w:rsid w:val="00BC7EA1"/>
    <w:rsid w:val="00BC7EC1"/>
    <w:rsid w:val="00BC7F30"/>
    <w:rsid w:val="00BD0237"/>
    <w:rsid w:val="00BD031C"/>
    <w:rsid w:val="00BD03EE"/>
    <w:rsid w:val="00BD08EC"/>
    <w:rsid w:val="00BD0992"/>
    <w:rsid w:val="00BD0A98"/>
    <w:rsid w:val="00BD0ADB"/>
    <w:rsid w:val="00BD0B34"/>
    <w:rsid w:val="00BD0E5B"/>
    <w:rsid w:val="00BD0FFE"/>
    <w:rsid w:val="00BD123F"/>
    <w:rsid w:val="00BD133D"/>
    <w:rsid w:val="00BD1389"/>
    <w:rsid w:val="00BD1500"/>
    <w:rsid w:val="00BD1589"/>
    <w:rsid w:val="00BD172C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E5"/>
    <w:rsid w:val="00BD2C5F"/>
    <w:rsid w:val="00BD2CE6"/>
    <w:rsid w:val="00BD2D35"/>
    <w:rsid w:val="00BD2E77"/>
    <w:rsid w:val="00BD30CC"/>
    <w:rsid w:val="00BD32B6"/>
    <w:rsid w:val="00BD34DB"/>
    <w:rsid w:val="00BD367A"/>
    <w:rsid w:val="00BD3819"/>
    <w:rsid w:val="00BD3B4D"/>
    <w:rsid w:val="00BD3EAD"/>
    <w:rsid w:val="00BD3EC2"/>
    <w:rsid w:val="00BD412C"/>
    <w:rsid w:val="00BD41B0"/>
    <w:rsid w:val="00BD4327"/>
    <w:rsid w:val="00BD44B6"/>
    <w:rsid w:val="00BD480C"/>
    <w:rsid w:val="00BD4B10"/>
    <w:rsid w:val="00BD4C67"/>
    <w:rsid w:val="00BD4CC2"/>
    <w:rsid w:val="00BD4CED"/>
    <w:rsid w:val="00BD4E36"/>
    <w:rsid w:val="00BD4EE8"/>
    <w:rsid w:val="00BD4F99"/>
    <w:rsid w:val="00BD4FFB"/>
    <w:rsid w:val="00BD5101"/>
    <w:rsid w:val="00BD5375"/>
    <w:rsid w:val="00BD5397"/>
    <w:rsid w:val="00BD53A6"/>
    <w:rsid w:val="00BD5C3F"/>
    <w:rsid w:val="00BD5CEA"/>
    <w:rsid w:val="00BD5E45"/>
    <w:rsid w:val="00BD64AF"/>
    <w:rsid w:val="00BD6552"/>
    <w:rsid w:val="00BD65DA"/>
    <w:rsid w:val="00BD66D6"/>
    <w:rsid w:val="00BD6B8B"/>
    <w:rsid w:val="00BD6CD9"/>
    <w:rsid w:val="00BD6D6D"/>
    <w:rsid w:val="00BD7023"/>
    <w:rsid w:val="00BD720C"/>
    <w:rsid w:val="00BD7317"/>
    <w:rsid w:val="00BD732A"/>
    <w:rsid w:val="00BD7F8E"/>
    <w:rsid w:val="00BE00B5"/>
    <w:rsid w:val="00BE02B3"/>
    <w:rsid w:val="00BE050B"/>
    <w:rsid w:val="00BE0590"/>
    <w:rsid w:val="00BE080D"/>
    <w:rsid w:val="00BE0AB8"/>
    <w:rsid w:val="00BE0C99"/>
    <w:rsid w:val="00BE0E8B"/>
    <w:rsid w:val="00BE0FB8"/>
    <w:rsid w:val="00BE14A0"/>
    <w:rsid w:val="00BE1866"/>
    <w:rsid w:val="00BE19F0"/>
    <w:rsid w:val="00BE1D5A"/>
    <w:rsid w:val="00BE1E31"/>
    <w:rsid w:val="00BE1EBF"/>
    <w:rsid w:val="00BE1F26"/>
    <w:rsid w:val="00BE21BC"/>
    <w:rsid w:val="00BE2249"/>
    <w:rsid w:val="00BE248C"/>
    <w:rsid w:val="00BE2593"/>
    <w:rsid w:val="00BE26BD"/>
    <w:rsid w:val="00BE27F3"/>
    <w:rsid w:val="00BE2CD1"/>
    <w:rsid w:val="00BE2CF4"/>
    <w:rsid w:val="00BE3451"/>
    <w:rsid w:val="00BE3506"/>
    <w:rsid w:val="00BE3AE6"/>
    <w:rsid w:val="00BE3CA2"/>
    <w:rsid w:val="00BE3E18"/>
    <w:rsid w:val="00BE3FAB"/>
    <w:rsid w:val="00BE465C"/>
    <w:rsid w:val="00BE4A40"/>
    <w:rsid w:val="00BE53DF"/>
    <w:rsid w:val="00BE54CF"/>
    <w:rsid w:val="00BE5604"/>
    <w:rsid w:val="00BE5642"/>
    <w:rsid w:val="00BE5672"/>
    <w:rsid w:val="00BE5713"/>
    <w:rsid w:val="00BE58BD"/>
    <w:rsid w:val="00BE5911"/>
    <w:rsid w:val="00BE5B3A"/>
    <w:rsid w:val="00BE5BC0"/>
    <w:rsid w:val="00BE5D30"/>
    <w:rsid w:val="00BE5FB5"/>
    <w:rsid w:val="00BE601E"/>
    <w:rsid w:val="00BE6056"/>
    <w:rsid w:val="00BE60CA"/>
    <w:rsid w:val="00BE61E0"/>
    <w:rsid w:val="00BE6434"/>
    <w:rsid w:val="00BE65A9"/>
    <w:rsid w:val="00BE66CD"/>
    <w:rsid w:val="00BE6749"/>
    <w:rsid w:val="00BE6796"/>
    <w:rsid w:val="00BE680A"/>
    <w:rsid w:val="00BE69C2"/>
    <w:rsid w:val="00BE6B3F"/>
    <w:rsid w:val="00BE6C29"/>
    <w:rsid w:val="00BE6EFA"/>
    <w:rsid w:val="00BE6F03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AE5"/>
    <w:rsid w:val="00BF0DAE"/>
    <w:rsid w:val="00BF10B7"/>
    <w:rsid w:val="00BF114E"/>
    <w:rsid w:val="00BF1401"/>
    <w:rsid w:val="00BF1480"/>
    <w:rsid w:val="00BF1562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D63"/>
    <w:rsid w:val="00BF33AD"/>
    <w:rsid w:val="00BF34E7"/>
    <w:rsid w:val="00BF3777"/>
    <w:rsid w:val="00BF3914"/>
    <w:rsid w:val="00BF3A01"/>
    <w:rsid w:val="00BF3BF6"/>
    <w:rsid w:val="00BF3EC6"/>
    <w:rsid w:val="00BF48F4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5D6"/>
    <w:rsid w:val="00BF5702"/>
    <w:rsid w:val="00BF579F"/>
    <w:rsid w:val="00BF581D"/>
    <w:rsid w:val="00BF592D"/>
    <w:rsid w:val="00BF5A3F"/>
    <w:rsid w:val="00BF5DAC"/>
    <w:rsid w:val="00BF5EF0"/>
    <w:rsid w:val="00BF607A"/>
    <w:rsid w:val="00BF63C4"/>
    <w:rsid w:val="00BF659C"/>
    <w:rsid w:val="00BF66C6"/>
    <w:rsid w:val="00BF67EF"/>
    <w:rsid w:val="00BF68A0"/>
    <w:rsid w:val="00BF68D9"/>
    <w:rsid w:val="00BF6B12"/>
    <w:rsid w:val="00BF6B85"/>
    <w:rsid w:val="00BF721B"/>
    <w:rsid w:val="00BF727A"/>
    <w:rsid w:val="00BF73F0"/>
    <w:rsid w:val="00BF744E"/>
    <w:rsid w:val="00BF7780"/>
    <w:rsid w:val="00BF7813"/>
    <w:rsid w:val="00BF7845"/>
    <w:rsid w:val="00BF7865"/>
    <w:rsid w:val="00BF7C8B"/>
    <w:rsid w:val="00C0000C"/>
    <w:rsid w:val="00C0079C"/>
    <w:rsid w:val="00C0083C"/>
    <w:rsid w:val="00C009F0"/>
    <w:rsid w:val="00C010A8"/>
    <w:rsid w:val="00C0141D"/>
    <w:rsid w:val="00C014DE"/>
    <w:rsid w:val="00C0152B"/>
    <w:rsid w:val="00C0164A"/>
    <w:rsid w:val="00C017BF"/>
    <w:rsid w:val="00C019FC"/>
    <w:rsid w:val="00C01B0B"/>
    <w:rsid w:val="00C01E7D"/>
    <w:rsid w:val="00C01EBD"/>
    <w:rsid w:val="00C01F1E"/>
    <w:rsid w:val="00C01F9D"/>
    <w:rsid w:val="00C02001"/>
    <w:rsid w:val="00C0202B"/>
    <w:rsid w:val="00C02049"/>
    <w:rsid w:val="00C021BB"/>
    <w:rsid w:val="00C021EB"/>
    <w:rsid w:val="00C02299"/>
    <w:rsid w:val="00C0240F"/>
    <w:rsid w:val="00C024A9"/>
    <w:rsid w:val="00C029EA"/>
    <w:rsid w:val="00C02A20"/>
    <w:rsid w:val="00C02B39"/>
    <w:rsid w:val="00C02B4F"/>
    <w:rsid w:val="00C02DE3"/>
    <w:rsid w:val="00C02ECB"/>
    <w:rsid w:val="00C02FE1"/>
    <w:rsid w:val="00C03012"/>
    <w:rsid w:val="00C036E8"/>
    <w:rsid w:val="00C0371A"/>
    <w:rsid w:val="00C0373D"/>
    <w:rsid w:val="00C03DA6"/>
    <w:rsid w:val="00C03EA6"/>
    <w:rsid w:val="00C03FF1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D9"/>
    <w:rsid w:val="00C0525D"/>
    <w:rsid w:val="00C0558B"/>
    <w:rsid w:val="00C05613"/>
    <w:rsid w:val="00C057EE"/>
    <w:rsid w:val="00C058D4"/>
    <w:rsid w:val="00C05A1B"/>
    <w:rsid w:val="00C05ABD"/>
    <w:rsid w:val="00C05B9C"/>
    <w:rsid w:val="00C05BE5"/>
    <w:rsid w:val="00C05C4E"/>
    <w:rsid w:val="00C05CB8"/>
    <w:rsid w:val="00C05E55"/>
    <w:rsid w:val="00C0606C"/>
    <w:rsid w:val="00C06408"/>
    <w:rsid w:val="00C06416"/>
    <w:rsid w:val="00C064A7"/>
    <w:rsid w:val="00C06508"/>
    <w:rsid w:val="00C066D3"/>
    <w:rsid w:val="00C06CA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462"/>
    <w:rsid w:val="00C106BA"/>
    <w:rsid w:val="00C10792"/>
    <w:rsid w:val="00C108D4"/>
    <w:rsid w:val="00C10B90"/>
    <w:rsid w:val="00C10DC1"/>
    <w:rsid w:val="00C10F28"/>
    <w:rsid w:val="00C112DF"/>
    <w:rsid w:val="00C115F8"/>
    <w:rsid w:val="00C1166D"/>
    <w:rsid w:val="00C119EF"/>
    <w:rsid w:val="00C11AAC"/>
    <w:rsid w:val="00C11D8F"/>
    <w:rsid w:val="00C11E99"/>
    <w:rsid w:val="00C11EE1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FEB"/>
    <w:rsid w:val="00C13236"/>
    <w:rsid w:val="00C132B4"/>
    <w:rsid w:val="00C136F8"/>
    <w:rsid w:val="00C137BC"/>
    <w:rsid w:val="00C138B0"/>
    <w:rsid w:val="00C138F3"/>
    <w:rsid w:val="00C13C45"/>
    <w:rsid w:val="00C13CAC"/>
    <w:rsid w:val="00C13F6C"/>
    <w:rsid w:val="00C13F9E"/>
    <w:rsid w:val="00C143A3"/>
    <w:rsid w:val="00C143F4"/>
    <w:rsid w:val="00C14479"/>
    <w:rsid w:val="00C144BD"/>
    <w:rsid w:val="00C145AF"/>
    <w:rsid w:val="00C14657"/>
    <w:rsid w:val="00C148D4"/>
    <w:rsid w:val="00C14A4D"/>
    <w:rsid w:val="00C14AE3"/>
    <w:rsid w:val="00C14B86"/>
    <w:rsid w:val="00C14E0D"/>
    <w:rsid w:val="00C14FE6"/>
    <w:rsid w:val="00C14FF4"/>
    <w:rsid w:val="00C150F4"/>
    <w:rsid w:val="00C15354"/>
    <w:rsid w:val="00C153EC"/>
    <w:rsid w:val="00C1563D"/>
    <w:rsid w:val="00C157A3"/>
    <w:rsid w:val="00C15828"/>
    <w:rsid w:val="00C15B14"/>
    <w:rsid w:val="00C15D1E"/>
    <w:rsid w:val="00C15F1E"/>
    <w:rsid w:val="00C16276"/>
    <w:rsid w:val="00C1649C"/>
    <w:rsid w:val="00C16745"/>
    <w:rsid w:val="00C1678E"/>
    <w:rsid w:val="00C16AAA"/>
    <w:rsid w:val="00C16CBF"/>
    <w:rsid w:val="00C176E9"/>
    <w:rsid w:val="00C178E6"/>
    <w:rsid w:val="00C179EB"/>
    <w:rsid w:val="00C17EA5"/>
    <w:rsid w:val="00C17FC3"/>
    <w:rsid w:val="00C2012B"/>
    <w:rsid w:val="00C20616"/>
    <w:rsid w:val="00C206A9"/>
    <w:rsid w:val="00C20794"/>
    <w:rsid w:val="00C2081E"/>
    <w:rsid w:val="00C20C68"/>
    <w:rsid w:val="00C20D4D"/>
    <w:rsid w:val="00C2107D"/>
    <w:rsid w:val="00C2123D"/>
    <w:rsid w:val="00C2156B"/>
    <w:rsid w:val="00C21860"/>
    <w:rsid w:val="00C21875"/>
    <w:rsid w:val="00C21AA9"/>
    <w:rsid w:val="00C21BBD"/>
    <w:rsid w:val="00C21EB2"/>
    <w:rsid w:val="00C22008"/>
    <w:rsid w:val="00C220E4"/>
    <w:rsid w:val="00C22101"/>
    <w:rsid w:val="00C224D9"/>
    <w:rsid w:val="00C22617"/>
    <w:rsid w:val="00C22636"/>
    <w:rsid w:val="00C22689"/>
    <w:rsid w:val="00C2269F"/>
    <w:rsid w:val="00C2272E"/>
    <w:rsid w:val="00C22858"/>
    <w:rsid w:val="00C229AA"/>
    <w:rsid w:val="00C22D3C"/>
    <w:rsid w:val="00C22E1B"/>
    <w:rsid w:val="00C22E2A"/>
    <w:rsid w:val="00C2334D"/>
    <w:rsid w:val="00C23572"/>
    <w:rsid w:val="00C236CF"/>
    <w:rsid w:val="00C23A73"/>
    <w:rsid w:val="00C23C0D"/>
    <w:rsid w:val="00C23CB8"/>
    <w:rsid w:val="00C23DDF"/>
    <w:rsid w:val="00C23EE3"/>
    <w:rsid w:val="00C240AF"/>
    <w:rsid w:val="00C245B1"/>
    <w:rsid w:val="00C245F5"/>
    <w:rsid w:val="00C24672"/>
    <w:rsid w:val="00C246EA"/>
    <w:rsid w:val="00C247C0"/>
    <w:rsid w:val="00C248A8"/>
    <w:rsid w:val="00C250CC"/>
    <w:rsid w:val="00C25198"/>
    <w:rsid w:val="00C253D2"/>
    <w:rsid w:val="00C25A2D"/>
    <w:rsid w:val="00C25EFB"/>
    <w:rsid w:val="00C26018"/>
    <w:rsid w:val="00C267E5"/>
    <w:rsid w:val="00C267F3"/>
    <w:rsid w:val="00C2684E"/>
    <w:rsid w:val="00C26B1C"/>
    <w:rsid w:val="00C26BBA"/>
    <w:rsid w:val="00C26D6D"/>
    <w:rsid w:val="00C26E34"/>
    <w:rsid w:val="00C2728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70"/>
    <w:rsid w:val="00C302AB"/>
    <w:rsid w:val="00C3036C"/>
    <w:rsid w:val="00C3060C"/>
    <w:rsid w:val="00C308C7"/>
    <w:rsid w:val="00C30919"/>
    <w:rsid w:val="00C309F2"/>
    <w:rsid w:val="00C30A20"/>
    <w:rsid w:val="00C30AE7"/>
    <w:rsid w:val="00C30C25"/>
    <w:rsid w:val="00C30D7D"/>
    <w:rsid w:val="00C30DE6"/>
    <w:rsid w:val="00C31173"/>
    <w:rsid w:val="00C312DF"/>
    <w:rsid w:val="00C3141B"/>
    <w:rsid w:val="00C31501"/>
    <w:rsid w:val="00C315AB"/>
    <w:rsid w:val="00C316DD"/>
    <w:rsid w:val="00C31DE7"/>
    <w:rsid w:val="00C31E10"/>
    <w:rsid w:val="00C320B7"/>
    <w:rsid w:val="00C32243"/>
    <w:rsid w:val="00C322D1"/>
    <w:rsid w:val="00C3252A"/>
    <w:rsid w:val="00C325BB"/>
    <w:rsid w:val="00C32B4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4157"/>
    <w:rsid w:val="00C34173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4CDF"/>
    <w:rsid w:val="00C34E3F"/>
    <w:rsid w:val="00C35562"/>
    <w:rsid w:val="00C3571B"/>
    <w:rsid w:val="00C35744"/>
    <w:rsid w:val="00C35AA4"/>
    <w:rsid w:val="00C35B2C"/>
    <w:rsid w:val="00C35E70"/>
    <w:rsid w:val="00C360CA"/>
    <w:rsid w:val="00C36143"/>
    <w:rsid w:val="00C361B3"/>
    <w:rsid w:val="00C36525"/>
    <w:rsid w:val="00C36550"/>
    <w:rsid w:val="00C367C7"/>
    <w:rsid w:val="00C367EC"/>
    <w:rsid w:val="00C36963"/>
    <w:rsid w:val="00C369A6"/>
    <w:rsid w:val="00C369AA"/>
    <w:rsid w:val="00C36A9A"/>
    <w:rsid w:val="00C36AD2"/>
    <w:rsid w:val="00C36B32"/>
    <w:rsid w:val="00C36C35"/>
    <w:rsid w:val="00C36C43"/>
    <w:rsid w:val="00C36CE4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AEA"/>
    <w:rsid w:val="00C37C3A"/>
    <w:rsid w:val="00C37D11"/>
    <w:rsid w:val="00C37D38"/>
    <w:rsid w:val="00C37FED"/>
    <w:rsid w:val="00C406A2"/>
    <w:rsid w:val="00C40A33"/>
    <w:rsid w:val="00C40B04"/>
    <w:rsid w:val="00C40C5C"/>
    <w:rsid w:val="00C40D98"/>
    <w:rsid w:val="00C40E4D"/>
    <w:rsid w:val="00C40E78"/>
    <w:rsid w:val="00C412CD"/>
    <w:rsid w:val="00C41407"/>
    <w:rsid w:val="00C41557"/>
    <w:rsid w:val="00C417CA"/>
    <w:rsid w:val="00C41964"/>
    <w:rsid w:val="00C41A77"/>
    <w:rsid w:val="00C41F8E"/>
    <w:rsid w:val="00C41F9B"/>
    <w:rsid w:val="00C429B4"/>
    <w:rsid w:val="00C42A62"/>
    <w:rsid w:val="00C42B80"/>
    <w:rsid w:val="00C42E60"/>
    <w:rsid w:val="00C42EA6"/>
    <w:rsid w:val="00C430C6"/>
    <w:rsid w:val="00C43ADE"/>
    <w:rsid w:val="00C44396"/>
    <w:rsid w:val="00C445BE"/>
    <w:rsid w:val="00C44609"/>
    <w:rsid w:val="00C4480E"/>
    <w:rsid w:val="00C44C6E"/>
    <w:rsid w:val="00C45349"/>
    <w:rsid w:val="00C45685"/>
    <w:rsid w:val="00C45914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0BD"/>
    <w:rsid w:val="00C47118"/>
    <w:rsid w:val="00C473FF"/>
    <w:rsid w:val="00C47432"/>
    <w:rsid w:val="00C4764A"/>
    <w:rsid w:val="00C47885"/>
    <w:rsid w:val="00C47A6F"/>
    <w:rsid w:val="00C47CD6"/>
    <w:rsid w:val="00C47D7C"/>
    <w:rsid w:val="00C47F39"/>
    <w:rsid w:val="00C47FE6"/>
    <w:rsid w:val="00C501C9"/>
    <w:rsid w:val="00C50321"/>
    <w:rsid w:val="00C50636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0F"/>
    <w:rsid w:val="00C534AD"/>
    <w:rsid w:val="00C53669"/>
    <w:rsid w:val="00C536D8"/>
    <w:rsid w:val="00C53937"/>
    <w:rsid w:val="00C53BD5"/>
    <w:rsid w:val="00C53D90"/>
    <w:rsid w:val="00C53DD8"/>
    <w:rsid w:val="00C53ECF"/>
    <w:rsid w:val="00C540A9"/>
    <w:rsid w:val="00C54168"/>
    <w:rsid w:val="00C544E0"/>
    <w:rsid w:val="00C546BE"/>
    <w:rsid w:val="00C5491D"/>
    <w:rsid w:val="00C54A10"/>
    <w:rsid w:val="00C54A77"/>
    <w:rsid w:val="00C54BA8"/>
    <w:rsid w:val="00C54C38"/>
    <w:rsid w:val="00C54D16"/>
    <w:rsid w:val="00C54FE5"/>
    <w:rsid w:val="00C5503F"/>
    <w:rsid w:val="00C550DB"/>
    <w:rsid w:val="00C55153"/>
    <w:rsid w:val="00C551B9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38D"/>
    <w:rsid w:val="00C57632"/>
    <w:rsid w:val="00C576D9"/>
    <w:rsid w:val="00C5776B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65A"/>
    <w:rsid w:val="00C62710"/>
    <w:rsid w:val="00C62C6C"/>
    <w:rsid w:val="00C62D00"/>
    <w:rsid w:val="00C63336"/>
    <w:rsid w:val="00C63370"/>
    <w:rsid w:val="00C63544"/>
    <w:rsid w:val="00C636BA"/>
    <w:rsid w:val="00C638E0"/>
    <w:rsid w:val="00C63940"/>
    <w:rsid w:val="00C63BF9"/>
    <w:rsid w:val="00C63D0C"/>
    <w:rsid w:val="00C63D71"/>
    <w:rsid w:val="00C63DEE"/>
    <w:rsid w:val="00C63EE7"/>
    <w:rsid w:val="00C63F9C"/>
    <w:rsid w:val="00C64232"/>
    <w:rsid w:val="00C6452E"/>
    <w:rsid w:val="00C64994"/>
    <w:rsid w:val="00C64A54"/>
    <w:rsid w:val="00C64E9E"/>
    <w:rsid w:val="00C65012"/>
    <w:rsid w:val="00C653A3"/>
    <w:rsid w:val="00C6549F"/>
    <w:rsid w:val="00C655CB"/>
    <w:rsid w:val="00C6572B"/>
    <w:rsid w:val="00C65838"/>
    <w:rsid w:val="00C65A2C"/>
    <w:rsid w:val="00C65BFD"/>
    <w:rsid w:val="00C65E23"/>
    <w:rsid w:val="00C65EA3"/>
    <w:rsid w:val="00C65FCA"/>
    <w:rsid w:val="00C6609F"/>
    <w:rsid w:val="00C6633B"/>
    <w:rsid w:val="00C6681D"/>
    <w:rsid w:val="00C6688C"/>
    <w:rsid w:val="00C66B29"/>
    <w:rsid w:val="00C66B84"/>
    <w:rsid w:val="00C6703C"/>
    <w:rsid w:val="00C67353"/>
    <w:rsid w:val="00C676EE"/>
    <w:rsid w:val="00C67874"/>
    <w:rsid w:val="00C678F6"/>
    <w:rsid w:val="00C67E1C"/>
    <w:rsid w:val="00C67E40"/>
    <w:rsid w:val="00C67F10"/>
    <w:rsid w:val="00C70100"/>
    <w:rsid w:val="00C702E2"/>
    <w:rsid w:val="00C70519"/>
    <w:rsid w:val="00C70599"/>
    <w:rsid w:val="00C705D0"/>
    <w:rsid w:val="00C7067C"/>
    <w:rsid w:val="00C707A1"/>
    <w:rsid w:val="00C707B4"/>
    <w:rsid w:val="00C70CDD"/>
    <w:rsid w:val="00C70F4F"/>
    <w:rsid w:val="00C7115C"/>
    <w:rsid w:val="00C71227"/>
    <w:rsid w:val="00C7147D"/>
    <w:rsid w:val="00C715D6"/>
    <w:rsid w:val="00C71727"/>
    <w:rsid w:val="00C718D9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EA2"/>
    <w:rsid w:val="00C72EBD"/>
    <w:rsid w:val="00C72F03"/>
    <w:rsid w:val="00C7306D"/>
    <w:rsid w:val="00C7322E"/>
    <w:rsid w:val="00C73443"/>
    <w:rsid w:val="00C7349A"/>
    <w:rsid w:val="00C73633"/>
    <w:rsid w:val="00C736EA"/>
    <w:rsid w:val="00C73803"/>
    <w:rsid w:val="00C738B3"/>
    <w:rsid w:val="00C73918"/>
    <w:rsid w:val="00C73965"/>
    <w:rsid w:val="00C739FE"/>
    <w:rsid w:val="00C73CEC"/>
    <w:rsid w:val="00C73DCD"/>
    <w:rsid w:val="00C73EA6"/>
    <w:rsid w:val="00C74CEC"/>
    <w:rsid w:val="00C74EBE"/>
    <w:rsid w:val="00C751DF"/>
    <w:rsid w:val="00C753CF"/>
    <w:rsid w:val="00C75555"/>
    <w:rsid w:val="00C75657"/>
    <w:rsid w:val="00C75782"/>
    <w:rsid w:val="00C759F3"/>
    <w:rsid w:val="00C75A9D"/>
    <w:rsid w:val="00C75AA9"/>
    <w:rsid w:val="00C75CE8"/>
    <w:rsid w:val="00C7614A"/>
    <w:rsid w:val="00C761D5"/>
    <w:rsid w:val="00C764D9"/>
    <w:rsid w:val="00C76646"/>
    <w:rsid w:val="00C766E7"/>
    <w:rsid w:val="00C7671C"/>
    <w:rsid w:val="00C76AE3"/>
    <w:rsid w:val="00C76F18"/>
    <w:rsid w:val="00C77034"/>
    <w:rsid w:val="00C7764B"/>
    <w:rsid w:val="00C7765D"/>
    <w:rsid w:val="00C77763"/>
    <w:rsid w:val="00C77AA1"/>
    <w:rsid w:val="00C77CA0"/>
    <w:rsid w:val="00C77EAA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8C0"/>
    <w:rsid w:val="00C81D64"/>
    <w:rsid w:val="00C81E70"/>
    <w:rsid w:val="00C8207F"/>
    <w:rsid w:val="00C8272D"/>
    <w:rsid w:val="00C82922"/>
    <w:rsid w:val="00C82968"/>
    <w:rsid w:val="00C82CCB"/>
    <w:rsid w:val="00C830FA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3F3F"/>
    <w:rsid w:val="00C8426B"/>
    <w:rsid w:val="00C8428C"/>
    <w:rsid w:val="00C842BB"/>
    <w:rsid w:val="00C843A0"/>
    <w:rsid w:val="00C84687"/>
    <w:rsid w:val="00C8473C"/>
    <w:rsid w:val="00C8487E"/>
    <w:rsid w:val="00C8492E"/>
    <w:rsid w:val="00C849BA"/>
    <w:rsid w:val="00C84AE4"/>
    <w:rsid w:val="00C84D53"/>
    <w:rsid w:val="00C850A4"/>
    <w:rsid w:val="00C85567"/>
    <w:rsid w:val="00C85753"/>
    <w:rsid w:val="00C857DF"/>
    <w:rsid w:val="00C85814"/>
    <w:rsid w:val="00C85816"/>
    <w:rsid w:val="00C85A0A"/>
    <w:rsid w:val="00C85CD4"/>
    <w:rsid w:val="00C85D43"/>
    <w:rsid w:val="00C85FD2"/>
    <w:rsid w:val="00C85FD9"/>
    <w:rsid w:val="00C8609E"/>
    <w:rsid w:val="00C860A9"/>
    <w:rsid w:val="00C86277"/>
    <w:rsid w:val="00C862C8"/>
    <w:rsid w:val="00C8665D"/>
    <w:rsid w:val="00C8675E"/>
    <w:rsid w:val="00C86873"/>
    <w:rsid w:val="00C86B48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8CF"/>
    <w:rsid w:val="00C90C3F"/>
    <w:rsid w:val="00C90CE6"/>
    <w:rsid w:val="00C90F22"/>
    <w:rsid w:val="00C90F28"/>
    <w:rsid w:val="00C90FEE"/>
    <w:rsid w:val="00C9112C"/>
    <w:rsid w:val="00C9116D"/>
    <w:rsid w:val="00C911DB"/>
    <w:rsid w:val="00C91A09"/>
    <w:rsid w:val="00C91A57"/>
    <w:rsid w:val="00C91B20"/>
    <w:rsid w:val="00C91C40"/>
    <w:rsid w:val="00C91EFF"/>
    <w:rsid w:val="00C91FB1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DD7"/>
    <w:rsid w:val="00C93E06"/>
    <w:rsid w:val="00C93F31"/>
    <w:rsid w:val="00C943BE"/>
    <w:rsid w:val="00C946A2"/>
    <w:rsid w:val="00C947DE"/>
    <w:rsid w:val="00C948A8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80C"/>
    <w:rsid w:val="00C9681B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A03BA"/>
    <w:rsid w:val="00CA043C"/>
    <w:rsid w:val="00CA057D"/>
    <w:rsid w:val="00CA0A26"/>
    <w:rsid w:val="00CA0A48"/>
    <w:rsid w:val="00CA0BEF"/>
    <w:rsid w:val="00CA0E21"/>
    <w:rsid w:val="00CA0EF4"/>
    <w:rsid w:val="00CA1363"/>
    <w:rsid w:val="00CA13E0"/>
    <w:rsid w:val="00CA1505"/>
    <w:rsid w:val="00CA16B4"/>
    <w:rsid w:val="00CA17E9"/>
    <w:rsid w:val="00CA1851"/>
    <w:rsid w:val="00CA18FF"/>
    <w:rsid w:val="00CA1FE9"/>
    <w:rsid w:val="00CA2023"/>
    <w:rsid w:val="00CA22D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3DBF"/>
    <w:rsid w:val="00CA4312"/>
    <w:rsid w:val="00CA4534"/>
    <w:rsid w:val="00CA49D0"/>
    <w:rsid w:val="00CA4B1F"/>
    <w:rsid w:val="00CA4BFB"/>
    <w:rsid w:val="00CA4E3D"/>
    <w:rsid w:val="00CA4E51"/>
    <w:rsid w:val="00CA514E"/>
    <w:rsid w:val="00CA51B8"/>
    <w:rsid w:val="00CA536D"/>
    <w:rsid w:val="00CA5654"/>
    <w:rsid w:val="00CA5663"/>
    <w:rsid w:val="00CA5698"/>
    <w:rsid w:val="00CA56CA"/>
    <w:rsid w:val="00CA5A06"/>
    <w:rsid w:val="00CA5B29"/>
    <w:rsid w:val="00CA5C3F"/>
    <w:rsid w:val="00CA5CC9"/>
    <w:rsid w:val="00CA5CCF"/>
    <w:rsid w:val="00CA5DFD"/>
    <w:rsid w:val="00CA62A4"/>
    <w:rsid w:val="00CA62FD"/>
    <w:rsid w:val="00CA6740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24"/>
    <w:rsid w:val="00CA788C"/>
    <w:rsid w:val="00CA7B4B"/>
    <w:rsid w:val="00CA7CDC"/>
    <w:rsid w:val="00CA7D9B"/>
    <w:rsid w:val="00CA7F93"/>
    <w:rsid w:val="00CB0135"/>
    <w:rsid w:val="00CB0198"/>
    <w:rsid w:val="00CB02C7"/>
    <w:rsid w:val="00CB04A5"/>
    <w:rsid w:val="00CB0525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1B77"/>
    <w:rsid w:val="00CB1CE6"/>
    <w:rsid w:val="00CB20F0"/>
    <w:rsid w:val="00CB261E"/>
    <w:rsid w:val="00CB26D2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4A"/>
    <w:rsid w:val="00CB3678"/>
    <w:rsid w:val="00CB367E"/>
    <w:rsid w:val="00CB375A"/>
    <w:rsid w:val="00CB37D8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5364"/>
    <w:rsid w:val="00CB53D8"/>
    <w:rsid w:val="00CB548D"/>
    <w:rsid w:val="00CB551A"/>
    <w:rsid w:val="00CB565E"/>
    <w:rsid w:val="00CB5661"/>
    <w:rsid w:val="00CB5A2F"/>
    <w:rsid w:val="00CB5AFE"/>
    <w:rsid w:val="00CB5B23"/>
    <w:rsid w:val="00CB5CA0"/>
    <w:rsid w:val="00CB5E12"/>
    <w:rsid w:val="00CB6036"/>
    <w:rsid w:val="00CB6209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908"/>
    <w:rsid w:val="00CC0D15"/>
    <w:rsid w:val="00CC0EB8"/>
    <w:rsid w:val="00CC102B"/>
    <w:rsid w:val="00CC11C7"/>
    <w:rsid w:val="00CC11D8"/>
    <w:rsid w:val="00CC1212"/>
    <w:rsid w:val="00CC1293"/>
    <w:rsid w:val="00CC1334"/>
    <w:rsid w:val="00CC15FC"/>
    <w:rsid w:val="00CC176E"/>
    <w:rsid w:val="00CC18DD"/>
    <w:rsid w:val="00CC1DBF"/>
    <w:rsid w:val="00CC1DCC"/>
    <w:rsid w:val="00CC1E69"/>
    <w:rsid w:val="00CC1EC6"/>
    <w:rsid w:val="00CC1EF8"/>
    <w:rsid w:val="00CC212F"/>
    <w:rsid w:val="00CC2382"/>
    <w:rsid w:val="00CC23F2"/>
    <w:rsid w:val="00CC250B"/>
    <w:rsid w:val="00CC259B"/>
    <w:rsid w:val="00CC2701"/>
    <w:rsid w:val="00CC2A27"/>
    <w:rsid w:val="00CC2DC0"/>
    <w:rsid w:val="00CC2E12"/>
    <w:rsid w:val="00CC2E8A"/>
    <w:rsid w:val="00CC3237"/>
    <w:rsid w:val="00CC35A9"/>
    <w:rsid w:val="00CC36DC"/>
    <w:rsid w:val="00CC37E9"/>
    <w:rsid w:val="00CC38F1"/>
    <w:rsid w:val="00CC3B57"/>
    <w:rsid w:val="00CC3CF5"/>
    <w:rsid w:val="00CC4179"/>
    <w:rsid w:val="00CC429D"/>
    <w:rsid w:val="00CC4382"/>
    <w:rsid w:val="00CC43EA"/>
    <w:rsid w:val="00CC4426"/>
    <w:rsid w:val="00CC44C0"/>
    <w:rsid w:val="00CC48EF"/>
    <w:rsid w:val="00CC4D07"/>
    <w:rsid w:val="00CC4EAF"/>
    <w:rsid w:val="00CC4EBB"/>
    <w:rsid w:val="00CC4F40"/>
    <w:rsid w:val="00CC5215"/>
    <w:rsid w:val="00CC52AC"/>
    <w:rsid w:val="00CC53FF"/>
    <w:rsid w:val="00CC5883"/>
    <w:rsid w:val="00CC5A11"/>
    <w:rsid w:val="00CC5CA1"/>
    <w:rsid w:val="00CC5CDE"/>
    <w:rsid w:val="00CC5DCF"/>
    <w:rsid w:val="00CC5E9D"/>
    <w:rsid w:val="00CC6025"/>
    <w:rsid w:val="00CC607F"/>
    <w:rsid w:val="00CC615F"/>
    <w:rsid w:val="00CC620D"/>
    <w:rsid w:val="00CC62F9"/>
    <w:rsid w:val="00CC64AC"/>
    <w:rsid w:val="00CC64D4"/>
    <w:rsid w:val="00CC678B"/>
    <w:rsid w:val="00CC6CEB"/>
    <w:rsid w:val="00CC7191"/>
    <w:rsid w:val="00CC71CB"/>
    <w:rsid w:val="00CC734D"/>
    <w:rsid w:val="00CC74FD"/>
    <w:rsid w:val="00CC7542"/>
    <w:rsid w:val="00CC769A"/>
    <w:rsid w:val="00CC780A"/>
    <w:rsid w:val="00CC7ACA"/>
    <w:rsid w:val="00CC7D29"/>
    <w:rsid w:val="00CC7E8B"/>
    <w:rsid w:val="00CD001A"/>
    <w:rsid w:val="00CD009E"/>
    <w:rsid w:val="00CD00A8"/>
    <w:rsid w:val="00CD02DC"/>
    <w:rsid w:val="00CD0351"/>
    <w:rsid w:val="00CD0474"/>
    <w:rsid w:val="00CD0989"/>
    <w:rsid w:val="00CD0F55"/>
    <w:rsid w:val="00CD1032"/>
    <w:rsid w:val="00CD1082"/>
    <w:rsid w:val="00CD10A8"/>
    <w:rsid w:val="00CD12CC"/>
    <w:rsid w:val="00CD12DC"/>
    <w:rsid w:val="00CD15FC"/>
    <w:rsid w:val="00CD173C"/>
    <w:rsid w:val="00CD1B9A"/>
    <w:rsid w:val="00CD1E7D"/>
    <w:rsid w:val="00CD222E"/>
    <w:rsid w:val="00CD227E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3B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C01"/>
    <w:rsid w:val="00CD3D33"/>
    <w:rsid w:val="00CD446D"/>
    <w:rsid w:val="00CD4587"/>
    <w:rsid w:val="00CD47D4"/>
    <w:rsid w:val="00CD48AB"/>
    <w:rsid w:val="00CD490A"/>
    <w:rsid w:val="00CD4958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20"/>
    <w:rsid w:val="00CD5713"/>
    <w:rsid w:val="00CD58E8"/>
    <w:rsid w:val="00CD5908"/>
    <w:rsid w:val="00CD5B99"/>
    <w:rsid w:val="00CD5C88"/>
    <w:rsid w:val="00CD5F49"/>
    <w:rsid w:val="00CD60C4"/>
    <w:rsid w:val="00CD620A"/>
    <w:rsid w:val="00CD6A76"/>
    <w:rsid w:val="00CD6D39"/>
    <w:rsid w:val="00CD6EAC"/>
    <w:rsid w:val="00CD6F01"/>
    <w:rsid w:val="00CD73DB"/>
    <w:rsid w:val="00CD7575"/>
    <w:rsid w:val="00CD767C"/>
    <w:rsid w:val="00CD7F16"/>
    <w:rsid w:val="00CE0296"/>
    <w:rsid w:val="00CE0318"/>
    <w:rsid w:val="00CE03FE"/>
    <w:rsid w:val="00CE099E"/>
    <w:rsid w:val="00CE0B02"/>
    <w:rsid w:val="00CE0B17"/>
    <w:rsid w:val="00CE0DED"/>
    <w:rsid w:val="00CE0FA8"/>
    <w:rsid w:val="00CE11A2"/>
    <w:rsid w:val="00CE12D5"/>
    <w:rsid w:val="00CE1767"/>
    <w:rsid w:val="00CE1B9A"/>
    <w:rsid w:val="00CE1D2D"/>
    <w:rsid w:val="00CE1F90"/>
    <w:rsid w:val="00CE2209"/>
    <w:rsid w:val="00CE222E"/>
    <w:rsid w:val="00CE2560"/>
    <w:rsid w:val="00CE26B4"/>
    <w:rsid w:val="00CE277C"/>
    <w:rsid w:val="00CE278A"/>
    <w:rsid w:val="00CE2C72"/>
    <w:rsid w:val="00CE2EA7"/>
    <w:rsid w:val="00CE339D"/>
    <w:rsid w:val="00CE347A"/>
    <w:rsid w:val="00CE34D3"/>
    <w:rsid w:val="00CE352F"/>
    <w:rsid w:val="00CE36FE"/>
    <w:rsid w:val="00CE37A0"/>
    <w:rsid w:val="00CE38FD"/>
    <w:rsid w:val="00CE3BA8"/>
    <w:rsid w:val="00CE40C0"/>
    <w:rsid w:val="00CE4281"/>
    <w:rsid w:val="00CE436C"/>
    <w:rsid w:val="00CE46CB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40A"/>
    <w:rsid w:val="00CE6542"/>
    <w:rsid w:val="00CE65E5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130A"/>
    <w:rsid w:val="00CF13AF"/>
    <w:rsid w:val="00CF1441"/>
    <w:rsid w:val="00CF1B11"/>
    <w:rsid w:val="00CF1BDA"/>
    <w:rsid w:val="00CF1CD1"/>
    <w:rsid w:val="00CF1D86"/>
    <w:rsid w:val="00CF1E2D"/>
    <w:rsid w:val="00CF2564"/>
    <w:rsid w:val="00CF2590"/>
    <w:rsid w:val="00CF2AE6"/>
    <w:rsid w:val="00CF304C"/>
    <w:rsid w:val="00CF356A"/>
    <w:rsid w:val="00CF388A"/>
    <w:rsid w:val="00CF393C"/>
    <w:rsid w:val="00CF3A51"/>
    <w:rsid w:val="00CF3A8E"/>
    <w:rsid w:val="00CF3C43"/>
    <w:rsid w:val="00CF3C57"/>
    <w:rsid w:val="00CF404F"/>
    <w:rsid w:val="00CF414C"/>
    <w:rsid w:val="00CF4656"/>
    <w:rsid w:val="00CF4FA6"/>
    <w:rsid w:val="00CF5018"/>
    <w:rsid w:val="00CF5257"/>
    <w:rsid w:val="00CF52CF"/>
    <w:rsid w:val="00CF53CD"/>
    <w:rsid w:val="00CF55E0"/>
    <w:rsid w:val="00CF56F9"/>
    <w:rsid w:val="00CF5739"/>
    <w:rsid w:val="00CF5772"/>
    <w:rsid w:val="00CF59CE"/>
    <w:rsid w:val="00CF59FB"/>
    <w:rsid w:val="00CF5E58"/>
    <w:rsid w:val="00CF5EEA"/>
    <w:rsid w:val="00CF60CE"/>
    <w:rsid w:val="00CF635E"/>
    <w:rsid w:val="00CF63C0"/>
    <w:rsid w:val="00CF660A"/>
    <w:rsid w:val="00CF669A"/>
    <w:rsid w:val="00CF66A1"/>
    <w:rsid w:val="00CF7137"/>
    <w:rsid w:val="00CF74E3"/>
    <w:rsid w:val="00CF76C2"/>
    <w:rsid w:val="00CF7AFF"/>
    <w:rsid w:val="00CF7CDC"/>
    <w:rsid w:val="00CF7E65"/>
    <w:rsid w:val="00D0041B"/>
    <w:rsid w:val="00D00C21"/>
    <w:rsid w:val="00D00FD7"/>
    <w:rsid w:val="00D012CB"/>
    <w:rsid w:val="00D0137F"/>
    <w:rsid w:val="00D01726"/>
    <w:rsid w:val="00D01A66"/>
    <w:rsid w:val="00D01B3A"/>
    <w:rsid w:val="00D01BC3"/>
    <w:rsid w:val="00D02470"/>
    <w:rsid w:val="00D0249C"/>
    <w:rsid w:val="00D024E0"/>
    <w:rsid w:val="00D0252E"/>
    <w:rsid w:val="00D026AB"/>
    <w:rsid w:val="00D027E7"/>
    <w:rsid w:val="00D02865"/>
    <w:rsid w:val="00D02E63"/>
    <w:rsid w:val="00D02E8D"/>
    <w:rsid w:val="00D02FBF"/>
    <w:rsid w:val="00D030AC"/>
    <w:rsid w:val="00D03384"/>
    <w:rsid w:val="00D036AA"/>
    <w:rsid w:val="00D0391E"/>
    <w:rsid w:val="00D03C34"/>
    <w:rsid w:val="00D03E4B"/>
    <w:rsid w:val="00D03F84"/>
    <w:rsid w:val="00D044A7"/>
    <w:rsid w:val="00D048FC"/>
    <w:rsid w:val="00D04958"/>
    <w:rsid w:val="00D04BEF"/>
    <w:rsid w:val="00D04C5A"/>
    <w:rsid w:val="00D04D28"/>
    <w:rsid w:val="00D04E55"/>
    <w:rsid w:val="00D04EA9"/>
    <w:rsid w:val="00D050DA"/>
    <w:rsid w:val="00D0545B"/>
    <w:rsid w:val="00D054F5"/>
    <w:rsid w:val="00D05C42"/>
    <w:rsid w:val="00D05C71"/>
    <w:rsid w:val="00D05CC7"/>
    <w:rsid w:val="00D05FFF"/>
    <w:rsid w:val="00D06236"/>
    <w:rsid w:val="00D063C2"/>
    <w:rsid w:val="00D0652C"/>
    <w:rsid w:val="00D06785"/>
    <w:rsid w:val="00D06A3B"/>
    <w:rsid w:val="00D06C03"/>
    <w:rsid w:val="00D06ED5"/>
    <w:rsid w:val="00D06EED"/>
    <w:rsid w:val="00D0734A"/>
    <w:rsid w:val="00D0734B"/>
    <w:rsid w:val="00D073A2"/>
    <w:rsid w:val="00D07EB3"/>
    <w:rsid w:val="00D1008B"/>
    <w:rsid w:val="00D10096"/>
    <w:rsid w:val="00D106A0"/>
    <w:rsid w:val="00D10784"/>
    <w:rsid w:val="00D10A5B"/>
    <w:rsid w:val="00D10CF8"/>
    <w:rsid w:val="00D10D36"/>
    <w:rsid w:val="00D10D3B"/>
    <w:rsid w:val="00D10DD2"/>
    <w:rsid w:val="00D10EEB"/>
    <w:rsid w:val="00D10FDF"/>
    <w:rsid w:val="00D111D2"/>
    <w:rsid w:val="00D11294"/>
    <w:rsid w:val="00D11465"/>
    <w:rsid w:val="00D116D5"/>
    <w:rsid w:val="00D11B4C"/>
    <w:rsid w:val="00D11BA8"/>
    <w:rsid w:val="00D11D3E"/>
    <w:rsid w:val="00D11EA1"/>
    <w:rsid w:val="00D11F1D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89E"/>
    <w:rsid w:val="00D12999"/>
    <w:rsid w:val="00D12D74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879"/>
    <w:rsid w:val="00D149AC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5C"/>
    <w:rsid w:val="00D1617C"/>
    <w:rsid w:val="00D16413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82A"/>
    <w:rsid w:val="00D17DB7"/>
    <w:rsid w:val="00D17F1B"/>
    <w:rsid w:val="00D200DF"/>
    <w:rsid w:val="00D201F4"/>
    <w:rsid w:val="00D2024B"/>
    <w:rsid w:val="00D205E9"/>
    <w:rsid w:val="00D2088D"/>
    <w:rsid w:val="00D20B6B"/>
    <w:rsid w:val="00D20DEF"/>
    <w:rsid w:val="00D20F98"/>
    <w:rsid w:val="00D2119C"/>
    <w:rsid w:val="00D21543"/>
    <w:rsid w:val="00D21602"/>
    <w:rsid w:val="00D2162E"/>
    <w:rsid w:val="00D21766"/>
    <w:rsid w:val="00D2196D"/>
    <w:rsid w:val="00D219EC"/>
    <w:rsid w:val="00D21B2C"/>
    <w:rsid w:val="00D21F98"/>
    <w:rsid w:val="00D220D9"/>
    <w:rsid w:val="00D225BB"/>
    <w:rsid w:val="00D2266D"/>
    <w:rsid w:val="00D22A83"/>
    <w:rsid w:val="00D22C26"/>
    <w:rsid w:val="00D22CD3"/>
    <w:rsid w:val="00D2314F"/>
    <w:rsid w:val="00D23286"/>
    <w:rsid w:val="00D23416"/>
    <w:rsid w:val="00D236C2"/>
    <w:rsid w:val="00D238CB"/>
    <w:rsid w:val="00D238D9"/>
    <w:rsid w:val="00D2391D"/>
    <w:rsid w:val="00D23C54"/>
    <w:rsid w:val="00D23CF1"/>
    <w:rsid w:val="00D23F9C"/>
    <w:rsid w:val="00D24196"/>
    <w:rsid w:val="00D241E2"/>
    <w:rsid w:val="00D24784"/>
    <w:rsid w:val="00D248A2"/>
    <w:rsid w:val="00D248DB"/>
    <w:rsid w:val="00D24BAD"/>
    <w:rsid w:val="00D24BD6"/>
    <w:rsid w:val="00D24C29"/>
    <w:rsid w:val="00D24D0A"/>
    <w:rsid w:val="00D24EB2"/>
    <w:rsid w:val="00D24EFC"/>
    <w:rsid w:val="00D24FCB"/>
    <w:rsid w:val="00D25258"/>
    <w:rsid w:val="00D25343"/>
    <w:rsid w:val="00D253B7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D28"/>
    <w:rsid w:val="00D27362"/>
    <w:rsid w:val="00D27423"/>
    <w:rsid w:val="00D27428"/>
    <w:rsid w:val="00D27497"/>
    <w:rsid w:val="00D274B4"/>
    <w:rsid w:val="00D27723"/>
    <w:rsid w:val="00D278A2"/>
    <w:rsid w:val="00D2796E"/>
    <w:rsid w:val="00D279DD"/>
    <w:rsid w:val="00D279E0"/>
    <w:rsid w:val="00D27D25"/>
    <w:rsid w:val="00D27D58"/>
    <w:rsid w:val="00D27FC8"/>
    <w:rsid w:val="00D27FD4"/>
    <w:rsid w:val="00D302AA"/>
    <w:rsid w:val="00D30348"/>
    <w:rsid w:val="00D3057A"/>
    <w:rsid w:val="00D306CB"/>
    <w:rsid w:val="00D307D3"/>
    <w:rsid w:val="00D30AD4"/>
    <w:rsid w:val="00D30BCC"/>
    <w:rsid w:val="00D30DCD"/>
    <w:rsid w:val="00D31202"/>
    <w:rsid w:val="00D3130C"/>
    <w:rsid w:val="00D3136C"/>
    <w:rsid w:val="00D3153D"/>
    <w:rsid w:val="00D316E5"/>
    <w:rsid w:val="00D31A9A"/>
    <w:rsid w:val="00D31B26"/>
    <w:rsid w:val="00D31BE0"/>
    <w:rsid w:val="00D32138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96"/>
    <w:rsid w:val="00D341CB"/>
    <w:rsid w:val="00D342A1"/>
    <w:rsid w:val="00D3431B"/>
    <w:rsid w:val="00D34F66"/>
    <w:rsid w:val="00D35333"/>
    <w:rsid w:val="00D3537C"/>
    <w:rsid w:val="00D353FB"/>
    <w:rsid w:val="00D35417"/>
    <w:rsid w:val="00D3558F"/>
    <w:rsid w:val="00D355B5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5F92"/>
    <w:rsid w:val="00D3648B"/>
    <w:rsid w:val="00D36624"/>
    <w:rsid w:val="00D36DF4"/>
    <w:rsid w:val="00D36E5C"/>
    <w:rsid w:val="00D36F82"/>
    <w:rsid w:val="00D37279"/>
    <w:rsid w:val="00D3727B"/>
    <w:rsid w:val="00D373F2"/>
    <w:rsid w:val="00D376B7"/>
    <w:rsid w:val="00D3793B"/>
    <w:rsid w:val="00D3796F"/>
    <w:rsid w:val="00D379A6"/>
    <w:rsid w:val="00D37EC3"/>
    <w:rsid w:val="00D40246"/>
    <w:rsid w:val="00D403B4"/>
    <w:rsid w:val="00D403BF"/>
    <w:rsid w:val="00D40B51"/>
    <w:rsid w:val="00D40CD6"/>
    <w:rsid w:val="00D40E05"/>
    <w:rsid w:val="00D41072"/>
    <w:rsid w:val="00D4108F"/>
    <w:rsid w:val="00D410DF"/>
    <w:rsid w:val="00D413F9"/>
    <w:rsid w:val="00D4168F"/>
    <w:rsid w:val="00D41691"/>
    <w:rsid w:val="00D418E0"/>
    <w:rsid w:val="00D419E2"/>
    <w:rsid w:val="00D419F8"/>
    <w:rsid w:val="00D41B77"/>
    <w:rsid w:val="00D41DC9"/>
    <w:rsid w:val="00D4205D"/>
    <w:rsid w:val="00D4252D"/>
    <w:rsid w:val="00D42685"/>
    <w:rsid w:val="00D42902"/>
    <w:rsid w:val="00D4299C"/>
    <w:rsid w:val="00D42A22"/>
    <w:rsid w:val="00D42AE4"/>
    <w:rsid w:val="00D42B1F"/>
    <w:rsid w:val="00D42FC8"/>
    <w:rsid w:val="00D43105"/>
    <w:rsid w:val="00D4311D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D18"/>
    <w:rsid w:val="00D44ECF"/>
    <w:rsid w:val="00D4510A"/>
    <w:rsid w:val="00D4514A"/>
    <w:rsid w:val="00D4528E"/>
    <w:rsid w:val="00D45333"/>
    <w:rsid w:val="00D454C9"/>
    <w:rsid w:val="00D45567"/>
    <w:rsid w:val="00D45645"/>
    <w:rsid w:val="00D45949"/>
    <w:rsid w:val="00D45979"/>
    <w:rsid w:val="00D45A6D"/>
    <w:rsid w:val="00D45A7A"/>
    <w:rsid w:val="00D45A89"/>
    <w:rsid w:val="00D45AED"/>
    <w:rsid w:val="00D45E3A"/>
    <w:rsid w:val="00D45EB5"/>
    <w:rsid w:val="00D45EC8"/>
    <w:rsid w:val="00D464F3"/>
    <w:rsid w:val="00D4661C"/>
    <w:rsid w:val="00D466C6"/>
    <w:rsid w:val="00D46875"/>
    <w:rsid w:val="00D46AF0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0FD"/>
    <w:rsid w:val="00D5044A"/>
    <w:rsid w:val="00D50805"/>
    <w:rsid w:val="00D50820"/>
    <w:rsid w:val="00D509E9"/>
    <w:rsid w:val="00D50E0F"/>
    <w:rsid w:val="00D50E13"/>
    <w:rsid w:val="00D50E2C"/>
    <w:rsid w:val="00D512E5"/>
    <w:rsid w:val="00D513FC"/>
    <w:rsid w:val="00D51E5C"/>
    <w:rsid w:val="00D520B1"/>
    <w:rsid w:val="00D52174"/>
    <w:rsid w:val="00D522C6"/>
    <w:rsid w:val="00D522EC"/>
    <w:rsid w:val="00D52643"/>
    <w:rsid w:val="00D5269C"/>
    <w:rsid w:val="00D52AFC"/>
    <w:rsid w:val="00D52B21"/>
    <w:rsid w:val="00D52EC1"/>
    <w:rsid w:val="00D5311C"/>
    <w:rsid w:val="00D534A9"/>
    <w:rsid w:val="00D534AE"/>
    <w:rsid w:val="00D53605"/>
    <w:rsid w:val="00D536B9"/>
    <w:rsid w:val="00D53823"/>
    <w:rsid w:val="00D5393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7B"/>
    <w:rsid w:val="00D55285"/>
    <w:rsid w:val="00D554A8"/>
    <w:rsid w:val="00D5550B"/>
    <w:rsid w:val="00D55619"/>
    <w:rsid w:val="00D5577E"/>
    <w:rsid w:val="00D55A7D"/>
    <w:rsid w:val="00D55AB5"/>
    <w:rsid w:val="00D55AD0"/>
    <w:rsid w:val="00D55D5A"/>
    <w:rsid w:val="00D55DAA"/>
    <w:rsid w:val="00D55EC2"/>
    <w:rsid w:val="00D56104"/>
    <w:rsid w:val="00D56146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24"/>
    <w:rsid w:val="00D57A51"/>
    <w:rsid w:val="00D57A98"/>
    <w:rsid w:val="00D57B48"/>
    <w:rsid w:val="00D57B6B"/>
    <w:rsid w:val="00D57C50"/>
    <w:rsid w:val="00D57EF9"/>
    <w:rsid w:val="00D57F71"/>
    <w:rsid w:val="00D600EF"/>
    <w:rsid w:val="00D6015F"/>
    <w:rsid w:val="00D60214"/>
    <w:rsid w:val="00D60260"/>
    <w:rsid w:val="00D60680"/>
    <w:rsid w:val="00D6083B"/>
    <w:rsid w:val="00D60B11"/>
    <w:rsid w:val="00D60CBF"/>
    <w:rsid w:val="00D60CD3"/>
    <w:rsid w:val="00D610E6"/>
    <w:rsid w:val="00D61600"/>
    <w:rsid w:val="00D61614"/>
    <w:rsid w:val="00D616FE"/>
    <w:rsid w:val="00D6171D"/>
    <w:rsid w:val="00D61821"/>
    <w:rsid w:val="00D6184A"/>
    <w:rsid w:val="00D6186E"/>
    <w:rsid w:val="00D61BAC"/>
    <w:rsid w:val="00D61C06"/>
    <w:rsid w:val="00D61C93"/>
    <w:rsid w:val="00D61CF1"/>
    <w:rsid w:val="00D622A7"/>
    <w:rsid w:val="00D623C7"/>
    <w:rsid w:val="00D6266A"/>
    <w:rsid w:val="00D62689"/>
    <w:rsid w:val="00D627DA"/>
    <w:rsid w:val="00D629F4"/>
    <w:rsid w:val="00D62B65"/>
    <w:rsid w:val="00D62BF2"/>
    <w:rsid w:val="00D62E02"/>
    <w:rsid w:val="00D63089"/>
    <w:rsid w:val="00D631D4"/>
    <w:rsid w:val="00D6331E"/>
    <w:rsid w:val="00D63324"/>
    <w:rsid w:val="00D63329"/>
    <w:rsid w:val="00D63345"/>
    <w:rsid w:val="00D637E1"/>
    <w:rsid w:val="00D6381C"/>
    <w:rsid w:val="00D6389F"/>
    <w:rsid w:val="00D63902"/>
    <w:rsid w:val="00D63925"/>
    <w:rsid w:val="00D63B86"/>
    <w:rsid w:val="00D63C09"/>
    <w:rsid w:val="00D63C7D"/>
    <w:rsid w:val="00D63DB7"/>
    <w:rsid w:val="00D63E54"/>
    <w:rsid w:val="00D6403E"/>
    <w:rsid w:val="00D64142"/>
    <w:rsid w:val="00D645EC"/>
    <w:rsid w:val="00D646A9"/>
    <w:rsid w:val="00D646E9"/>
    <w:rsid w:val="00D646F4"/>
    <w:rsid w:val="00D647B8"/>
    <w:rsid w:val="00D6489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2F2"/>
    <w:rsid w:val="00D713E9"/>
    <w:rsid w:val="00D71417"/>
    <w:rsid w:val="00D714F6"/>
    <w:rsid w:val="00D7152E"/>
    <w:rsid w:val="00D71BB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DE"/>
    <w:rsid w:val="00D72F0E"/>
    <w:rsid w:val="00D73015"/>
    <w:rsid w:val="00D7308C"/>
    <w:rsid w:val="00D734B5"/>
    <w:rsid w:val="00D735DF"/>
    <w:rsid w:val="00D7389C"/>
    <w:rsid w:val="00D73912"/>
    <w:rsid w:val="00D73A25"/>
    <w:rsid w:val="00D73CB6"/>
    <w:rsid w:val="00D73D02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50F8"/>
    <w:rsid w:val="00D75177"/>
    <w:rsid w:val="00D7528F"/>
    <w:rsid w:val="00D752E8"/>
    <w:rsid w:val="00D75304"/>
    <w:rsid w:val="00D7567A"/>
    <w:rsid w:val="00D75810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D90"/>
    <w:rsid w:val="00D771AA"/>
    <w:rsid w:val="00D7724A"/>
    <w:rsid w:val="00D7764C"/>
    <w:rsid w:val="00D776DA"/>
    <w:rsid w:val="00D77781"/>
    <w:rsid w:val="00D777CF"/>
    <w:rsid w:val="00D77D28"/>
    <w:rsid w:val="00D77EF6"/>
    <w:rsid w:val="00D801B7"/>
    <w:rsid w:val="00D80432"/>
    <w:rsid w:val="00D804A1"/>
    <w:rsid w:val="00D8056F"/>
    <w:rsid w:val="00D80697"/>
    <w:rsid w:val="00D806E4"/>
    <w:rsid w:val="00D807B2"/>
    <w:rsid w:val="00D807BB"/>
    <w:rsid w:val="00D8081D"/>
    <w:rsid w:val="00D80AB0"/>
    <w:rsid w:val="00D80B51"/>
    <w:rsid w:val="00D80B60"/>
    <w:rsid w:val="00D80C62"/>
    <w:rsid w:val="00D80C86"/>
    <w:rsid w:val="00D80D5E"/>
    <w:rsid w:val="00D80E22"/>
    <w:rsid w:val="00D81231"/>
    <w:rsid w:val="00D817F8"/>
    <w:rsid w:val="00D8183C"/>
    <w:rsid w:val="00D818A4"/>
    <w:rsid w:val="00D81AB4"/>
    <w:rsid w:val="00D8232E"/>
    <w:rsid w:val="00D8242C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252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6F3"/>
    <w:rsid w:val="00D85942"/>
    <w:rsid w:val="00D85CB6"/>
    <w:rsid w:val="00D8615E"/>
    <w:rsid w:val="00D8619B"/>
    <w:rsid w:val="00D86240"/>
    <w:rsid w:val="00D8627B"/>
    <w:rsid w:val="00D8653D"/>
    <w:rsid w:val="00D86588"/>
    <w:rsid w:val="00D8689B"/>
    <w:rsid w:val="00D86907"/>
    <w:rsid w:val="00D869FA"/>
    <w:rsid w:val="00D86A8A"/>
    <w:rsid w:val="00D86D62"/>
    <w:rsid w:val="00D86EC6"/>
    <w:rsid w:val="00D86F4A"/>
    <w:rsid w:val="00D86FFA"/>
    <w:rsid w:val="00D870D2"/>
    <w:rsid w:val="00D87219"/>
    <w:rsid w:val="00D872CA"/>
    <w:rsid w:val="00D8736B"/>
    <w:rsid w:val="00D87463"/>
    <w:rsid w:val="00D87734"/>
    <w:rsid w:val="00D879F7"/>
    <w:rsid w:val="00D879FB"/>
    <w:rsid w:val="00D87CC8"/>
    <w:rsid w:val="00D87DEA"/>
    <w:rsid w:val="00D87F46"/>
    <w:rsid w:val="00D90082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A1F"/>
    <w:rsid w:val="00D91BA7"/>
    <w:rsid w:val="00D9242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FD"/>
    <w:rsid w:val="00D93A3A"/>
    <w:rsid w:val="00D93B11"/>
    <w:rsid w:val="00D93C24"/>
    <w:rsid w:val="00D94689"/>
    <w:rsid w:val="00D948A7"/>
    <w:rsid w:val="00D94B94"/>
    <w:rsid w:val="00D950A6"/>
    <w:rsid w:val="00D952DD"/>
    <w:rsid w:val="00D954DF"/>
    <w:rsid w:val="00D95787"/>
    <w:rsid w:val="00D9585A"/>
    <w:rsid w:val="00D958DF"/>
    <w:rsid w:val="00D9591B"/>
    <w:rsid w:val="00D959AF"/>
    <w:rsid w:val="00D95B05"/>
    <w:rsid w:val="00D95CDE"/>
    <w:rsid w:val="00D95E0F"/>
    <w:rsid w:val="00D96183"/>
    <w:rsid w:val="00D961D3"/>
    <w:rsid w:val="00D961EC"/>
    <w:rsid w:val="00D96346"/>
    <w:rsid w:val="00D96872"/>
    <w:rsid w:val="00D968CE"/>
    <w:rsid w:val="00D96A13"/>
    <w:rsid w:val="00D96AB9"/>
    <w:rsid w:val="00D96B03"/>
    <w:rsid w:val="00D96BCE"/>
    <w:rsid w:val="00D96DD6"/>
    <w:rsid w:val="00D96E60"/>
    <w:rsid w:val="00D96E8B"/>
    <w:rsid w:val="00D96F24"/>
    <w:rsid w:val="00D96FAF"/>
    <w:rsid w:val="00D9704D"/>
    <w:rsid w:val="00D97066"/>
    <w:rsid w:val="00D97163"/>
    <w:rsid w:val="00D9729F"/>
    <w:rsid w:val="00D97766"/>
    <w:rsid w:val="00D97A52"/>
    <w:rsid w:val="00D97C0A"/>
    <w:rsid w:val="00D97C76"/>
    <w:rsid w:val="00D97DAA"/>
    <w:rsid w:val="00D97EB4"/>
    <w:rsid w:val="00D97F0A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494"/>
    <w:rsid w:val="00DA2B9E"/>
    <w:rsid w:val="00DA2D8E"/>
    <w:rsid w:val="00DA2E17"/>
    <w:rsid w:val="00DA2E2C"/>
    <w:rsid w:val="00DA2FA4"/>
    <w:rsid w:val="00DA304D"/>
    <w:rsid w:val="00DA3065"/>
    <w:rsid w:val="00DA3095"/>
    <w:rsid w:val="00DA32C4"/>
    <w:rsid w:val="00DA32EF"/>
    <w:rsid w:val="00DA34D6"/>
    <w:rsid w:val="00DA38D5"/>
    <w:rsid w:val="00DA3BB3"/>
    <w:rsid w:val="00DA3FD4"/>
    <w:rsid w:val="00DA4506"/>
    <w:rsid w:val="00DA4620"/>
    <w:rsid w:val="00DA4784"/>
    <w:rsid w:val="00DA49A0"/>
    <w:rsid w:val="00DA4A24"/>
    <w:rsid w:val="00DA4B10"/>
    <w:rsid w:val="00DA4D04"/>
    <w:rsid w:val="00DA4E8A"/>
    <w:rsid w:val="00DA517E"/>
    <w:rsid w:val="00DA52FA"/>
    <w:rsid w:val="00DA53BC"/>
    <w:rsid w:val="00DA53CC"/>
    <w:rsid w:val="00DA5546"/>
    <w:rsid w:val="00DA5593"/>
    <w:rsid w:val="00DA55FB"/>
    <w:rsid w:val="00DA58BD"/>
    <w:rsid w:val="00DA58FB"/>
    <w:rsid w:val="00DA59BE"/>
    <w:rsid w:val="00DA5A6E"/>
    <w:rsid w:val="00DA5D0E"/>
    <w:rsid w:val="00DA5D33"/>
    <w:rsid w:val="00DA5E8D"/>
    <w:rsid w:val="00DA6059"/>
    <w:rsid w:val="00DA62D3"/>
    <w:rsid w:val="00DA651E"/>
    <w:rsid w:val="00DA68E1"/>
    <w:rsid w:val="00DA6C42"/>
    <w:rsid w:val="00DA6DB8"/>
    <w:rsid w:val="00DA6E90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DD"/>
    <w:rsid w:val="00DB0D8F"/>
    <w:rsid w:val="00DB1192"/>
    <w:rsid w:val="00DB12C2"/>
    <w:rsid w:val="00DB13ED"/>
    <w:rsid w:val="00DB13F3"/>
    <w:rsid w:val="00DB1666"/>
    <w:rsid w:val="00DB1B8E"/>
    <w:rsid w:val="00DB1C7C"/>
    <w:rsid w:val="00DB1CF8"/>
    <w:rsid w:val="00DB1D6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99C"/>
    <w:rsid w:val="00DB3C3F"/>
    <w:rsid w:val="00DB41C2"/>
    <w:rsid w:val="00DB4261"/>
    <w:rsid w:val="00DB472B"/>
    <w:rsid w:val="00DB482D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7116"/>
    <w:rsid w:val="00DB7125"/>
    <w:rsid w:val="00DB71A1"/>
    <w:rsid w:val="00DB745A"/>
    <w:rsid w:val="00DB7597"/>
    <w:rsid w:val="00DB765A"/>
    <w:rsid w:val="00DB77DD"/>
    <w:rsid w:val="00DB790E"/>
    <w:rsid w:val="00DB7C45"/>
    <w:rsid w:val="00DC0000"/>
    <w:rsid w:val="00DC0172"/>
    <w:rsid w:val="00DC01BD"/>
    <w:rsid w:val="00DC01C3"/>
    <w:rsid w:val="00DC0328"/>
    <w:rsid w:val="00DC0370"/>
    <w:rsid w:val="00DC04B3"/>
    <w:rsid w:val="00DC066C"/>
    <w:rsid w:val="00DC095B"/>
    <w:rsid w:val="00DC09A2"/>
    <w:rsid w:val="00DC0B32"/>
    <w:rsid w:val="00DC11E0"/>
    <w:rsid w:val="00DC123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13"/>
    <w:rsid w:val="00DC21BA"/>
    <w:rsid w:val="00DC234C"/>
    <w:rsid w:val="00DC25ED"/>
    <w:rsid w:val="00DC25F3"/>
    <w:rsid w:val="00DC274C"/>
    <w:rsid w:val="00DC2946"/>
    <w:rsid w:val="00DC2E0D"/>
    <w:rsid w:val="00DC2EA5"/>
    <w:rsid w:val="00DC2FEF"/>
    <w:rsid w:val="00DC3261"/>
    <w:rsid w:val="00DC3536"/>
    <w:rsid w:val="00DC38A7"/>
    <w:rsid w:val="00DC3910"/>
    <w:rsid w:val="00DC3986"/>
    <w:rsid w:val="00DC3AE7"/>
    <w:rsid w:val="00DC400F"/>
    <w:rsid w:val="00DC4088"/>
    <w:rsid w:val="00DC4174"/>
    <w:rsid w:val="00DC4572"/>
    <w:rsid w:val="00DC4AFB"/>
    <w:rsid w:val="00DC4BE5"/>
    <w:rsid w:val="00DC4CA1"/>
    <w:rsid w:val="00DC4F15"/>
    <w:rsid w:val="00DC4F38"/>
    <w:rsid w:val="00DC4F9B"/>
    <w:rsid w:val="00DC500E"/>
    <w:rsid w:val="00DC53E8"/>
    <w:rsid w:val="00DC54CE"/>
    <w:rsid w:val="00DC5651"/>
    <w:rsid w:val="00DC5BF7"/>
    <w:rsid w:val="00DC5C3B"/>
    <w:rsid w:val="00DC5ED1"/>
    <w:rsid w:val="00DC6038"/>
    <w:rsid w:val="00DC618E"/>
    <w:rsid w:val="00DC665F"/>
    <w:rsid w:val="00DC681A"/>
    <w:rsid w:val="00DC6A0F"/>
    <w:rsid w:val="00DC6B57"/>
    <w:rsid w:val="00DC6CC8"/>
    <w:rsid w:val="00DC6DBC"/>
    <w:rsid w:val="00DC6EBA"/>
    <w:rsid w:val="00DC6F41"/>
    <w:rsid w:val="00DC7489"/>
    <w:rsid w:val="00DC7553"/>
    <w:rsid w:val="00DC766F"/>
    <w:rsid w:val="00DC76B5"/>
    <w:rsid w:val="00DC7888"/>
    <w:rsid w:val="00DC78B7"/>
    <w:rsid w:val="00DC7920"/>
    <w:rsid w:val="00DC7921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973"/>
    <w:rsid w:val="00DD1B0D"/>
    <w:rsid w:val="00DD1CF4"/>
    <w:rsid w:val="00DD1ECF"/>
    <w:rsid w:val="00DD1FDF"/>
    <w:rsid w:val="00DD2007"/>
    <w:rsid w:val="00DD2405"/>
    <w:rsid w:val="00DD242E"/>
    <w:rsid w:val="00DD2574"/>
    <w:rsid w:val="00DD25D2"/>
    <w:rsid w:val="00DD2791"/>
    <w:rsid w:val="00DD27DA"/>
    <w:rsid w:val="00DD2925"/>
    <w:rsid w:val="00DD2B15"/>
    <w:rsid w:val="00DD2E3D"/>
    <w:rsid w:val="00DD2F9A"/>
    <w:rsid w:val="00DD3334"/>
    <w:rsid w:val="00DD36AA"/>
    <w:rsid w:val="00DD37A4"/>
    <w:rsid w:val="00DD37C0"/>
    <w:rsid w:val="00DD39AA"/>
    <w:rsid w:val="00DD40A6"/>
    <w:rsid w:val="00DD40C0"/>
    <w:rsid w:val="00DD4321"/>
    <w:rsid w:val="00DD4406"/>
    <w:rsid w:val="00DD449F"/>
    <w:rsid w:val="00DD44EF"/>
    <w:rsid w:val="00DD46FA"/>
    <w:rsid w:val="00DD47EE"/>
    <w:rsid w:val="00DD4815"/>
    <w:rsid w:val="00DD4981"/>
    <w:rsid w:val="00DD4FBF"/>
    <w:rsid w:val="00DD501C"/>
    <w:rsid w:val="00DD501E"/>
    <w:rsid w:val="00DD50FA"/>
    <w:rsid w:val="00DD5262"/>
    <w:rsid w:val="00DD52A7"/>
    <w:rsid w:val="00DD531D"/>
    <w:rsid w:val="00DD56B9"/>
    <w:rsid w:val="00DD5955"/>
    <w:rsid w:val="00DD59A4"/>
    <w:rsid w:val="00DD59E3"/>
    <w:rsid w:val="00DD5A0C"/>
    <w:rsid w:val="00DD5BA4"/>
    <w:rsid w:val="00DD5D7A"/>
    <w:rsid w:val="00DD5D9E"/>
    <w:rsid w:val="00DD6558"/>
    <w:rsid w:val="00DD6731"/>
    <w:rsid w:val="00DD6A2A"/>
    <w:rsid w:val="00DD6CFF"/>
    <w:rsid w:val="00DD735E"/>
    <w:rsid w:val="00DD7362"/>
    <w:rsid w:val="00DD739E"/>
    <w:rsid w:val="00DD74C3"/>
    <w:rsid w:val="00DD782E"/>
    <w:rsid w:val="00DD7873"/>
    <w:rsid w:val="00DD7968"/>
    <w:rsid w:val="00DD7995"/>
    <w:rsid w:val="00DD7A1C"/>
    <w:rsid w:val="00DD7C66"/>
    <w:rsid w:val="00DD7CDE"/>
    <w:rsid w:val="00DD7E87"/>
    <w:rsid w:val="00DD7F13"/>
    <w:rsid w:val="00DD7F56"/>
    <w:rsid w:val="00DE00CF"/>
    <w:rsid w:val="00DE0119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F5"/>
    <w:rsid w:val="00DE1692"/>
    <w:rsid w:val="00DE1AFF"/>
    <w:rsid w:val="00DE1C22"/>
    <w:rsid w:val="00DE1F1F"/>
    <w:rsid w:val="00DE21C3"/>
    <w:rsid w:val="00DE2348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6D4"/>
    <w:rsid w:val="00DE38E4"/>
    <w:rsid w:val="00DE3A0B"/>
    <w:rsid w:val="00DE3B35"/>
    <w:rsid w:val="00DE3F06"/>
    <w:rsid w:val="00DE4069"/>
    <w:rsid w:val="00DE4720"/>
    <w:rsid w:val="00DE48A4"/>
    <w:rsid w:val="00DE4ABB"/>
    <w:rsid w:val="00DE4B9F"/>
    <w:rsid w:val="00DE4C0C"/>
    <w:rsid w:val="00DE4EA3"/>
    <w:rsid w:val="00DE502D"/>
    <w:rsid w:val="00DE5388"/>
    <w:rsid w:val="00DE55FC"/>
    <w:rsid w:val="00DE57C4"/>
    <w:rsid w:val="00DE57D7"/>
    <w:rsid w:val="00DE5804"/>
    <w:rsid w:val="00DE5B92"/>
    <w:rsid w:val="00DE6392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004"/>
    <w:rsid w:val="00DE7847"/>
    <w:rsid w:val="00DE784C"/>
    <w:rsid w:val="00DE7880"/>
    <w:rsid w:val="00DE7A26"/>
    <w:rsid w:val="00DE7D39"/>
    <w:rsid w:val="00DE7EE8"/>
    <w:rsid w:val="00DF05C8"/>
    <w:rsid w:val="00DF0648"/>
    <w:rsid w:val="00DF0768"/>
    <w:rsid w:val="00DF0994"/>
    <w:rsid w:val="00DF0C29"/>
    <w:rsid w:val="00DF0C96"/>
    <w:rsid w:val="00DF0FD9"/>
    <w:rsid w:val="00DF15B0"/>
    <w:rsid w:val="00DF1795"/>
    <w:rsid w:val="00DF182E"/>
    <w:rsid w:val="00DF1A59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406"/>
    <w:rsid w:val="00DF3BA0"/>
    <w:rsid w:val="00DF3E29"/>
    <w:rsid w:val="00DF3ED6"/>
    <w:rsid w:val="00DF4065"/>
    <w:rsid w:val="00DF40E0"/>
    <w:rsid w:val="00DF41CC"/>
    <w:rsid w:val="00DF430A"/>
    <w:rsid w:val="00DF45C8"/>
    <w:rsid w:val="00DF4B52"/>
    <w:rsid w:val="00DF4E1B"/>
    <w:rsid w:val="00DF5018"/>
    <w:rsid w:val="00DF52B2"/>
    <w:rsid w:val="00DF53D0"/>
    <w:rsid w:val="00DF5519"/>
    <w:rsid w:val="00DF554B"/>
    <w:rsid w:val="00DF58A8"/>
    <w:rsid w:val="00DF58ED"/>
    <w:rsid w:val="00DF5BD7"/>
    <w:rsid w:val="00DF64CA"/>
    <w:rsid w:val="00DF659E"/>
    <w:rsid w:val="00DF6C9D"/>
    <w:rsid w:val="00DF6E5D"/>
    <w:rsid w:val="00DF70EF"/>
    <w:rsid w:val="00DF72CD"/>
    <w:rsid w:val="00DF7459"/>
    <w:rsid w:val="00DF7655"/>
    <w:rsid w:val="00DF781F"/>
    <w:rsid w:val="00DF798D"/>
    <w:rsid w:val="00DF7ACD"/>
    <w:rsid w:val="00DF7D3A"/>
    <w:rsid w:val="00E000F4"/>
    <w:rsid w:val="00E001E5"/>
    <w:rsid w:val="00E00690"/>
    <w:rsid w:val="00E006B7"/>
    <w:rsid w:val="00E0084F"/>
    <w:rsid w:val="00E00A8A"/>
    <w:rsid w:val="00E00ACA"/>
    <w:rsid w:val="00E00D0C"/>
    <w:rsid w:val="00E010DC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2A9"/>
    <w:rsid w:val="00E035FD"/>
    <w:rsid w:val="00E038B9"/>
    <w:rsid w:val="00E03977"/>
    <w:rsid w:val="00E045C3"/>
    <w:rsid w:val="00E048FF"/>
    <w:rsid w:val="00E04AB7"/>
    <w:rsid w:val="00E05064"/>
    <w:rsid w:val="00E05400"/>
    <w:rsid w:val="00E0556C"/>
    <w:rsid w:val="00E05789"/>
    <w:rsid w:val="00E05A4D"/>
    <w:rsid w:val="00E05AC4"/>
    <w:rsid w:val="00E05E9E"/>
    <w:rsid w:val="00E06073"/>
    <w:rsid w:val="00E06096"/>
    <w:rsid w:val="00E06402"/>
    <w:rsid w:val="00E064BC"/>
    <w:rsid w:val="00E064D9"/>
    <w:rsid w:val="00E06708"/>
    <w:rsid w:val="00E06B00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D28"/>
    <w:rsid w:val="00E10D90"/>
    <w:rsid w:val="00E10F98"/>
    <w:rsid w:val="00E11089"/>
    <w:rsid w:val="00E110A4"/>
    <w:rsid w:val="00E111A8"/>
    <w:rsid w:val="00E11213"/>
    <w:rsid w:val="00E115D7"/>
    <w:rsid w:val="00E116E5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A86"/>
    <w:rsid w:val="00E13C9E"/>
    <w:rsid w:val="00E13DFD"/>
    <w:rsid w:val="00E13E06"/>
    <w:rsid w:val="00E13F46"/>
    <w:rsid w:val="00E140C2"/>
    <w:rsid w:val="00E14237"/>
    <w:rsid w:val="00E1428C"/>
    <w:rsid w:val="00E14756"/>
    <w:rsid w:val="00E14C91"/>
    <w:rsid w:val="00E1562D"/>
    <w:rsid w:val="00E1598D"/>
    <w:rsid w:val="00E159AC"/>
    <w:rsid w:val="00E15EDD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990"/>
    <w:rsid w:val="00E17C3D"/>
    <w:rsid w:val="00E17E53"/>
    <w:rsid w:val="00E20089"/>
    <w:rsid w:val="00E20238"/>
    <w:rsid w:val="00E202E0"/>
    <w:rsid w:val="00E20394"/>
    <w:rsid w:val="00E20439"/>
    <w:rsid w:val="00E2048E"/>
    <w:rsid w:val="00E20650"/>
    <w:rsid w:val="00E206C6"/>
    <w:rsid w:val="00E20CF5"/>
    <w:rsid w:val="00E20D0A"/>
    <w:rsid w:val="00E210A3"/>
    <w:rsid w:val="00E2114C"/>
    <w:rsid w:val="00E211FB"/>
    <w:rsid w:val="00E21467"/>
    <w:rsid w:val="00E2162E"/>
    <w:rsid w:val="00E219AB"/>
    <w:rsid w:val="00E21BB5"/>
    <w:rsid w:val="00E21D2F"/>
    <w:rsid w:val="00E21DA1"/>
    <w:rsid w:val="00E21E78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B7A"/>
    <w:rsid w:val="00E2408E"/>
    <w:rsid w:val="00E2427C"/>
    <w:rsid w:val="00E24295"/>
    <w:rsid w:val="00E242D5"/>
    <w:rsid w:val="00E242EA"/>
    <w:rsid w:val="00E24406"/>
    <w:rsid w:val="00E24649"/>
    <w:rsid w:val="00E24716"/>
    <w:rsid w:val="00E24836"/>
    <w:rsid w:val="00E249CB"/>
    <w:rsid w:val="00E24BDE"/>
    <w:rsid w:val="00E24D47"/>
    <w:rsid w:val="00E24D87"/>
    <w:rsid w:val="00E24E19"/>
    <w:rsid w:val="00E25005"/>
    <w:rsid w:val="00E252D9"/>
    <w:rsid w:val="00E25513"/>
    <w:rsid w:val="00E2562D"/>
    <w:rsid w:val="00E256DE"/>
    <w:rsid w:val="00E2572A"/>
    <w:rsid w:val="00E257AF"/>
    <w:rsid w:val="00E2581A"/>
    <w:rsid w:val="00E258B3"/>
    <w:rsid w:val="00E2597F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6F4F"/>
    <w:rsid w:val="00E270D0"/>
    <w:rsid w:val="00E2718A"/>
    <w:rsid w:val="00E2719A"/>
    <w:rsid w:val="00E271A7"/>
    <w:rsid w:val="00E27289"/>
    <w:rsid w:val="00E27383"/>
    <w:rsid w:val="00E277D4"/>
    <w:rsid w:val="00E27B37"/>
    <w:rsid w:val="00E27BE4"/>
    <w:rsid w:val="00E27D57"/>
    <w:rsid w:val="00E27F45"/>
    <w:rsid w:val="00E27FD1"/>
    <w:rsid w:val="00E3018C"/>
    <w:rsid w:val="00E3071A"/>
    <w:rsid w:val="00E307DD"/>
    <w:rsid w:val="00E3084D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EC7"/>
    <w:rsid w:val="00E33065"/>
    <w:rsid w:val="00E330D5"/>
    <w:rsid w:val="00E33237"/>
    <w:rsid w:val="00E333F7"/>
    <w:rsid w:val="00E335F7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8F"/>
    <w:rsid w:val="00E35B50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43"/>
    <w:rsid w:val="00E37FD7"/>
    <w:rsid w:val="00E4006C"/>
    <w:rsid w:val="00E400DC"/>
    <w:rsid w:val="00E4011E"/>
    <w:rsid w:val="00E401AA"/>
    <w:rsid w:val="00E405E9"/>
    <w:rsid w:val="00E40774"/>
    <w:rsid w:val="00E407AB"/>
    <w:rsid w:val="00E40B32"/>
    <w:rsid w:val="00E4118D"/>
    <w:rsid w:val="00E41208"/>
    <w:rsid w:val="00E41233"/>
    <w:rsid w:val="00E4139D"/>
    <w:rsid w:val="00E4147A"/>
    <w:rsid w:val="00E414F4"/>
    <w:rsid w:val="00E41658"/>
    <w:rsid w:val="00E41B4A"/>
    <w:rsid w:val="00E41BF4"/>
    <w:rsid w:val="00E41C8B"/>
    <w:rsid w:val="00E41FD9"/>
    <w:rsid w:val="00E42457"/>
    <w:rsid w:val="00E424EE"/>
    <w:rsid w:val="00E428B1"/>
    <w:rsid w:val="00E42971"/>
    <w:rsid w:val="00E42C22"/>
    <w:rsid w:val="00E42E09"/>
    <w:rsid w:val="00E430C6"/>
    <w:rsid w:val="00E43475"/>
    <w:rsid w:val="00E4362C"/>
    <w:rsid w:val="00E43637"/>
    <w:rsid w:val="00E43686"/>
    <w:rsid w:val="00E43729"/>
    <w:rsid w:val="00E4376E"/>
    <w:rsid w:val="00E437BD"/>
    <w:rsid w:val="00E43819"/>
    <w:rsid w:val="00E43A01"/>
    <w:rsid w:val="00E43BE1"/>
    <w:rsid w:val="00E43D20"/>
    <w:rsid w:val="00E43D56"/>
    <w:rsid w:val="00E44540"/>
    <w:rsid w:val="00E447EA"/>
    <w:rsid w:val="00E44869"/>
    <w:rsid w:val="00E448D9"/>
    <w:rsid w:val="00E44986"/>
    <w:rsid w:val="00E449A7"/>
    <w:rsid w:val="00E44A19"/>
    <w:rsid w:val="00E44BB5"/>
    <w:rsid w:val="00E44BD5"/>
    <w:rsid w:val="00E44E46"/>
    <w:rsid w:val="00E44F01"/>
    <w:rsid w:val="00E45189"/>
    <w:rsid w:val="00E453DF"/>
    <w:rsid w:val="00E45505"/>
    <w:rsid w:val="00E45678"/>
    <w:rsid w:val="00E4567D"/>
    <w:rsid w:val="00E4568E"/>
    <w:rsid w:val="00E458D8"/>
    <w:rsid w:val="00E45C9E"/>
    <w:rsid w:val="00E45EFE"/>
    <w:rsid w:val="00E46075"/>
    <w:rsid w:val="00E4608C"/>
    <w:rsid w:val="00E463DE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6FC"/>
    <w:rsid w:val="00E477EB"/>
    <w:rsid w:val="00E477FB"/>
    <w:rsid w:val="00E478A5"/>
    <w:rsid w:val="00E47A6C"/>
    <w:rsid w:val="00E47A88"/>
    <w:rsid w:val="00E47C75"/>
    <w:rsid w:val="00E47C90"/>
    <w:rsid w:val="00E47D82"/>
    <w:rsid w:val="00E47FB4"/>
    <w:rsid w:val="00E50193"/>
    <w:rsid w:val="00E50376"/>
    <w:rsid w:val="00E50450"/>
    <w:rsid w:val="00E50554"/>
    <w:rsid w:val="00E506A1"/>
    <w:rsid w:val="00E50709"/>
    <w:rsid w:val="00E5076B"/>
    <w:rsid w:val="00E507C5"/>
    <w:rsid w:val="00E507CF"/>
    <w:rsid w:val="00E5082A"/>
    <w:rsid w:val="00E50BE6"/>
    <w:rsid w:val="00E50D06"/>
    <w:rsid w:val="00E50E46"/>
    <w:rsid w:val="00E50EBF"/>
    <w:rsid w:val="00E51329"/>
    <w:rsid w:val="00E513C9"/>
    <w:rsid w:val="00E5144B"/>
    <w:rsid w:val="00E515B5"/>
    <w:rsid w:val="00E51875"/>
    <w:rsid w:val="00E519CC"/>
    <w:rsid w:val="00E51BA9"/>
    <w:rsid w:val="00E51E54"/>
    <w:rsid w:val="00E51E58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6A"/>
    <w:rsid w:val="00E52B79"/>
    <w:rsid w:val="00E52B8B"/>
    <w:rsid w:val="00E52CAC"/>
    <w:rsid w:val="00E52F5A"/>
    <w:rsid w:val="00E53067"/>
    <w:rsid w:val="00E5332F"/>
    <w:rsid w:val="00E533A1"/>
    <w:rsid w:val="00E533BD"/>
    <w:rsid w:val="00E5341E"/>
    <w:rsid w:val="00E5358C"/>
    <w:rsid w:val="00E53624"/>
    <w:rsid w:val="00E536AF"/>
    <w:rsid w:val="00E538FA"/>
    <w:rsid w:val="00E53BDB"/>
    <w:rsid w:val="00E53C8C"/>
    <w:rsid w:val="00E53E1A"/>
    <w:rsid w:val="00E53E9C"/>
    <w:rsid w:val="00E54308"/>
    <w:rsid w:val="00E54498"/>
    <w:rsid w:val="00E5456F"/>
    <w:rsid w:val="00E5468D"/>
    <w:rsid w:val="00E546B4"/>
    <w:rsid w:val="00E54756"/>
    <w:rsid w:val="00E54809"/>
    <w:rsid w:val="00E54A9B"/>
    <w:rsid w:val="00E54E0A"/>
    <w:rsid w:val="00E55056"/>
    <w:rsid w:val="00E55079"/>
    <w:rsid w:val="00E556E9"/>
    <w:rsid w:val="00E557A0"/>
    <w:rsid w:val="00E557B2"/>
    <w:rsid w:val="00E5589A"/>
    <w:rsid w:val="00E55AA5"/>
    <w:rsid w:val="00E562E2"/>
    <w:rsid w:val="00E5659C"/>
    <w:rsid w:val="00E568D0"/>
    <w:rsid w:val="00E56965"/>
    <w:rsid w:val="00E56BCE"/>
    <w:rsid w:val="00E56C80"/>
    <w:rsid w:val="00E56D16"/>
    <w:rsid w:val="00E57172"/>
    <w:rsid w:val="00E5730B"/>
    <w:rsid w:val="00E5774E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1FA"/>
    <w:rsid w:val="00E6138E"/>
    <w:rsid w:val="00E61419"/>
    <w:rsid w:val="00E61658"/>
    <w:rsid w:val="00E61888"/>
    <w:rsid w:val="00E61DC9"/>
    <w:rsid w:val="00E62006"/>
    <w:rsid w:val="00E62015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754"/>
    <w:rsid w:val="00E63827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293"/>
    <w:rsid w:val="00E663DB"/>
    <w:rsid w:val="00E66479"/>
    <w:rsid w:val="00E667E3"/>
    <w:rsid w:val="00E669C1"/>
    <w:rsid w:val="00E66E5F"/>
    <w:rsid w:val="00E670A6"/>
    <w:rsid w:val="00E673CC"/>
    <w:rsid w:val="00E674AC"/>
    <w:rsid w:val="00E674AE"/>
    <w:rsid w:val="00E67716"/>
    <w:rsid w:val="00E67893"/>
    <w:rsid w:val="00E67AD0"/>
    <w:rsid w:val="00E67C1F"/>
    <w:rsid w:val="00E67D1E"/>
    <w:rsid w:val="00E70276"/>
    <w:rsid w:val="00E703A4"/>
    <w:rsid w:val="00E705CB"/>
    <w:rsid w:val="00E705F0"/>
    <w:rsid w:val="00E70C77"/>
    <w:rsid w:val="00E70CB0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120"/>
    <w:rsid w:val="00E72209"/>
    <w:rsid w:val="00E728FE"/>
    <w:rsid w:val="00E72F88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87"/>
    <w:rsid w:val="00E743DB"/>
    <w:rsid w:val="00E744A0"/>
    <w:rsid w:val="00E74679"/>
    <w:rsid w:val="00E74B7C"/>
    <w:rsid w:val="00E74DB2"/>
    <w:rsid w:val="00E74DC0"/>
    <w:rsid w:val="00E74DCD"/>
    <w:rsid w:val="00E74F94"/>
    <w:rsid w:val="00E74F9D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9E0"/>
    <w:rsid w:val="00E76A29"/>
    <w:rsid w:val="00E77248"/>
    <w:rsid w:val="00E77435"/>
    <w:rsid w:val="00E774B4"/>
    <w:rsid w:val="00E774EA"/>
    <w:rsid w:val="00E77521"/>
    <w:rsid w:val="00E77601"/>
    <w:rsid w:val="00E776BC"/>
    <w:rsid w:val="00E777D8"/>
    <w:rsid w:val="00E77821"/>
    <w:rsid w:val="00E7795D"/>
    <w:rsid w:val="00E77AF5"/>
    <w:rsid w:val="00E77B97"/>
    <w:rsid w:val="00E77D78"/>
    <w:rsid w:val="00E803F4"/>
    <w:rsid w:val="00E80409"/>
    <w:rsid w:val="00E80BC2"/>
    <w:rsid w:val="00E80C1B"/>
    <w:rsid w:val="00E80D88"/>
    <w:rsid w:val="00E80EA1"/>
    <w:rsid w:val="00E80F72"/>
    <w:rsid w:val="00E81056"/>
    <w:rsid w:val="00E810B2"/>
    <w:rsid w:val="00E8118B"/>
    <w:rsid w:val="00E81272"/>
    <w:rsid w:val="00E81877"/>
    <w:rsid w:val="00E81DD5"/>
    <w:rsid w:val="00E81E2D"/>
    <w:rsid w:val="00E81EAC"/>
    <w:rsid w:val="00E821B9"/>
    <w:rsid w:val="00E82215"/>
    <w:rsid w:val="00E8232B"/>
    <w:rsid w:val="00E823BD"/>
    <w:rsid w:val="00E82453"/>
    <w:rsid w:val="00E8246D"/>
    <w:rsid w:val="00E82898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41A5"/>
    <w:rsid w:val="00E8431B"/>
    <w:rsid w:val="00E8439A"/>
    <w:rsid w:val="00E8492C"/>
    <w:rsid w:val="00E84B4C"/>
    <w:rsid w:val="00E84CF5"/>
    <w:rsid w:val="00E84D2B"/>
    <w:rsid w:val="00E8506A"/>
    <w:rsid w:val="00E850A9"/>
    <w:rsid w:val="00E85376"/>
    <w:rsid w:val="00E853AD"/>
    <w:rsid w:val="00E853FC"/>
    <w:rsid w:val="00E85714"/>
    <w:rsid w:val="00E85A25"/>
    <w:rsid w:val="00E85ABB"/>
    <w:rsid w:val="00E85C65"/>
    <w:rsid w:val="00E85E24"/>
    <w:rsid w:val="00E86246"/>
    <w:rsid w:val="00E86450"/>
    <w:rsid w:val="00E86506"/>
    <w:rsid w:val="00E867C7"/>
    <w:rsid w:val="00E86B25"/>
    <w:rsid w:val="00E86C3F"/>
    <w:rsid w:val="00E86DF7"/>
    <w:rsid w:val="00E86EAF"/>
    <w:rsid w:val="00E86ED9"/>
    <w:rsid w:val="00E86EE5"/>
    <w:rsid w:val="00E870D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4FF"/>
    <w:rsid w:val="00E90611"/>
    <w:rsid w:val="00E9086B"/>
    <w:rsid w:val="00E90CB1"/>
    <w:rsid w:val="00E90E8B"/>
    <w:rsid w:val="00E90ECC"/>
    <w:rsid w:val="00E90FA8"/>
    <w:rsid w:val="00E90FB4"/>
    <w:rsid w:val="00E9104A"/>
    <w:rsid w:val="00E9104C"/>
    <w:rsid w:val="00E910A5"/>
    <w:rsid w:val="00E917E9"/>
    <w:rsid w:val="00E9181C"/>
    <w:rsid w:val="00E9191F"/>
    <w:rsid w:val="00E91E6C"/>
    <w:rsid w:val="00E91E79"/>
    <w:rsid w:val="00E92168"/>
    <w:rsid w:val="00E922A6"/>
    <w:rsid w:val="00E924DA"/>
    <w:rsid w:val="00E92550"/>
    <w:rsid w:val="00E92597"/>
    <w:rsid w:val="00E928FA"/>
    <w:rsid w:val="00E92922"/>
    <w:rsid w:val="00E92F0A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D87"/>
    <w:rsid w:val="00E93E62"/>
    <w:rsid w:val="00E94035"/>
    <w:rsid w:val="00E940E2"/>
    <w:rsid w:val="00E94363"/>
    <w:rsid w:val="00E9461A"/>
    <w:rsid w:val="00E94726"/>
    <w:rsid w:val="00E94786"/>
    <w:rsid w:val="00E94861"/>
    <w:rsid w:val="00E949DB"/>
    <w:rsid w:val="00E94AF7"/>
    <w:rsid w:val="00E956C4"/>
    <w:rsid w:val="00E95B1C"/>
    <w:rsid w:val="00E95BA3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0F71"/>
    <w:rsid w:val="00EA10A1"/>
    <w:rsid w:val="00EA14F4"/>
    <w:rsid w:val="00EA17C0"/>
    <w:rsid w:val="00EA17C8"/>
    <w:rsid w:val="00EA19C7"/>
    <w:rsid w:val="00EA1A59"/>
    <w:rsid w:val="00EA1CF1"/>
    <w:rsid w:val="00EA1D0F"/>
    <w:rsid w:val="00EA1DB6"/>
    <w:rsid w:val="00EA1FC5"/>
    <w:rsid w:val="00EA219F"/>
    <w:rsid w:val="00EA23E6"/>
    <w:rsid w:val="00EA25D3"/>
    <w:rsid w:val="00EA2618"/>
    <w:rsid w:val="00EA2665"/>
    <w:rsid w:val="00EA2A3E"/>
    <w:rsid w:val="00EA2B7F"/>
    <w:rsid w:val="00EA2F8C"/>
    <w:rsid w:val="00EA3110"/>
    <w:rsid w:val="00EA32C4"/>
    <w:rsid w:val="00EA3333"/>
    <w:rsid w:val="00EA342F"/>
    <w:rsid w:val="00EA3D1F"/>
    <w:rsid w:val="00EA40E5"/>
    <w:rsid w:val="00EA4560"/>
    <w:rsid w:val="00EA45BC"/>
    <w:rsid w:val="00EA48BB"/>
    <w:rsid w:val="00EA4D16"/>
    <w:rsid w:val="00EA4D25"/>
    <w:rsid w:val="00EA4D2D"/>
    <w:rsid w:val="00EA5086"/>
    <w:rsid w:val="00EA5199"/>
    <w:rsid w:val="00EA520F"/>
    <w:rsid w:val="00EA5376"/>
    <w:rsid w:val="00EA53E7"/>
    <w:rsid w:val="00EA54AB"/>
    <w:rsid w:val="00EA558C"/>
    <w:rsid w:val="00EA57D1"/>
    <w:rsid w:val="00EA590C"/>
    <w:rsid w:val="00EA59CC"/>
    <w:rsid w:val="00EA5C98"/>
    <w:rsid w:val="00EA5D9E"/>
    <w:rsid w:val="00EA5F56"/>
    <w:rsid w:val="00EA5F76"/>
    <w:rsid w:val="00EA5FC8"/>
    <w:rsid w:val="00EA67F5"/>
    <w:rsid w:val="00EA6D06"/>
    <w:rsid w:val="00EA736E"/>
    <w:rsid w:val="00EA7934"/>
    <w:rsid w:val="00EA7F07"/>
    <w:rsid w:val="00EA7FC3"/>
    <w:rsid w:val="00EB0190"/>
    <w:rsid w:val="00EB02A1"/>
    <w:rsid w:val="00EB0500"/>
    <w:rsid w:val="00EB07BC"/>
    <w:rsid w:val="00EB0A07"/>
    <w:rsid w:val="00EB0BD6"/>
    <w:rsid w:val="00EB0DFC"/>
    <w:rsid w:val="00EB13BB"/>
    <w:rsid w:val="00EB161C"/>
    <w:rsid w:val="00EB1636"/>
    <w:rsid w:val="00EB19E9"/>
    <w:rsid w:val="00EB1F51"/>
    <w:rsid w:val="00EB204E"/>
    <w:rsid w:val="00EB21F8"/>
    <w:rsid w:val="00EB2513"/>
    <w:rsid w:val="00EB254A"/>
    <w:rsid w:val="00EB26DC"/>
    <w:rsid w:val="00EB2751"/>
    <w:rsid w:val="00EB27A3"/>
    <w:rsid w:val="00EB27BF"/>
    <w:rsid w:val="00EB27D3"/>
    <w:rsid w:val="00EB293F"/>
    <w:rsid w:val="00EB2A28"/>
    <w:rsid w:val="00EB2DF9"/>
    <w:rsid w:val="00EB2E7B"/>
    <w:rsid w:val="00EB2F7F"/>
    <w:rsid w:val="00EB2FD8"/>
    <w:rsid w:val="00EB3060"/>
    <w:rsid w:val="00EB318A"/>
    <w:rsid w:val="00EB319E"/>
    <w:rsid w:val="00EB31EE"/>
    <w:rsid w:val="00EB343C"/>
    <w:rsid w:val="00EB34F2"/>
    <w:rsid w:val="00EB35C2"/>
    <w:rsid w:val="00EB3735"/>
    <w:rsid w:val="00EB397E"/>
    <w:rsid w:val="00EB3CD0"/>
    <w:rsid w:val="00EB3E24"/>
    <w:rsid w:val="00EB3E45"/>
    <w:rsid w:val="00EB3EE3"/>
    <w:rsid w:val="00EB3F9F"/>
    <w:rsid w:val="00EB41BE"/>
    <w:rsid w:val="00EB4365"/>
    <w:rsid w:val="00EB4559"/>
    <w:rsid w:val="00EB4670"/>
    <w:rsid w:val="00EB46A4"/>
    <w:rsid w:val="00EB4851"/>
    <w:rsid w:val="00EB4B88"/>
    <w:rsid w:val="00EB4C17"/>
    <w:rsid w:val="00EB4E5D"/>
    <w:rsid w:val="00EB4E8D"/>
    <w:rsid w:val="00EB500F"/>
    <w:rsid w:val="00EB5079"/>
    <w:rsid w:val="00EB5142"/>
    <w:rsid w:val="00EB5298"/>
    <w:rsid w:val="00EB5319"/>
    <w:rsid w:val="00EB5364"/>
    <w:rsid w:val="00EB5763"/>
    <w:rsid w:val="00EB58A0"/>
    <w:rsid w:val="00EB5BD5"/>
    <w:rsid w:val="00EB5EAC"/>
    <w:rsid w:val="00EB61A0"/>
    <w:rsid w:val="00EB6872"/>
    <w:rsid w:val="00EB6CFB"/>
    <w:rsid w:val="00EB6D6E"/>
    <w:rsid w:val="00EB6D94"/>
    <w:rsid w:val="00EB7226"/>
    <w:rsid w:val="00EB74C1"/>
    <w:rsid w:val="00EB7525"/>
    <w:rsid w:val="00EB75B8"/>
    <w:rsid w:val="00EB770C"/>
    <w:rsid w:val="00EB7789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66F"/>
    <w:rsid w:val="00EC06A4"/>
    <w:rsid w:val="00EC077E"/>
    <w:rsid w:val="00EC0801"/>
    <w:rsid w:val="00EC1046"/>
    <w:rsid w:val="00EC10C6"/>
    <w:rsid w:val="00EC10E0"/>
    <w:rsid w:val="00EC1309"/>
    <w:rsid w:val="00EC1494"/>
    <w:rsid w:val="00EC1572"/>
    <w:rsid w:val="00EC158A"/>
    <w:rsid w:val="00EC1743"/>
    <w:rsid w:val="00EC17D1"/>
    <w:rsid w:val="00EC194E"/>
    <w:rsid w:val="00EC1993"/>
    <w:rsid w:val="00EC19AE"/>
    <w:rsid w:val="00EC1EE6"/>
    <w:rsid w:val="00EC1F24"/>
    <w:rsid w:val="00EC2123"/>
    <w:rsid w:val="00EC2364"/>
    <w:rsid w:val="00EC25F1"/>
    <w:rsid w:val="00EC266E"/>
    <w:rsid w:val="00EC29CF"/>
    <w:rsid w:val="00EC2C48"/>
    <w:rsid w:val="00EC2D0C"/>
    <w:rsid w:val="00EC306F"/>
    <w:rsid w:val="00EC3331"/>
    <w:rsid w:val="00EC335F"/>
    <w:rsid w:val="00EC3558"/>
    <w:rsid w:val="00EC3844"/>
    <w:rsid w:val="00EC3950"/>
    <w:rsid w:val="00EC39E7"/>
    <w:rsid w:val="00EC3C0B"/>
    <w:rsid w:val="00EC3D70"/>
    <w:rsid w:val="00EC3DED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8FB"/>
    <w:rsid w:val="00EC696F"/>
    <w:rsid w:val="00EC6B90"/>
    <w:rsid w:val="00EC6BF8"/>
    <w:rsid w:val="00EC6C3E"/>
    <w:rsid w:val="00EC6DE6"/>
    <w:rsid w:val="00EC6F7B"/>
    <w:rsid w:val="00EC7099"/>
    <w:rsid w:val="00EC7210"/>
    <w:rsid w:val="00EC730A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6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2146"/>
    <w:rsid w:val="00ED21DF"/>
    <w:rsid w:val="00ED2759"/>
    <w:rsid w:val="00ED2DCB"/>
    <w:rsid w:val="00ED2E84"/>
    <w:rsid w:val="00ED3131"/>
    <w:rsid w:val="00ED34D6"/>
    <w:rsid w:val="00ED3555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07A"/>
    <w:rsid w:val="00ED6102"/>
    <w:rsid w:val="00ED612A"/>
    <w:rsid w:val="00ED64C8"/>
    <w:rsid w:val="00ED67AC"/>
    <w:rsid w:val="00ED67D5"/>
    <w:rsid w:val="00ED68E4"/>
    <w:rsid w:val="00ED6A48"/>
    <w:rsid w:val="00ED6E81"/>
    <w:rsid w:val="00ED7019"/>
    <w:rsid w:val="00ED7599"/>
    <w:rsid w:val="00ED75CC"/>
    <w:rsid w:val="00ED7626"/>
    <w:rsid w:val="00ED7B25"/>
    <w:rsid w:val="00ED7B82"/>
    <w:rsid w:val="00ED7E32"/>
    <w:rsid w:val="00ED7ED4"/>
    <w:rsid w:val="00EE0077"/>
    <w:rsid w:val="00EE0203"/>
    <w:rsid w:val="00EE021A"/>
    <w:rsid w:val="00EE02AA"/>
    <w:rsid w:val="00EE03D2"/>
    <w:rsid w:val="00EE053B"/>
    <w:rsid w:val="00EE08D8"/>
    <w:rsid w:val="00EE0949"/>
    <w:rsid w:val="00EE09CC"/>
    <w:rsid w:val="00EE0A9A"/>
    <w:rsid w:val="00EE0BFC"/>
    <w:rsid w:val="00EE0C0F"/>
    <w:rsid w:val="00EE0DE3"/>
    <w:rsid w:val="00EE0FB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2FD1"/>
    <w:rsid w:val="00EE31C3"/>
    <w:rsid w:val="00EE3775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A17"/>
    <w:rsid w:val="00EE4A2C"/>
    <w:rsid w:val="00EE4C46"/>
    <w:rsid w:val="00EE4CA5"/>
    <w:rsid w:val="00EE4E37"/>
    <w:rsid w:val="00EE52B7"/>
    <w:rsid w:val="00EE534C"/>
    <w:rsid w:val="00EE5677"/>
    <w:rsid w:val="00EE5806"/>
    <w:rsid w:val="00EE5B34"/>
    <w:rsid w:val="00EE5BAF"/>
    <w:rsid w:val="00EE5EAF"/>
    <w:rsid w:val="00EE6104"/>
    <w:rsid w:val="00EE61BE"/>
    <w:rsid w:val="00EE6500"/>
    <w:rsid w:val="00EE6984"/>
    <w:rsid w:val="00EE69A4"/>
    <w:rsid w:val="00EE6C8E"/>
    <w:rsid w:val="00EE6E9D"/>
    <w:rsid w:val="00EE71D1"/>
    <w:rsid w:val="00EE7277"/>
    <w:rsid w:val="00EE7804"/>
    <w:rsid w:val="00EE78C0"/>
    <w:rsid w:val="00EE7A4F"/>
    <w:rsid w:val="00EE7C07"/>
    <w:rsid w:val="00EE7D09"/>
    <w:rsid w:val="00EE7D7C"/>
    <w:rsid w:val="00EE7EE6"/>
    <w:rsid w:val="00EF04DF"/>
    <w:rsid w:val="00EF0539"/>
    <w:rsid w:val="00EF0559"/>
    <w:rsid w:val="00EF086C"/>
    <w:rsid w:val="00EF0B24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05"/>
    <w:rsid w:val="00EF1B14"/>
    <w:rsid w:val="00EF1C9B"/>
    <w:rsid w:val="00EF2249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25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77"/>
    <w:rsid w:val="00EF51F9"/>
    <w:rsid w:val="00EF565C"/>
    <w:rsid w:val="00EF58B7"/>
    <w:rsid w:val="00EF5AD7"/>
    <w:rsid w:val="00EF5BE3"/>
    <w:rsid w:val="00EF5C38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525"/>
    <w:rsid w:val="00EF7561"/>
    <w:rsid w:val="00EF7703"/>
    <w:rsid w:val="00EF77B9"/>
    <w:rsid w:val="00EF7BEC"/>
    <w:rsid w:val="00EF7D5D"/>
    <w:rsid w:val="00F001AC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20E4"/>
    <w:rsid w:val="00F02245"/>
    <w:rsid w:val="00F022DC"/>
    <w:rsid w:val="00F025AA"/>
    <w:rsid w:val="00F026AE"/>
    <w:rsid w:val="00F02AB2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BB5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507E"/>
    <w:rsid w:val="00F05190"/>
    <w:rsid w:val="00F054D8"/>
    <w:rsid w:val="00F0559B"/>
    <w:rsid w:val="00F0561B"/>
    <w:rsid w:val="00F05789"/>
    <w:rsid w:val="00F05BA9"/>
    <w:rsid w:val="00F05C4A"/>
    <w:rsid w:val="00F06199"/>
    <w:rsid w:val="00F06919"/>
    <w:rsid w:val="00F06A73"/>
    <w:rsid w:val="00F06B95"/>
    <w:rsid w:val="00F06C34"/>
    <w:rsid w:val="00F06DA4"/>
    <w:rsid w:val="00F0771E"/>
    <w:rsid w:val="00F07D4F"/>
    <w:rsid w:val="00F07DC2"/>
    <w:rsid w:val="00F07F24"/>
    <w:rsid w:val="00F07F33"/>
    <w:rsid w:val="00F10609"/>
    <w:rsid w:val="00F10634"/>
    <w:rsid w:val="00F1090C"/>
    <w:rsid w:val="00F10AE7"/>
    <w:rsid w:val="00F10ECE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C1D"/>
    <w:rsid w:val="00F11DB5"/>
    <w:rsid w:val="00F11EA8"/>
    <w:rsid w:val="00F120BE"/>
    <w:rsid w:val="00F12108"/>
    <w:rsid w:val="00F12232"/>
    <w:rsid w:val="00F1229C"/>
    <w:rsid w:val="00F1251D"/>
    <w:rsid w:val="00F12573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BE9"/>
    <w:rsid w:val="00F13E1C"/>
    <w:rsid w:val="00F14006"/>
    <w:rsid w:val="00F1400E"/>
    <w:rsid w:val="00F140AD"/>
    <w:rsid w:val="00F1429C"/>
    <w:rsid w:val="00F142D6"/>
    <w:rsid w:val="00F14B2E"/>
    <w:rsid w:val="00F14B4F"/>
    <w:rsid w:val="00F14FBD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C51"/>
    <w:rsid w:val="00F15C99"/>
    <w:rsid w:val="00F15FE6"/>
    <w:rsid w:val="00F1615C"/>
    <w:rsid w:val="00F16225"/>
    <w:rsid w:val="00F163F1"/>
    <w:rsid w:val="00F1648F"/>
    <w:rsid w:val="00F166E0"/>
    <w:rsid w:val="00F168B5"/>
    <w:rsid w:val="00F16B81"/>
    <w:rsid w:val="00F16D7D"/>
    <w:rsid w:val="00F16D83"/>
    <w:rsid w:val="00F170C4"/>
    <w:rsid w:val="00F170C6"/>
    <w:rsid w:val="00F170FA"/>
    <w:rsid w:val="00F17208"/>
    <w:rsid w:val="00F17223"/>
    <w:rsid w:val="00F17405"/>
    <w:rsid w:val="00F17459"/>
    <w:rsid w:val="00F176A5"/>
    <w:rsid w:val="00F17AB4"/>
    <w:rsid w:val="00F17DD5"/>
    <w:rsid w:val="00F17DD9"/>
    <w:rsid w:val="00F2043A"/>
    <w:rsid w:val="00F20577"/>
    <w:rsid w:val="00F205EC"/>
    <w:rsid w:val="00F20A5E"/>
    <w:rsid w:val="00F20B8E"/>
    <w:rsid w:val="00F20D0A"/>
    <w:rsid w:val="00F20E19"/>
    <w:rsid w:val="00F21209"/>
    <w:rsid w:val="00F213A2"/>
    <w:rsid w:val="00F214D2"/>
    <w:rsid w:val="00F218CD"/>
    <w:rsid w:val="00F21AD9"/>
    <w:rsid w:val="00F21B36"/>
    <w:rsid w:val="00F21E24"/>
    <w:rsid w:val="00F21EDD"/>
    <w:rsid w:val="00F22322"/>
    <w:rsid w:val="00F22402"/>
    <w:rsid w:val="00F22431"/>
    <w:rsid w:val="00F22779"/>
    <w:rsid w:val="00F22A1B"/>
    <w:rsid w:val="00F22A4F"/>
    <w:rsid w:val="00F22BA1"/>
    <w:rsid w:val="00F22D0B"/>
    <w:rsid w:val="00F22F8E"/>
    <w:rsid w:val="00F230B6"/>
    <w:rsid w:val="00F23134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A77"/>
    <w:rsid w:val="00F24E55"/>
    <w:rsid w:val="00F24EF4"/>
    <w:rsid w:val="00F25063"/>
    <w:rsid w:val="00F250A4"/>
    <w:rsid w:val="00F25172"/>
    <w:rsid w:val="00F251F3"/>
    <w:rsid w:val="00F2536A"/>
    <w:rsid w:val="00F2537F"/>
    <w:rsid w:val="00F256BB"/>
    <w:rsid w:val="00F25C6C"/>
    <w:rsid w:val="00F26066"/>
    <w:rsid w:val="00F26125"/>
    <w:rsid w:val="00F261FB"/>
    <w:rsid w:val="00F2622B"/>
    <w:rsid w:val="00F262C1"/>
    <w:rsid w:val="00F2650D"/>
    <w:rsid w:val="00F26A49"/>
    <w:rsid w:val="00F26CF1"/>
    <w:rsid w:val="00F26DCD"/>
    <w:rsid w:val="00F26FC4"/>
    <w:rsid w:val="00F2723E"/>
    <w:rsid w:val="00F27792"/>
    <w:rsid w:val="00F2785A"/>
    <w:rsid w:val="00F279DD"/>
    <w:rsid w:val="00F27D20"/>
    <w:rsid w:val="00F27DCE"/>
    <w:rsid w:val="00F300C2"/>
    <w:rsid w:val="00F3063D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322C"/>
    <w:rsid w:val="00F332A7"/>
    <w:rsid w:val="00F33455"/>
    <w:rsid w:val="00F3347C"/>
    <w:rsid w:val="00F334B5"/>
    <w:rsid w:val="00F33659"/>
    <w:rsid w:val="00F33822"/>
    <w:rsid w:val="00F33B72"/>
    <w:rsid w:val="00F33C9E"/>
    <w:rsid w:val="00F3425B"/>
    <w:rsid w:val="00F3474F"/>
    <w:rsid w:val="00F34A4B"/>
    <w:rsid w:val="00F34BD2"/>
    <w:rsid w:val="00F34C8C"/>
    <w:rsid w:val="00F34EAC"/>
    <w:rsid w:val="00F34EE3"/>
    <w:rsid w:val="00F3511E"/>
    <w:rsid w:val="00F352F9"/>
    <w:rsid w:val="00F353BF"/>
    <w:rsid w:val="00F3568D"/>
    <w:rsid w:val="00F356B2"/>
    <w:rsid w:val="00F3575A"/>
    <w:rsid w:val="00F35CD1"/>
    <w:rsid w:val="00F35E57"/>
    <w:rsid w:val="00F3609A"/>
    <w:rsid w:val="00F363BA"/>
    <w:rsid w:val="00F36520"/>
    <w:rsid w:val="00F3653E"/>
    <w:rsid w:val="00F3654E"/>
    <w:rsid w:val="00F36E39"/>
    <w:rsid w:val="00F36E70"/>
    <w:rsid w:val="00F37085"/>
    <w:rsid w:val="00F37181"/>
    <w:rsid w:val="00F372F6"/>
    <w:rsid w:val="00F373F7"/>
    <w:rsid w:val="00F37425"/>
    <w:rsid w:val="00F3742D"/>
    <w:rsid w:val="00F374C7"/>
    <w:rsid w:val="00F37ABA"/>
    <w:rsid w:val="00F37C40"/>
    <w:rsid w:val="00F37CA7"/>
    <w:rsid w:val="00F37CB0"/>
    <w:rsid w:val="00F37D4B"/>
    <w:rsid w:val="00F37E74"/>
    <w:rsid w:val="00F37E8C"/>
    <w:rsid w:val="00F37FF9"/>
    <w:rsid w:val="00F4016F"/>
    <w:rsid w:val="00F402AB"/>
    <w:rsid w:val="00F4056B"/>
    <w:rsid w:val="00F4063C"/>
    <w:rsid w:val="00F4082D"/>
    <w:rsid w:val="00F40928"/>
    <w:rsid w:val="00F40929"/>
    <w:rsid w:val="00F40952"/>
    <w:rsid w:val="00F409DA"/>
    <w:rsid w:val="00F40A03"/>
    <w:rsid w:val="00F40B2B"/>
    <w:rsid w:val="00F40BF9"/>
    <w:rsid w:val="00F410E5"/>
    <w:rsid w:val="00F41355"/>
    <w:rsid w:val="00F41396"/>
    <w:rsid w:val="00F41424"/>
    <w:rsid w:val="00F414C1"/>
    <w:rsid w:val="00F4152C"/>
    <w:rsid w:val="00F4162F"/>
    <w:rsid w:val="00F418AE"/>
    <w:rsid w:val="00F41A44"/>
    <w:rsid w:val="00F41D19"/>
    <w:rsid w:val="00F41D85"/>
    <w:rsid w:val="00F41EBB"/>
    <w:rsid w:val="00F4244C"/>
    <w:rsid w:val="00F425CB"/>
    <w:rsid w:val="00F425E4"/>
    <w:rsid w:val="00F42755"/>
    <w:rsid w:val="00F429BA"/>
    <w:rsid w:val="00F42A8E"/>
    <w:rsid w:val="00F42B99"/>
    <w:rsid w:val="00F42B9E"/>
    <w:rsid w:val="00F42D65"/>
    <w:rsid w:val="00F42F41"/>
    <w:rsid w:val="00F42F6E"/>
    <w:rsid w:val="00F430AE"/>
    <w:rsid w:val="00F432F0"/>
    <w:rsid w:val="00F4356D"/>
    <w:rsid w:val="00F43581"/>
    <w:rsid w:val="00F435F9"/>
    <w:rsid w:val="00F43650"/>
    <w:rsid w:val="00F43A56"/>
    <w:rsid w:val="00F44172"/>
    <w:rsid w:val="00F44521"/>
    <w:rsid w:val="00F445DC"/>
    <w:rsid w:val="00F445FB"/>
    <w:rsid w:val="00F447F0"/>
    <w:rsid w:val="00F44818"/>
    <w:rsid w:val="00F44C27"/>
    <w:rsid w:val="00F44CD6"/>
    <w:rsid w:val="00F44D4F"/>
    <w:rsid w:val="00F4528E"/>
    <w:rsid w:val="00F454A8"/>
    <w:rsid w:val="00F454C0"/>
    <w:rsid w:val="00F460E8"/>
    <w:rsid w:val="00F461BD"/>
    <w:rsid w:val="00F463E8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93"/>
    <w:rsid w:val="00F46EE7"/>
    <w:rsid w:val="00F46EF9"/>
    <w:rsid w:val="00F47018"/>
    <w:rsid w:val="00F473AA"/>
    <w:rsid w:val="00F474D3"/>
    <w:rsid w:val="00F47C76"/>
    <w:rsid w:val="00F47DA7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3E"/>
    <w:rsid w:val="00F515D2"/>
    <w:rsid w:val="00F51915"/>
    <w:rsid w:val="00F519D4"/>
    <w:rsid w:val="00F51B80"/>
    <w:rsid w:val="00F51B96"/>
    <w:rsid w:val="00F524AC"/>
    <w:rsid w:val="00F524C4"/>
    <w:rsid w:val="00F52537"/>
    <w:rsid w:val="00F5286F"/>
    <w:rsid w:val="00F528A3"/>
    <w:rsid w:val="00F52A68"/>
    <w:rsid w:val="00F52BE5"/>
    <w:rsid w:val="00F52F59"/>
    <w:rsid w:val="00F530A7"/>
    <w:rsid w:val="00F53112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ED"/>
    <w:rsid w:val="00F55639"/>
    <w:rsid w:val="00F5586B"/>
    <w:rsid w:val="00F55A55"/>
    <w:rsid w:val="00F55B31"/>
    <w:rsid w:val="00F561B8"/>
    <w:rsid w:val="00F562FB"/>
    <w:rsid w:val="00F56357"/>
    <w:rsid w:val="00F5638C"/>
    <w:rsid w:val="00F563D9"/>
    <w:rsid w:val="00F56612"/>
    <w:rsid w:val="00F56875"/>
    <w:rsid w:val="00F56902"/>
    <w:rsid w:val="00F56990"/>
    <w:rsid w:val="00F569A9"/>
    <w:rsid w:val="00F56BB3"/>
    <w:rsid w:val="00F56BFD"/>
    <w:rsid w:val="00F56E0C"/>
    <w:rsid w:val="00F57039"/>
    <w:rsid w:val="00F5709C"/>
    <w:rsid w:val="00F572F8"/>
    <w:rsid w:val="00F57348"/>
    <w:rsid w:val="00F57583"/>
    <w:rsid w:val="00F579F8"/>
    <w:rsid w:val="00F57CD5"/>
    <w:rsid w:val="00F57E89"/>
    <w:rsid w:val="00F57FF2"/>
    <w:rsid w:val="00F60209"/>
    <w:rsid w:val="00F60475"/>
    <w:rsid w:val="00F606A3"/>
    <w:rsid w:val="00F607BC"/>
    <w:rsid w:val="00F60920"/>
    <w:rsid w:val="00F60D10"/>
    <w:rsid w:val="00F60D79"/>
    <w:rsid w:val="00F61186"/>
    <w:rsid w:val="00F611F2"/>
    <w:rsid w:val="00F613EE"/>
    <w:rsid w:val="00F614F4"/>
    <w:rsid w:val="00F6150B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0DF"/>
    <w:rsid w:val="00F63108"/>
    <w:rsid w:val="00F633F1"/>
    <w:rsid w:val="00F6349F"/>
    <w:rsid w:val="00F635F9"/>
    <w:rsid w:val="00F6369D"/>
    <w:rsid w:val="00F63764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476"/>
    <w:rsid w:val="00F6560E"/>
    <w:rsid w:val="00F658AD"/>
    <w:rsid w:val="00F658B8"/>
    <w:rsid w:val="00F65921"/>
    <w:rsid w:val="00F65C3F"/>
    <w:rsid w:val="00F65DB0"/>
    <w:rsid w:val="00F65F2F"/>
    <w:rsid w:val="00F66038"/>
    <w:rsid w:val="00F660F6"/>
    <w:rsid w:val="00F661AC"/>
    <w:rsid w:val="00F663F3"/>
    <w:rsid w:val="00F66ED4"/>
    <w:rsid w:val="00F66FB8"/>
    <w:rsid w:val="00F670C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90E"/>
    <w:rsid w:val="00F70D58"/>
    <w:rsid w:val="00F70EA2"/>
    <w:rsid w:val="00F70EF1"/>
    <w:rsid w:val="00F70FAD"/>
    <w:rsid w:val="00F711AF"/>
    <w:rsid w:val="00F7120C"/>
    <w:rsid w:val="00F712EE"/>
    <w:rsid w:val="00F71383"/>
    <w:rsid w:val="00F716BF"/>
    <w:rsid w:val="00F7170C"/>
    <w:rsid w:val="00F71753"/>
    <w:rsid w:val="00F72086"/>
    <w:rsid w:val="00F721FA"/>
    <w:rsid w:val="00F72241"/>
    <w:rsid w:val="00F7226B"/>
    <w:rsid w:val="00F7231D"/>
    <w:rsid w:val="00F7257C"/>
    <w:rsid w:val="00F728DC"/>
    <w:rsid w:val="00F72A45"/>
    <w:rsid w:val="00F72E31"/>
    <w:rsid w:val="00F73078"/>
    <w:rsid w:val="00F7342F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CB"/>
    <w:rsid w:val="00F74EFA"/>
    <w:rsid w:val="00F74FD2"/>
    <w:rsid w:val="00F757D2"/>
    <w:rsid w:val="00F759C3"/>
    <w:rsid w:val="00F75DBB"/>
    <w:rsid w:val="00F76182"/>
    <w:rsid w:val="00F762BC"/>
    <w:rsid w:val="00F765F1"/>
    <w:rsid w:val="00F7665A"/>
    <w:rsid w:val="00F76928"/>
    <w:rsid w:val="00F76AAF"/>
    <w:rsid w:val="00F76E93"/>
    <w:rsid w:val="00F76F8A"/>
    <w:rsid w:val="00F773CE"/>
    <w:rsid w:val="00F77499"/>
    <w:rsid w:val="00F7756C"/>
    <w:rsid w:val="00F779C4"/>
    <w:rsid w:val="00F779C8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351"/>
    <w:rsid w:val="00F80500"/>
    <w:rsid w:val="00F80728"/>
    <w:rsid w:val="00F807B3"/>
    <w:rsid w:val="00F80922"/>
    <w:rsid w:val="00F80933"/>
    <w:rsid w:val="00F811D4"/>
    <w:rsid w:val="00F811DC"/>
    <w:rsid w:val="00F811DF"/>
    <w:rsid w:val="00F811F3"/>
    <w:rsid w:val="00F814C5"/>
    <w:rsid w:val="00F816C7"/>
    <w:rsid w:val="00F818F5"/>
    <w:rsid w:val="00F819E8"/>
    <w:rsid w:val="00F81C01"/>
    <w:rsid w:val="00F81C56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2F6B"/>
    <w:rsid w:val="00F83037"/>
    <w:rsid w:val="00F83620"/>
    <w:rsid w:val="00F8402C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BF8"/>
    <w:rsid w:val="00F85DC9"/>
    <w:rsid w:val="00F85EC3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B1B"/>
    <w:rsid w:val="00F86C85"/>
    <w:rsid w:val="00F86E66"/>
    <w:rsid w:val="00F87590"/>
    <w:rsid w:val="00F875DF"/>
    <w:rsid w:val="00F875E0"/>
    <w:rsid w:val="00F87722"/>
    <w:rsid w:val="00F878B7"/>
    <w:rsid w:val="00F878BA"/>
    <w:rsid w:val="00F87B05"/>
    <w:rsid w:val="00F87ED9"/>
    <w:rsid w:val="00F9021A"/>
    <w:rsid w:val="00F9094D"/>
    <w:rsid w:val="00F90952"/>
    <w:rsid w:val="00F90B92"/>
    <w:rsid w:val="00F90EC7"/>
    <w:rsid w:val="00F91315"/>
    <w:rsid w:val="00F914FA"/>
    <w:rsid w:val="00F9159D"/>
    <w:rsid w:val="00F91638"/>
    <w:rsid w:val="00F917D3"/>
    <w:rsid w:val="00F918F5"/>
    <w:rsid w:val="00F91A25"/>
    <w:rsid w:val="00F91F72"/>
    <w:rsid w:val="00F91F98"/>
    <w:rsid w:val="00F91FF7"/>
    <w:rsid w:val="00F923AD"/>
    <w:rsid w:val="00F92A28"/>
    <w:rsid w:val="00F92B4C"/>
    <w:rsid w:val="00F92E24"/>
    <w:rsid w:val="00F93281"/>
    <w:rsid w:val="00F934CB"/>
    <w:rsid w:val="00F93541"/>
    <w:rsid w:val="00F9354E"/>
    <w:rsid w:val="00F936A7"/>
    <w:rsid w:val="00F9389D"/>
    <w:rsid w:val="00F939D0"/>
    <w:rsid w:val="00F93C7F"/>
    <w:rsid w:val="00F93D38"/>
    <w:rsid w:val="00F9410B"/>
    <w:rsid w:val="00F94214"/>
    <w:rsid w:val="00F943B5"/>
    <w:rsid w:val="00F9447F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091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97FB8"/>
    <w:rsid w:val="00FA04E5"/>
    <w:rsid w:val="00FA0664"/>
    <w:rsid w:val="00FA0CFA"/>
    <w:rsid w:val="00FA10C2"/>
    <w:rsid w:val="00FA127F"/>
    <w:rsid w:val="00FA13FA"/>
    <w:rsid w:val="00FA16E6"/>
    <w:rsid w:val="00FA181C"/>
    <w:rsid w:val="00FA1B4D"/>
    <w:rsid w:val="00FA1BDF"/>
    <w:rsid w:val="00FA1CC6"/>
    <w:rsid w:val="00FA1E10"/>
    <w:rsid w:val="00FA1FB6"/>
    <w:rsid w:val="00FA20EB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12"/>
    <w:rsid w:val="00FA39DD"/>
    <w:rsid w:val="00FA3CB5"/>
    <w:rsid w:val="00FA3CDB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C64"/>
    <w:rsid w:val="00FA4E8D"/>
    <w:rsid w:val="00FA4FE2"/>
    <w:rsid w:val="00FA53E3"/>
    <w:rsid w:val="00FA580D"/>
    <w:rsid w:val="00FA5860"/>
    <w:rsid w:val="00FA5D4E"/>
    <w:rsid w:val="00FA6163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754"/>
    <w:rsid w:val="00FB07F9"/>
    <w:rsid w:val="00FB0A44"/>
    <w:rsid w:val="00FB0A96"/>
    <w:rsid w:val="00FB0C75"/>
    <w:rsid w:val="00FB0DD7"/>
    <w:rsid w:val="00FB0EBF"/>
    <w:rsid w:val="00FB103E"/>
    <w:rsid w:val="00FB11AF"/>
    <w:rsid w:val="00FB11E9"/>
    <w:rsid w:val="00FB14ED"/>
    <w:rsid w:val="00FB1865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A7"/>
    <w:rsid w:val="00FB24FE"/>
    <w:rsid w:val="00FB2665"/>
    <w:rsid w:val="00FB29E0"/>
    <w:rsid w:val="00FB2DA9"/>
    <w:rsid w:val="00FB2F22"/>
    <w:rsid w:val="00FB2F46"/>
    <w:rsid w:val="00FB330B"/>
    <w:rsid w:val="00FB3649"/>
    <w:rsid w:val="00FB36A0"/>
    <w:rsid w:val="00FB3D89"/>
    <w:rsid w:val="00FB4243"/>
    <w:rsid w:val="00FB4343"/>
    <w:rsid w:val="00FB43BE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ED"/>
    <w:rsid w:val="00FB6830"/>
    <w:rsid w:val="00FB6A1A"/>
    <w:rsid w:val="00FB6B14"/>
    <w:rsid w:val="00FB6BAE"/>
    <w:rsid w:val="00FB6D47"/>
    <w:rsid w:val="00FB6DA8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81D"/>
    <w:rsid w:val="00FB7A2B"/>
    <w:rsid w:val="00FC051D"/>
    <w:rsid w:val="00FC05D7"/>
    <w:rsid w:val="00FC0B40"/>
    <w:rsid w:val="00FC0C08"/>
    <w:rsid w:val="00FC0D68"/>
    <w:rsid w:val="00FC12B0"/>
    <w:rsid w:val="00FC13A1"/>
    <w:rsid w:val="00FC1517"/>
    <w:rsid w:val="00FC16BF"/>
    <w:rsid w:val="00FC1858"/>
    <w:rsid w:val="00FC1867"/>
    <w:rsid w:val="00FC1900"/>
    <w:rsid w:val="00FC1937"/>
    <w:rsid w:val="00FC1A78"/>
    <w:rsid w:val="00FC1CC8"/>
    <w:rsid w:val="00FC1F5E"/>
    <w:rsid w:val="00FC1F95"/>
    <w:rsid w:val="00FC20E9"/>
    <w:rsid w:val="00FC2435"/>
    <w:rsid w:val="00FC24A6"/>
    <w:rsid w:val="00FC2701"/>
    <w:rsid w:val="00FC2E0D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6A7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6"/>
    <w:rsid w:val="00FC5A77"/>
    <w:rsid w:val="00FC5D16"/>
    <w:rsid w:val="00FC619D"/>
    <w:rsid w:val="00FC61C8"/>
    <w:rsid w:val="00FC644A"/>
    <w:rsid w:val="00FC6461"/>
    <w:rsid w:val="00FC66F5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C7FE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811"/>
    <w:rsid w:val="00FD1945"/>
    <w:rsid w:val="00FD1AD0"/>
    <w:rsid w:val="00FD1CF7"/>
    <w:rsid w:val="00FD1D2F"/>
    <w:rsid w:val="00FD1EB5"/>
    <w:rsid w:val="00FD1FAE"/>
    <w:rsid w:val="00FD22E2"/>
    <w:rsid w:val="00FD236F"/>
    <w:rsid w:val="00FD25C2"/>
    <w:rsid w:val="00FD294E"/>
    <w:rsid w:val="00FD2FA9"/>
    <w:rsid w:val="00FD31AA"/>
    <w:rsid w:val="00FD3958"/>
    <w:rsid w:val="00FD398F"/>
    <w:rsid w:val="00FD39F1"/>
    <w:rsid w:val="00FD3A51"/>
    <w:rsid w:val="00FD3FD3"/>
    <w:rsid w:val="00FD435A"/>
    <w:rsid w:val="00FD45B8"/>
    <w:rsid w:val="00FD4643"/>
    <w:rsid w:val="00FD47B7"/>
    <w:rsid w:val="00FD4E0F"/>
    <w:rsid w:val="00FD4FA0"/>
    <w:rsid w:val="00FD4FDD"/>
    <w:rsid w:val="00FD5006"/>
    <w:rsid w:val="00FD50BB"/>
    <w:rsid w:val="00FD51EA"/>
    <w:rsid w:val="00FD5257"/>
    <w:rsid w:val="00FD55B3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C8A"/>
    <w:rsid w:val="00FD7033"/>
    <w:rsid w:val="00FD737E"/>
    <w:rsid w:val="00FD743B"/>
    <w:rsid w:val="00FD75A6"/>
    <w:rsid w:val="00FD7650"/>
    <w:rsid w:val="00FD7805"/>
    <w:rsid w:val="00FD7B88"/>
    <w:rsid w:val="00FD7C8B"/>
    <w:rsid w:val="00FD7DCF"/>
    <w:rsid w:val="00FD7F14"/>
    <w:rsid w:val="00FD7FDF"/>
    <w:rsid w:val="00FE00AA"/>
    <w:rsid w:val="00FE03B9"/>
    <w:rsid w:val="00FE03E4"/>
    <w:rsid w:val="00FE04AB"/>
    <w:rsid w:val="00FE055F"/>
    <w:rsid w:val="00FE0788"/>
    <w:rsid w:val="00FE0A0C"/>
    <w:rsid w:val="00FE0D8A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6C1"/>
    <w:rsid w:val="00FE2842"/>
    <w:rsid w:val="00FE2F7A"/>
    <w:rsid w:val="00FE30B6"/>
    <w:rsid w:val="00FE3D93"/>
    <w:rsid w:val="00FE3E5C"/>
    <w:rsid w:val="00FE3EA0"/>
    <w:rsid w:val="00FE414C"/>
    <w:rsid w:val="00FE423C"/>
    <w:rsid w:val="00FE4246"/>
    <w:rsid w:val="00FE43B0"/>
    <w:rsid w:val="00FE4415"/>
    <w:rsid w:val="00FE4653"/>
    <w:rsid w:val="00FE4832"/>
    <w:rsid w:val="00FE488D"/>
    <w:rsid w:val="00FE495D"/>
    <w:rsid w:val="00FE4A38"/>
    <w:rsid w:val="00FE4B29"/>
    <w:rsid w:val="00FE4E49"/>
    <w:rsid w:val="00FE4FFA"/>
    <w:rsid w:val="00FE522F"/>
    <w:rsid w:val="00FE5980"/>
    <w:rsid w:val="00FE5C69"/>
    <w:rsid w:val="00FE609C"/>
    <w:rsid w:val="00FE6230"/>
    <w:rsid w:val="00FE6468"/>
    <w:rsid w:val="00FE65A6"/>
    <w:rsid w:val="00FE6646"/>
    <w:rsid w:val="00FE669B"/>
    <w:rsid w:val="00FE6A58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655"/>
    <w:rsid w:val="00FF0961"/>
    <w:rsid w:val="00FF09F9"/>
    <w:rsid w:val="00FF0C30"/>
    <w:rsid w:val="00FF0D4E"/>
    <w:rsid w:val="00FF1007"/>
    <w:rsid w:val="00FF122C"/>
    <w:rsid w:val="00FF13B9"/>
    <w:rsid w:val="00FF1842"/>
    <w:rsid w:val="00FF196B"/>
    <w:rsid w:val="00FF1A67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6B5"/>
    <w:rsid w:val="00FF48E6"/>
    <w:rsid w:val="00FF4ACE"/>
    <w:rsid w:val="00FF4B29"/>
    <w:rsid w:val="00FF4B4F"/>
    <w:rsid w:val="00FF4D99"/>
    <w:rsid w:val="00FF4DA1"/>
    <w:rsid w:val="00FF5225"/>
    <w:rsid w:val="00FF5450"/>
    <w:rsid w:val="00FF5C14"/>
    <w:rsid w:val="00FF5FA3"/>
    <w:rsid w:val="00FF5FF1"/>
    <w:rsid w:val="00FF6005"/>
    <w:rsid w:val="00FF613D"/>
    <w:rsid w:val="00FF6189"/>
    <w:rsid w:val="00FF61F9"/>
    <w:rsid w:val="00FF6593"/>
    <w:rsid w:val="00FF677B"/>
    <w:rsid w:val="00FF6916"/>
    <w:rsid w:val="00FF6982"/>
    <w:rsid w:val="00FF6A2B"/>
    <w:rsid w:val="00FF6C1C"/>
    <w:rsid w:val="00FF6C35"/>
    <w:rsid w:val="00FF7060"/>
    <w:rsid w:val="00FF73DF"/>
    <w:rsid w:val="00FF7636"/>
    <w:rsid w:val="00FF765F"/>
    <w:rsid w:val="00FF7989"/>
    <w:rsid w:val="00FF7D03"/>
    <w:rsid w:val="039E37B8"/>
    <w:rsid w:val="0573233B"/>
    <w:rsid w:val="081B461A"/>
    <w:rsid w:val="09FE586C"/>
    <w:rsid w:val="0A470611"/>
    <w:rsid w:val="0B4D64DE"/>
    <w:rsid w:val="0B660C1A"/>
    <w:rsid w:val="0C0000A1"/>
    <w:rsid w:val="101B7191"/>
    <w:rsid w:val="10ED60E4"/>
    <w:rsid w:val="1297153F"/>
    <w:rsid w:val="13DA3295"/>
    <w:rsid w:val="1424325F"/>
    <w:rsid w:val="17F93E0B"/>
    <w:rsid w:val="1A3F74DC"/>
    <w:rsid w:val="1AA12051"/>
    <w:rsid w:val="1AFE7D1F"/>
    <w:rsid w:val="1C455CA5"/>
    <w:rsid w:val="1D2C69D2"/>
    <w:rsid w:val="1D712880"/>
    <w:rsid w:val="1D854F6D"/>
    <w:rsid w:val="1F080C69"/>
    <w:rsid w:val="1F734136"/>
    <w:rsid w:val="239E00B4"/>
    <w:rsid w:val="2474315B"/>
    <w:rsid w:val="251E74A4"/>
    <w:rsid w:val="27843CE5"/>
    <w:rsid w:val="28C235E9"/>
    <w:rsid w:val="29014C0F"/>
    <w:rsid w:val="2908279F"/>
    <w:rsid w:val="2C9C5FC8"/>
    <w:rsid w:val="2EE832EE"/>
    <w:rsid w:val="30AA50B1"/>
    <w:rsid w:val="31B243ED"/>
    <w:rsid w:val="32BC57B2"/>
    <w:rsid w:val="32EB653A"/>
    <w:rsid w:val="33F039ED"/>
    <w:rsid w:val="3698584B"/>
    <w:rsid w:val="37D16CFB"/>
    <w:rsid w:val="384924EC"/>
    <w:rsid w:val="3B212791"/>
    <w:rsid w:val="3BCB6780"/>
    <w:rsid w:val="3E140A68"/>
    <w:rsid w:val="3E7F2B19"/>
    <w:rsid w:val="42CD0A98"/>
    <w:rsid w:val="431A0C09"/>
    <w:rsid w:val="444F7332"/>
    <w:rsid w:val="46A43412"/>
    <w:rsid w:val="480E2158"/>
    <w:rsid w:val="4B571448"/>
    <w:rsid w:val="4B65373A"/>
    <w:rsid w:val="4B8E22D0"/>
    <w:rsid w:val="4CD725BE"/>
    <w:rsid w:val="4D00163A"/>
    <w:rsid w:val="4D2F53C3"/>
    <w:rsid w:val="4F0F5BE3"/>
    <w:rsid w:val="4FC959EB"/>
    <w:rsid w:val="501006EC"/>
    <w:rsid w:val="52357522"/>
    <w:rsid w:val="52422029"/>
    <w:rsid w:val="541E4478"/>
    <w:rsid w:val="55040901"/>
    <w:rsid w:val="56DF05DE"/>
    <w:rsid w:val="56F70118"/>
    <w:rsid w:val="57FC6189"/>
    <w:rsid w:val="59D86470"/>
    <w:rsid w:val="5F073306"/>
    <w:rsid w:val="5F5F73B9"/>
    <w:rsid w:val="600B2818"/>
    <w:rsid w:val="6029701D"/>
    <w:rsid w:val="6076740F"/>
    <w:rsid w:val="618C17C7"/>
    <w:rsid w:val="621E2519"/>
    <w:rsid w:val="639F3A33"/>
    <w:rsid w:val="6534450B"/>
    <w:rsid w:val="65D47198"/>
    <w:rsid w:val="673D5CE0"/>
    <w:rsid w:val="680E7E70"/>
    <w:rsid w:val="6838144E"/>
    <w:rsid w:val="68AA7398"/>
    <w:rsid w:val="68D656BA"/>
    <w:rsid w:val="6F97D24A"/>
    <w:rsid w:val="71E909FE"/>
    <w:rsid w:val="721E4F91"/>
    <w:rsid w:val="742C597A"/>
    <w:rsid w:val="74C213A6"/>
    <w:rsid w:val="7B6D4907"/>
    <w:rsid w:val="7BC506FF"/>
    <w:rsid w:val="7E517A24"/>
    <w:rsid w:val="7F97D7F2"/>
    <w:rsid w:val="A6FEB8E8"/>
    <w:rsid w:val="B85FDB83"/>
    <w:rsid w:val="C1BF7C39"/>
    <w:rsid w:val="C4BD4666"/>
    <w:rsid w:val="DAF67373"/>
    <w:rsid w:val="DC7C6527"/>
    <w:rsid w:val="DEE73C2B"/>
    <w:rsid w:val="EBA7250A"/>
    <w:rsid w:val="EDFF1E69"/>
    <w:rsid w:val="EF7CB3D9"/>
    <w:rsid w:val="F9F3A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9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1"/>
    <w:link w:val="60"/>
    <w:qFormat/>
    <w:uiPriority w:val="0"/>
    <w:pPr>
      <w:keepNext/>
      <w:keepLines/>
      <w:autoSpaceDE w:val="0"/>
      <w:autoSpaceDN w:val="0"/>
      <w:adjustRightInd w:val="0"/>
      <w:spacing w:before="240" w:line="560" w:lineRule="exact"/>
      <w:jc w:val="left"/>
      <w:outlineLvl w:val="1"/>
    </w:pPr>
    <w:rPr>
      <w:rFonts w:ascii="Arial" w:hAnsi="Arial" w:eastAsia="仿宋"/>
      <w:b/>
      <w:kern w:val="0"/>
      <w:sz w:val="30"/>
      <w:szCs w:val="20"/>
    </w:rPr>
  </w:style>
  <w:style w:type="paragraph" w:styleId="5">
    <w:name w:val="heading 3"/>
    <w:basedOn w:val="1"/>
    <w:next w:val="1"/>
    <w:link w:val="61"/>
    <w:qFormat/>
    <w:uiPriority w:val="0"/>
    <w:pPr>
      <w:keepNext/>
      <w:keepLines/>
      <w:autoSpaceDE w:val="0"/>
      <w:autoSpaceDN w:val="0"/>
      <w:adjustRightInd w:val="0"/>
      <w:spacing w:before="240" w:after="120" w:line="560" w:lineRule="exact"/>
      <w:jc w:val="left"/>
      <w:outlineLvl w:val="2"/>
    </w:pPr>
    <w:rPr>
      <w:rFonts w:ascii="宋体" w:eastAsia="仿宋"/>
      <w:b/>
      <w:kern w:val="0"/>
      <w:sz w:val="28"/>
      <w:szCs w:val="20"/>
    </w:rPr>
  </w:style>
  <w:style w:type="paragraph" w:styleId="6">
    <w:name w:val="heading 4"/>
    <w:basedOn w:val="1"/>
    <w:next w:val="1"/>
    <w:link w:val="62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7">
    <w:name w:val="heading 5"/>
    <w:basedOn w:val="1"/>
    <w:next w:val="1"/>
    <w:link w:val="63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8">
    <w:name w:val="heading 6"/>
    <w:basedOn w:val="1"/>
    <w:next w:val="1"/>
    <w:link w:val="64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9">
    <w:name w:val="heading 7"/>
    <w:basedOn w:val="1"/>
    <w:next w:val="1"/>
    <w:link w:val="65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0">
    <w:name w:val="heading 8"/>
    <w:basedOn w:val="1"/>
    <w:next w:val="1"/>
    <w:link w:val="66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1">
    <w:name w:val="heading 9"/>
    <w:basedOn w:val="1"/>
    <w:next w:val="1"/>
    <w:link w:val="67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46">
    <w:name w:val="Default Paragraph Font"/>
    <w:semiHidden/>
    <w:unhideWhenUsed/>
    <w:uiPriority w:val="1"/>
  </w:style>
  <w:style w:type="table" w:default="1" w:styleId="4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8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12">
    <w:name w:val="toc 7"/>
    <w:basedOn w:val="1"/>
    <w:next w:val="1"/>
    <w:qFormat/>
    <w:uiPriority w:val="0"/>
    <w:pPr>
      <w:ind w:left="2520" w:leftChars="1200"/>
    </w:pPr>
  </w:style>
  <w:style w:type="paragraph" w:styleId="13">
    <w:name w:val="Normal Indent"/>
    <w:basedOn w:val="1"/>
    <w:link w:val="68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69"/>
    <w:qFormat/>
    <w:uiPriority w:val="0"/>
    <w:pPr>
      <w:shd w:val="clear" w:color="auto" w:fill="000080"/>
    </w:pPr>
  </w:style>
  <w:style w:type="paragraph" w:styleId="16">
    <w:name w:val="annotation text"/>
    <w:basedOn w:val="1"/>
    <w:link w:val="70"/>
    <w:qFormat/>
    <w:uiPriority w:val="99"/>
    <w:pPr>
      <w:jc w:val="left"/>
    </w:pPr>
  </w:style>
  <w:style w:type="paragraph" w:styleId="17">
    <w:name w:val="Body Text 3"/>
    <w:basedOn w:val="1"/>
    <w:link w:val="71"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next w:val="1"/>
    <w:link w:val="7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link w:val="73"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toc 5"/>
    <w:basedOn w:val="1"/>
    <w:next w:val="1"/>
    <w:qFormat/>
    <w:uiPriority w:val="0"/>
    <w:pPr>
      <w:ind w:left="1680" w:leftChars="800"/>
    </w:p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74"/>
    <w:qFormat/>
    <w:uiPriority w:val="0"/>
    <w:rPr>
      <w:rFonts w:hint="eastAsia" w:ascii="宋体" w:hAnsi="Courier New"/>
      <w:szCs w:val="20"/>
    </w:rPr>
  </w:style>
  <w:style w:type="paragraph" w:styleId="25">
    <w:name w:val="toc 8"/>
    <w:basedOn w:val="1"/>
    <w:next w:val="1"/>
    <w:qFormat/>
    <w:uiPriority w:val="0"/>
    <w:pPr>
      <w:ind w:left="2940" w:leftChars="1400"/>
    </w:pPr>
  </w:style>
  <w:style w:type="paragraph" w:styleId="26">
    <w:name w:val="Date"/>
    <w:basedOn w:val="1"/>
    <w:next w:val="1"/>
    <w:link w:val="75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7">
    <w:name w:val="Body Text Indent 2"/>
    <w:basedOn w:val="1"/>
    <w:link w:val="76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8">
    <w:name w:val="Balloon Text"/>
    <w:basedOn w:val="1"/>
    <w:link w:val="77"/>
    <w:qFormat/>
    <w:uiPriority w:val="0"/>
    <w:rPr>
      <w:sz w:val="18"/>
      <w:szCs w:val="18"/>
    </w:rPr>
  </w:style>
  <w:style w:type="paragraph" w:styleId="29">
    <w:name w:val="header"/>
    <w:basedOn w:val="1"/>
    <w:link w:val="7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toc 1"/>
    <w:basedOn w:val="1"/>
    <w:next w:val="1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 w:eastAsia="仿宋"/>
      <w:b/>
      <w:sz w:val="24"/>
    </w:rPr>
  </w:style>
  <w:style w:type="paragraph" w:styleId="31">
    <w:name w:val="toc 4"/>
    <w:basedOn w:val="1"/>
    <w:next w:val="1"/>
    <w:qFormat/>
    <w:uiPriority w:val="0"/>
    <w:pPr>
      <w:ind w:left="1260" w:leftChars="600"/>
    </w:pPr>
  </w:style>
  <w:style w:type="paragraph" w:styleId="32">
    <w:name w:val="toc 6"/>
    <w:basedOn w:val="1"/>
    <w:next w:val="1"/>
    <w:qFormat/>
    <w:uiPriority w:val="0"/>
    <w:pPr>
      <w:ind w:left="2100" w:leftChars="1000"/>
    </w:pPr>
  </w:style>
  <w:style w:type="paragraph" w:styleId="33">
    <w:name w:val="Body Text Indent 3"/>
    <w:basedOn w:val="1"/>
    <w:link w:val="79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4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35">
    <w:name w:val="toc 9"/>
    <w:basedOn w:val="1"/>
    <w:next w:val="1"/>
    <w:qFormat/>
    <w:uiPriority w:val="0"/>
    <w:pPr>
      <w:ind w:left="3360" w:leftChars="1600"/>
    </w:pPr>
  </w:style>
  <w:style w:type="paragraph" w:styleId="36">
    <w:name w:val="HTML Preformatted"/>
    <w:basedOn w:val="1"/>
    <w:link w:val="80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8">
    <w:name w:val="index 1"/>
    <w:basedOn w:val="1"/>
    <w:next w:val="1"/>
    <w:qFormat/>
    <w:uiPriority w:val="0"/>
    <w:rPr>
      <w:szCs w:val="20"/>
    </w:rPr>
  </w:style>
  <w:style w:type="paragraph" w:styleId="39">
    <w:name w:val="Title"/>
    <w:basedOn w:val="1"/>
    <w:link w:val="8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40">
    <w:name w:val="annotation subject"/>
    <w:basedOn w:val="16"/>
    <w:next w:val="16"/>
    <w:link w:val="82"/>
    <w:qFormat/>
    <w:uiPriority w:val="0"/>
    <w:rPr>
      <w:b/>
      <w:bCs/>
    </w:rPr>
  </w:style>
  <w:style w:type="paragraph" w:styleId="41">
    <w:name w:val="Body Text First Indent"/>
    <w:basedOn w:val="18"/>
    <w:qFormat/>
    <w:uiPriority w:val="0"/>
    <w:pPr>
      <w:ind w:firstLine="420" w:firstLineChars="100"/>
    </w:pPr>
    <w:rPr>
      <w:rFonts w:ascii="Calibri" w:hAnsi="Calibri" w:cs="Calibri"/>
      <w:sz w:val="28"/>
      <w:szCs w:val="28"/>
    </w:rPr>
  </w:style>
  <w:style w:type="paragraph" w:styleId="42">
    <w:name w:val="Body Text First Indent 2"/>
    <w:basedOn w:val="19"/>
    <w:link w:val="83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44">
    <w:name w:val="Table Grid"/>
    <w:basedOn w:val="4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45">
    <w:name w:val="Medium Grid 1 Accent 2"/>
    <w:basedOn w:val="4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99"/>
    <w:rPr>
      <w:color w:val="800080"/>
      <w:u w:val="none"/>
    </w:rPr>
  </w:style>
  <w:style w:type="character" w:styleId="50">
    <w:name w:val="Emphasis"/>
    <w:qFormat/>
    <w:uiPriority w:val="0"/>
    <w:rPr>
      <w:color w:val="CC0033"/>
    </w:rPr>
  </w:style>
  <w:style w:type="character" w:styleId="51">
    <w:name w:val="HTML Definition"/>
    <w:qFormat/>
    <w:uiPriority w:val="0"/>
  </w:style>
  <w:style w:type="character" w:styleId="52">
    <w:name w:val="HTML Acronym"/>
    <w:qFormat/>
    <w:uiPriority w:val="0"/>
  </w:style>
  <w:style w:type="character" w:styleId="53">
    <w:name w:val="HTML Variable"/>
    <w:qFormat/>
    <w:uiPriority w:val="0"/>
  </w:style>
  <w:style w:type="character" w:styleId="54">
    <w:name w:val="Hyperlink"/>
    <w:qFormat/>
    <w:uiPriority w:val="99"/>
    <w:rPr>
      <w:color w:val="0000FF"/>
      <w:u w:val="none"/>
    </w:rPr>
  </w:style>
  <w:style w:type="character" w:styleId="55">
    <w:name w:val="HTML Code"/>
    <w:qFormat/>
    <w:uiPriority w:val="0"/>
    <w:rPr>
      <w:rFonts w:ascii="Courier New" w:hAnsi="Courier New"/>
      <w:sz w:val="20"/>
    </w:rPr>
  </w:style>
  <w:style w:type="character" w:styleId="56">
    <w:name w:val="annotation reference"/>
    <w:qFormat/>
    <w:uiPriority w:val="99"/>
    <w:rPr>
      <w:sz w:val="21"/>
      <w:szCs w:val="21"/>
    </w:rPr>
  </w:style>
  <w:style w:type="character" w:styleId="57">
    <w:name w:val="HTML Cite"/>
    <w:qFormat/>
    <w:uiPriority w:val="0"/>
    <w:rPr>
      <w:i/>
      <w:iCs/>
    </w:rPr>
  </w:style>
  <w:style w:type="character" w:customStyle="1" w:styleId="58">
    <w:name w:val="页脚 字符"/>
    <w:link w:val="2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59">
    <w:name w:val="标题 1 字符"/>
    <w:link w:val="3"/>
    <w:qFormat/>
    <w:uiPriority w:val="0"/>
    <w:rPr>
      <w:rFonts w:ascii="宋体"/>
      <w:b/>
      <w:kern w:val="44"/>
      <w:sz w:val="32"/>
    </w:rPr>
  </w:style>
  <w:style w:type="character" w:customStyle="1" w:styleId="60">
    <w:name w:val="标题 2 字符"/>
    <w:link w:val="4"/>
    <w:qFormat/>
    <w:uiPriority w:val="0"/>
    <w:rPr>
      <w:rFonts w:ascii="Arial" w:hAnsi="Arial" w:eastAsia="仿宋"/>
      <w:b/>
      <w:sz w:val="30"/>
    </w:rPr>
  </w:style>
  <w:style w:type="character" w:customStyle="1" w:styleId="61">
    <w:name w:val="标题 3 字符"/>
    <w:link w:val="5"/>
    <w:qFormat/>
    <w:uiPriority w:val="0"/>
    <w:rPr>
      <w:rFonts w:ascii="宋体" w:eastAsia="仿宋"/>
      <w:b/>
      <w:sz w:val="28"/>
    </w:rPr>
  </w:style>
  <w:style w:type="character" w:customStyle="1" w:styleId="62">
    <w:name w:val="标题 4 字符"/>
    <w:link w:val="6"/>
    <w:qFormat/>
    <w:uiPriority w:val="0"/>
    <w:rPr>
      <w:rFonts w:ascii="Arial" w:hAnsi="Arial" w:eastAsia="黑体"/>
      <w:b/>
      <w:sz w:val="28"/>
    </w:rPr>
  </w:style>
  <w:style w:type="character" w:customStyle="1" w:styleId="63">
    <w:name w:val="标题 5 字符"/>
    <w:link w:val="7"/>
    <w:qFormat/>
    <w:uiPriority w:val="0"/>
    <w:rPr>
      <w:b/>
      <w:sz w:val="28"/>
    </w:rPr>
  </w:style>
  <w:style w:type="character" w:customStyle="1" w:styleId="64">
    <w:name w:val="标题 6 字符"/>
    <w:link w:val="8"/>
    <w:qFormat/>
    <w:uiPriority w:val="0"/>
    <w:rPr>
      <w:rFonts w:ascii="Arial" w:hAnsi="Arial" w:eastAsia="黑体"/>
      <w:b/>
      <w:sz w:val="24"/>
    </w:rPr>
  </w:style>
  <w:style w:type="character" w:customStyle="1" w:styleId="65">
    <w:name w:val="标题 7 字符"/>
    <w:link w:val="9"/>
    <w:qFormat/>
    <w:uiPriority w:val="0"/>
    <w:rPr>
      <w:b/>
      <w:sz w:val="24"/>
    </w:rPr>
  </w:style>
  <w:style w:type="character" w:customStyle="1" w:styleId="66">
    <w:name w:val="标题 8 字符"/>
    <w:link w:val="10"/>
    <w:qFormat/>
    <w:uiPriority w:val="0"/>
    <w:rPr>
      <w:rFonts w:ascii="Arial" w:hAnsi="Arial" w:eastAsia="黑体"/>
      <w:sz w:val="24"/>
    </w:rPr>
  </w:style>
  <w:style w:type="character" w:customStyle="1" w:styleId="67">
    <w:name w:val="标题 9 字符"/>
    <w:link w:val="11"/>
    <w:qFormat/>
    <w:uiPriority w:val="0"/>
    <w:rPr>
      <w:rFonts w:ascii="Arial" w:hAnsi="Arial" w:eastAsia="黑体"/>
      <w:sz w:val="21"/>
    </w:rPr>
  </w:style>
  <w:style w:type="character" w:customStyle="1" w:styleId="68">
    <w:name w:val="正文缩进 字符"/>
    <w:link w:val="13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69">
    <w:name w:val="文档结构图 字符"/>
    <w:link w:val="15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70">
    <w:name w:val="批注文字 字符1"/>
    <w:link w:val="16"/>
    <w:qFormat/>
    <w:uiPriority w:val="99"/>
    <w:rPr>
      <w:kern w:val="2"/>
      <w:sz w:val="21"/>
      <w:szCs w:val="24"/>
    </w:rPr>
  </w:style>
  <w:style w:type="character" w:customStyle="1" w:styleId="71">
    <w:name w:val="正文文本 3 字符"/>
    <w:link w:val="17"/>
    <w:qFormat/>
    <w:uiPriority w:val="0"/>
    <w:rPr>
      <w:kern w:val="2"/>
      <w:sz w:val="16"/>
      <w:szCs w:val="16"/>
    </w:rPr>
  </w:style>
  <w:style w:type="character" w:customStyle="1" w:styleId="72">
    <w:name w:val="正文文本 字符"/>
    <w:link w:val="18"/>
    <w:qFormat/>
    <w:uiPriority w:val="0"/>
    <w:rPr>
      <w:rFonts w:ascii="宋体" w:hAnsi="宋体"/>
      <w:kern w:val="2"/>
      <w:sz w:val="24"/>
      <w:szCs w:val="24"/>
    </w:rPr>
  </w:style>
  <w:style w:type="character" w:customStyle="1" w:styleId="73">
    <w:name w:val="正文文本缩进 字符"/>
    <w:link w:val="19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74">
    <w:name w:val="纯文本 字符2"/>
    <w:link w:val="24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75">
    <w:name w:val="日期 字符"/>
    <w:link w:val="26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76">
    <w:name w:val="正文文本缩进 2 字符"/>
    <w:link w:val="27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77">
    <w:name w:val="批注框文本 字符"/>
    <w:link w:val="28"/>
    <w:qFormat/>
    <w:uiPriority w:val="0"/>
    <w:rPr>
      <w:kern w:val="2"/>
      <w:sz w:val="18"/>
      <w:szCs w:val="18"/>
    </w:rPr>
  </w:style>
  <w:style w:type="character" w:customStyle="1" w:styleId="78">
    <w:name w:val="页眉 字符"/>
    <w:link w:val="29"/>
    <w:qFormat/>
    <w:uiPriority w:val="99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9">
    <w:name w:val="正文文本缩进 3 字符"/>
    <w:link w:val="33"/>
    <w:qFormat/>
    <w:uiPriority w:val="0"/>
    <w:rPr>
      <w:rFonts w:ascii="宋体"/>
      <w:sz w:val="24"/>
    </w:rPr>
  </w:style>
  <w:style w:type="character" w:customStyle="1" w:styleId="80">
    <w:name w:val="HTML 预设格式 字符"/>
    <w:link w:val="36"/>
    <w:qFormat/>
    <w:uiPriority w:val="0"/>
    <w:rPr>
      <w:rFonts w:ascii="宋体" w:hAnsi="宋体" w:cs="宋体"/>
      <w:sz w:val="24"/>
      <w:szCs w:val="24"/>
    </w:rPr>
  </w:style>
  <w:style w:type="character" w:customStyle="1" w:styleId="81">
    <w:name w:val="标题 字符"/>
    <w:link w:val="39"/>
    <w:qFormat/>
    <w:uiPriority w:val="0"/>
    <w:rPr>
      <w:b/>
      <w:kern w:val="2"/>
      <w:sz w:val="32"/>
    </w:rPr>
  </w:style>
  <w:style w:type="character" w:customStyle="1" w:styleId="82">
    <w:name w:val="批注主题 字符"/>
    <w:link w:val="40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3">
    <w:name w:val="正文文本首行缩进 2 字符"/>
    <w:link w:val="4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84">
    <w:name w:val="正文 缩进2字符"/>
    <w:basedOn w:val="1"/>
    <w:qFormat/>
    <w:uiPriority w:val="0"/>
    <w:pPr>
      <w:spacing w:line="288" w:lineRule="auto"/>
    </w:pPr>
    <w:rPr>
      <w:rFonts w:ascii="宋体" w:hAnsi="宋体"/>
      <w:sz w:val="28"/>
      <w:szCs w:val="28"/>
    </w:rPr>
  </w:style>
  <w:style w:type="character" w:customStyle="1" w:styleId="85">
    <w:name w:val="批注文字 字符"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character" w:customStyle="1" w:styleId="86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qFormat/>
    <w:uiPriority w:val="0"/>
    <w:rPr>
      <w:rFonts w:ascii="Arial" w:hAnsi="Arial" w:eastAsia="仿宋"/>
      <w:b/>
      <w:bCs/>
      <w:kern w:val="2"/>
      <w:sz w:val="30"/>
      <w:szCs w:val="32"/>
      <w:lang w:val="en-US" w:eastAsia="zh-CN" w:bidi="ar-SA"/>
    </w:rPr>
  </w:style>
  <w:style w:type="character" w:customStyle="1" w:styleId="89">
    <w:name w:val="black1"/>
    <w:qFormat/>
    <w:uiPriority w:val="0"/>
    <w:rPr>
      <w:color w:val="000000"/>
    </w:rPr>
  </w:style>
  <w:style w:type="character" w:customStyle="1" w:styleId="90">
    <w:name w:val="street-address"/>
    <w:qFormat/>
    <w:uiPriority w:val="0"/>
  </w:style>
  <w:style w:type="character" w:customStyle="1" w:styleId="91">
    <w:name w:val="locality"/>
    <w:qFormat/>
    <w:uiPriority w:val="0"/>
  </w:style>
  <w:style w:type="character" w:customStyle="1" w:styleId="92">
    <w:name w:val="正文文本缩进 Char1"/>
    <w:link w:val="93"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94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qFormat/>
    <w:uiPriority w:val="0"/>
  </w:style>
  <w:style w:type="character" w:customStyle="1" w:styleId="96">
    <w:name w:val="正文缩进 Char Char"/>
    <w:link w:val="97"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</w:rPr>
  </w:style>
  <w:style w:type="character" w:customStyle="1" w:styleId="98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表段落 字符"/>
    <w:link w:val="10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101">
    <w:name w:val="List Paragraph"/>
    <w:basedOn w:val="1"/>
    <w:link w:val="100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qFormat/>
    <w:uiPriority w:val="0"/>
  </w:style>
  <w:style w:type="character" w:customStyle="1" w:styleId="105">
    <w:name w:val="纯文本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qFormat/>
    <w:uiPriority w:val="0"/>
    <w:pPr>
      <w:ind w:left="-25" w:firstLine="0"/>
    </w:pPr>
  </w:style>
  <w:style w:type="paragraph" w:customStyle="1" w:styleId="150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qFormat/>
    <w:uiPriority w:val="0"/>
    <w:pPr>
      <w:adjustRightInd w:val="0"/>
      <w:snapToGrid w:val="0"/>
      <w:spacing w:line="520" w:lineRule="exact"/>
      <w:jc w:val="left"/>
    </w:pPr>
    <w:rPr>
      <w:rFonts w:ascii="Arial" w:hAnsi="Arial" w:eastAsia="仿宋"/>
      <w:sz w:val="28"/>
      <w:szCs w:val="20"/>
    </w:rPr>
  </w:style>
  <w:style w:type="paragraph" w:customStyle="1" w:styleId="156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qFormat/>
    <w:uiPriority w:val="0"/>
  </w:style>
  <w:style w:type="paragraph" w:customStyle="1" w:styleId="164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8"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5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186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7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8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89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0">
    <w:name w:val="项目编号3"/>
    <w:basedOn w:val="150"/>
    <w:qFormat/>
    <w:uiPriority w:val="0"/>
    <w:pPr>
      <w:numPr>
        <w:ilvl w:val="0"/>
        <w:numId w:val="6"/>
      </w:numPr>
    </w:pPr>
  </w:style>
  <w:style w:type="paragraph" w:customStyle="1" w:styleId="191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表格文字"/>
    <w:basedOn w:val="19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3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194">
    <w:name w:val="正文文本样式 加粗"/>
    <w:basedOn w:val="150"/>
    <w:qFormat/>
    <w:uiPriority w:val="0"/>
    <w:rPr>
      <w:b/>
    </w:rPr>
  </w:style>
  <w:style w:type="paragraph" w:customStyle="1" w:styleId="19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9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styleId="198">
    <w:name w:val="No Spacing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9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200">
    <w:name w:val="中等深浅网格 1 - 强调文字颜色 2 Char"/>
    <w:link w:val="201"/>
    <w:qFormat/>
    <w:uiPriority w:val="0"/>
    <w:rPr>
      <w:kern w:val="2"/>
      <w:sz w:val="21"/>
      <w:szCs w:val="24"/>
      <w:lang w:val="zh-CN" w:eastAsia="zh-CN"/>
    </w:rPr>
  </w:style>
  <w:style w:type="paragraph" w:customStyle="1" w:styleId="201">
    <w:name w:val="1"/>
    <w:link w:val="200"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2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3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4">
    <w:name w:val="正文表格"/>
    <w:basedOn w:val="1"/>
    <w:link w:val="205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205">
    <w:name w:val="正文表格 Char"/>
    <w:link w:val="204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6">
    <w:name w:val="正文重点"/>
    <w:basedOn w:val="1"/>
    <w:link w:val="207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</w:rPr>
  </w:style>
  <w:style w:type="character" w:customStyle="1" w:styleId="207">
    <w:name w:val="正文重点 Char"/>
    <w:link w:val="206"/>
    <w:qFormat/>
    <w:uiPriority w:val="0"/>
    <w:rPr>
      <w:b/>
      <w:sz w:val="24"/>
    </w:rPr>
  </w:style>
  <w:style w:type="paragraph" w:customStyle="1" w:styleId="208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09">
    <w:name w:val="正文小标题"/>
    <w:basedOn w:val="1"/>
    <w:next w:val="13"/>
    <w:link w:val="210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210">
    <w:name w:val="正文小标题 Char"/>
    <w:link w:val="209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1">
    <w:name w:val="正文大标题"/>
    <w:basedOn w:val="209"/>
    <w:next w:val="13"/>
    <w:link w:val="212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2">
    <w:name w:val="正文大标题 Char"/>
    <w:link w:val="211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3">
    <w:name w:val="注释"/>
    <w:basedOn w:val="1"/>
    <w:link w:val="214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214">
    <w:name w:val="注释 Char"/>
    <w:link w:val="213"/>
    <w:qFormat/>
    <w:uiPriority w:val="0"/>
    <w:rPr>
      <w:rFonts w:ascii="宋体" w:hAnsi="宋体"/>
      <w:kern w:val="2"/>
      <w:sz w:val="21"/>
      <w:szCs w:val="21"/>
    </w:rPr>
  </w:style>
  <w:style w:type="paragraph" w:customStyle="1" w:styleId="215">
    <w:name w:val="正文须知-1级"/>
    <w:basedOn w:val="1"/>
    <w:next w:val="1"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2级"/>
    <w:basedOn w:val="1"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7">
    <w:name w:val="正文须知-3级"/>
    <w:basedOn w:val="1"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8">
    <w:name w:val="纯文本 字符"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9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20">
    <w:name w:val="纯文本 字符1"/>
    <w:qFormat/>
    <w:uiPriority w:val="0"/>
    <w:rPr>
      <w:rFonts w:ascii="宋体" w:hAnsi="Courier New"/>
    </w:rPr>
  </w:style>
  <w:style w:type="character" w:customStyle="1" w:styleId="221">
    <w:name w:val="bjh-p"/>
    <w:qFormat/>
    <w:uiPriority w:val="0"/>
  </w:style>
  <w:style w:type="paragraph" w:customStyle="1" w:styleId="222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3">
    <w:name w:val="正文格式 Char"/>
    <w:link w:val="224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4">
    <w:name w:val="正文格式"/>
    <w:basedOn w:val="1"/>
    <w:link w:val="223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5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6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7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8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9">
    <w:name w:val="列出段落 Char"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30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1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2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3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4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5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36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7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8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9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1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2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3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4">
    <w:name w:val="Char2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5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46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7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paragraph" w:customStyle="1" w:styleId="248">
    <w:name w:val="Char Char41"/>
    <w:basedOn w:val="1"/>
    <w:qFormat/>
    <w:uiPriority w:val="0"/>
    <w:pPr>
      <w:widowControl/>
      <w:spacing w:line="400" w:lineRule="exact"/>
      <w:jc w:val="center"/>
    </w:pPr>
  </w:style>
  <w:style w:type="character" w:customStyle="1" w:styleId="249">
    <w:name w:val="批注文字 Char"/>
    <w:qFormat/>
    <w:uiPriority w:val="99"/>
    <w:rPr>
      <w:kern w:val="2"/>
      <w:sz w:val="21"/>
      <w:szCs w:val="24"/>
    </w:rPr>
  </w:style>
  <w:style w:type="character" w:customStyle="1" w:styleId="250">
    <w:name w:val="标题 Char"/>
    <w:qFormat/>
    <w:uiPriority w:val="0"/>
    <w:rPr>
      <w:b/>
      <w:kern w:val="2"/>
      <w:sz w:val="32"/>
    </w:rPr>
  </w:style>
  <w:style w:type="paragraph" w:customStyle="1" w:styleId="251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table" w:customStyle="1" w:styleId="252">
    <w:name w:val="Table Normal"/>
    <w:unhideWhenUsed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54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5">
    <w:name w:val="xl18771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6">
    <w:name w:val="xl18772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57">
    <w:name w:val="xl18773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8">
    <w:name w:val="xl18774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59">
    <w:name w:val="xl18775"/>
    <w:basedOn w:val="1"/>
    <w:qFormat/>
    <w:uiPriority w:val="0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0">
    <w:name w:val="xl187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1">
    <w:name w:val="xl187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2">
    <w:name w:val="xl1877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263">
    <w:name w:val="xl18779"/>
    <w:basedOn w:val="1"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264">
    <w:name w:val="xl187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5">
    <w:name w:val="xl187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6">
    <w:name w:val="xl187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267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68">
    <w:name w:val="bsharetext"/>
    <w:qFormat/>
    <w:uiPriority w:val="0"/>
  </w:style>
  <w:style w:type="character" w:customStyle="1" w:styleId="269">
    <w:name w:val="未处理的提及1"/>
    <w:basedOn w:val="46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0">
    <w:name w:val="TOC 标题1"/>
    <w:basedOn w:val="3"/>
    <w:next w:val="1"/>
    <w:unhideWhenUsed/>
    <w:qFormat/>
    <w:uiPriority w:val="39"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2F5597" w:themeColor="accent1" w:themeShade="BF"/>
      <w:kern w:val="0"/>
      <w:szCs w:val="32"/>
    </w:rPr>
  </w:style>
  <w:style w:type="character" w:customStyle="1" w:styleId="271">
    <w:name w:val="正文加粗不缩进 字符"/>
    <w:link w:val="272"/>
    <w:qFormat/>
    <w:uiPriority w:val="0"/>
    <w:rPr>
      <w:rFonts w:ascii="宋体" w:hAnsi="宋体" w:eastAsia="仿宋_GB2312"/>
      <w:b/>
      <w:sz w:val="28"/>
      <w:szCs w:val="24"/>
    </w:rPr>
  </w:style>
  <w:style w:type="paragraph" w:customStyle="1" w:styleId="272">
    <w:name w:val="正文加粗不缩进"/>
    <w:basedOn w:val="1"/>
    <w:link w:val="271"/>
    <w:qFormat/>
    <w:uiPriority w:val="0"/>
    <w:pPr>
      <w:spacing w:line="600" w:lineRule="exact"/>
    </w:pPr>
    <w:rPr>
      <w:rFonts w:ascii="宋体" w:hAnsi="宋体" w:eastAsia="仿宋_GB2312"/>
      <w:b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B75941-C904-470A-A13F-812671D347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79</Words>
  <Characters>451</Characters>
  <Lines>3</Lines>
  <Paragraphs>1</Paragraphs>
  <TotalTime>1057</TotalTime>
  <ScaleCrop>false</ScaleCrop>
  <LinksUpToDate>false</LinksUpToDate>
  <CharactersWithSpaces>529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2023-05-17T05:26:00Z</dcterms:created>
  <dc:creator>尹皓</dc:creator>
  <cp:lastModifiedBy>于婉月</cp:lastModifiedBy>
  <cp:lastPrinted>2023-05-04T03:39:00Z</cp:lastPrinted>
  <dcterms:modified xsi:type="dcterms:W3CDTF">2025-08-22T08:08:10Z</dcterms:modified>
  <dc:title>02年杜范本稿</dc:title>
  <cp:revision>320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F550C2678CC44B65957C1A256FF3E7DA</vt:lpwstr>
  </property>
</Properties>
</file>