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5"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1"/>
        </w:rPr>
        <w:t>附件1：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经开区总工会2025年亦智学堂第三期课程安排表</w:t>
      </w:r>
    </w:p>
    <w:tbl>
      <w:tblPr>
        <w:tblStyle w:val="43"/>
        <w:tblW w:w="1274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822"/>
        <w:gridCol w:w="3914"/>
        <w:gridCol w:w="905"/>
        <w:gridCol w:w="851"/>
        <w:gridCol w:w="1467"/>
        <w:gridCol w:w="1935"/>
        <w:gridCol w:w="15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类别</w:t>
            </w:r>
          </w:p>
        </w:tc>
        <w:tc>
          <w:tcPr>
            <w:tcW w:w="82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科目</w:t>
            </w:r>
          </w:p>
        </w:tc>
        <w:tc>
          <w:tcPr>
            <w:tcW w:w="391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课程主题</w:t>
            </w:r>
          </w:p>
        </w:tc>
        <w:tc>
          <w:tcPr>
            <w:tcW w:w="90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课次</w:t>
            </w:r>
          </w:p>
        </w:tc>
        <w:tc>
          <w:tcPr>
            <w:tcW w:w="85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课时</w:t>
            </w:r>
          </w:p>
        </w:tc>
        <w:tc>
          <w:tcPr>
            <w:tcW w:w="146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授课形式</w:t>
            </w:r>
          </w:p>
        </w:tc>
        <w:tc>
          <w:tcPr>
            <w:tcW w:w="1935" w:type="dxa"/>
            <w:tcBorders>
              <w:top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授课日期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0"/>
              </w:rPr>
            </w:pPr>
            <w:r>
              <w:rPr>
                <w:rFonts w:hint="eastAsia" w:eastAsia="仿宋_GB2312"/>
                <w:b/>
                <w:bCs/>
                <w:sz w:val="28"/>
                <w:szCs w:val="20"/>
              </w:rPr>
              <w:t>授课时间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政治引领类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中国青年——红色沉浸体验活动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9月19日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14:30-17:30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素质提升类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</w:rPr>
              <w:t>经开区产业专题</w:t>
            </w: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>课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具体开课时间另行通知</w:t>
            </w:r>
          </w:p>
        </w:tc>
        <w:tc>
          <w:tcPr>
            <w:tcW w:w="15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实验动物从业人员上岗培训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9月12日-13日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9:00-17:00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3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从创新到成果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7.5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线下+线上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具体开课时间另行通知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4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新媒体平台搭建与运营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线下+线上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9月9日开课</w:t>
            </w:r>
            <w:r>
              <w:rPr>
                <w:rFonts w:hint="eastAsia" w:eastAsia="仿宋_GB2312"/>
                <w:sz w:val="28"/>
                <w:szCs w:val="20"/>
              </w:rPr>
              <w:br w:type="textWrapping"/>
            </w:r>
            <w:r>
              <w:rPr>
                <w:rFonts w:hint="eastAsia" w:eastAsia="仿宋_GB2312"/>
                <w:sz w:val="28"/>
                <w:szCs w:val="20"/>
              </w:rPr>
              <w:t>每周二上课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18:30-20:30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5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职场英语口语系列课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9月10日开课</w:t>
            </w:r>
            <w:r>
              <w:rPr>
                <w:rFonts w:hint="eastAsia" w:eastAsia="仿宋_GB2312"/>
                <w:sz w:val="28"/>
                <w:szCs w:val="20"/>
              </w:rPr>
              <w:br w:type="textWrapping"/>
            </w:r>
            <w:r>
              <w:rPr>
                <w:rFonts w:hint="eastAsia" w:eastAsia="仿宋_GB2312"/>
                <w:sz w:val="28"/>
                <w:szCs w:val="20"/>
              </w:rPr>
              <w:t>每周三上课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18:30-20:30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文化艺术类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松风煮茗——茶艺与点茶系列课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10月9日开课</w:t>
            </w:r>
            <w:r>
              <w:rPr>
                <w:rFonts w:hint="eastAsia" w:eastAsia="仿宋_GB2312"/>
                <w:sz w:val="28"/>
                <w:szCs w:val="20"/>
              </w:rPr>
              <w:br w:type="textWrapping"/>
            </w:r>
            <w:r>
              <w:rPr>
                <w:rFonts w:hint="eastAsia" w:eastAsia="仿宋_GB2312"/>
                <w:sz w:val="28"/>
                <w:szCs w:val="20"/>
              </w:rPr>
              <w:t>每周四上课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18:30-20:00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万物成画——绘画艺术系列课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7.5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线下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10月21日开课</w:t>
            </w:r>
            <w:r>
              <w:rPr>
                <w:rFonts w:hint="eastAsia" w:eastAsia="仿宋_GB2312"/>
                <w:sz w:val="28"/>
                <w:szCs w:val="20"/>
              </w:rPr>
              <w:br w:type="textWrapping"/>
            </w:r>
            <w:r>
              <w:rPr>
                <w:rFonts w:hint="eastAsia" w:eastAsia="仿宋_GB2312"/>
                <w:sz w:val="28"/>
                <w:szCs w:val="20"/>
              </w:rPr>
              <w:t>每周二上课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18:30-20:30</w:t>
            </w:r>
          </w:p>
        </w:tc>
      </w:tr>
    </w:tbl>
    <w:p>
      <w:pPr>
        <w:widowControl/>
        <w:spacing w:line="560" w:lineRule="exact"/>
        <w:ind w:firstLine="560" w:firstLineChars="200"/>
        <w:jc w:val="left"/>
        <w:rPr>
          <w:rFonts w:eastAsia="仿宋_GB2312"/>
          <w:sz w:val="28"/>
          <w:szCs w:val="20"/>
        </w:rPr>
      </w:pPr>
    </w:p>
    <w:p>
      <w:pPr>
        <w:widowControl/>
        <w:spacing w:line="560" w:lineRule="exact"/>
        <w:ind w:firstLine="560" w:firstLineChars="200"/>
        <w:jc w:val="left"/>
        <w:rPr>
          <w:rFonts w:eastAsia="仿宋_GB2312"/>
          <w:sz w:val="28"/>
          <w:szCs w:val="20"/>
        </w:rPr>
      </w:pPr>
      <w:r>
        <w:rPr>
          <w:rFonts w:hint="eastAsia" w:eastAsia="仿宋_GB2312"/>
          <w:sz w:val="28"/>
          <w:szCs w:val="20"/>
        </w:rPr>
        <w:t>备注：政治引领类共1门课1期4课时；素质提升类5门28期64.5课时；文化艺术类2门9期19.5课时。课程总计38期88课时。</w:t>
      </w:r>
    </w:p>
    <w:p>
      <w:pPr>
        <w:pStyle w:val="155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65428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ZDQ4ZjdjN2EwYjZhYTcxNzkxMDdkNDhiNWYyZmU5Yzc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DB4"/>
    <w:rsid w:val="00001E35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E5F"/>
    <w:rsid w:val="00003EA2"/>
    <w:rsid w:val="00004254"/>
    <w:rsid w:val="0000429B"/>
    <w:rsid w:val="000044A2"/>
    <w:rsid w:val="000046C6"/>
    <w:rsid w:val="0000474F"/>
    <w:rsid w:val="00004A22"/>
    <w:rsid w:val="00004BB9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43"/>
    <w:rsid w:val="000100A2"/>
    <w:rsid w:val="000100B6"/>
    <w:rsid w:val="00010359"/>
    <w:rsid w:val="000104BA"/>
    <w:rsid w:val="000105B9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4E"/>
    <w:rsid w:val="000125B2"/>
    <w:rsid w:val="000125FF"/>
    <w:rsid w:val="00012A66"/>
    <w:rsid w:val="00012BE6"/>
    <w:rsid w:val="00012C45"/>
    <w:rsid w:val="00012EBE"/>
    <w:rsid w:val="000131D3"/>
    <w:rsid w:val="000136DC"/>
    <w:rsid w:val="00013886"/>
    <w:rsid w:val="00013965"/>
    <w:rsid w:val="00013D46"/>
    <w:rsid w:val="00013DAB"/>
    <w:rsid w:val="00013FB5"/>
    <w:rsid w:val="00014156"/>
    <w:rsid w:val="0001416B"/>
    <w:rsid w:val="000141D5"/>
    <w:rsid w:val="00014444"/>
    <w:rsid w:val="00014851"/>
    <w:rsid w:val="000149E0"/>
    <w:rsid w:val="00014C29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3AA"/>
    <w:rsid w:val="00016644"/>
    <w:rsid w:val="00016700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17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3DC"/>
    <w:rsid w:val="00024427"/>
    <w:rsid w:val="00024446"/>
    <w:rsid w:val="0002455F"/>
    <w:rsid w:val="00024903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CF7"/>
    <w:rsid w:val="00025DA9"/>
    <w:rsid w:val="00026353"/>
    <w:rsid w:val="00026556"/>
    <w:rsid w:val="0002657D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11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D17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178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58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9E1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40F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B1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AA6"/>
    <w:rsid w:val="00050C78"/>
    <w:rsid w:val="00050CEB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CCE"/>
    <w:rsid w:val="00052D2A"/>
    <w:rsid w:val="00052FD2"/>
    <w:rsid w:val="00053251"/>
    <w:rsid w:val="000535E6"/>
    <w:rsid w:val="00053890"/>
    <w:rsid w:val="0005396F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08"/>
    <w:rsid w:val="00054E53"/>
    <w:rsid w:val="00054E6E"/>
    <w:rsid w:val="00055046"/>
    <w:rsid w:val="00055165"/>
    <w:rsid w:val="00055298"/>
    <w:rsid w:val="000553C0"/>
    <w:rsid w:val="0005541B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AEA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9F0"/>
    <w:rsid w:val="00063AB9"/>
    <w:rsid w:val="000640A5"/>
    <w:rsid w:val="00064564"/>
    <w:rsid w:val="000645FE"/>
    <w:rsid w:val="000649EC"/>
    <w:rsid w:val="00064E78"/>
    <w:rsid w:val="00065020"/>
    <w:rsid w:val="00065240"/>
    <w:rsid w:val="00065259"/>
    <w:rsid w:val="0006579F"/>
    <w:rsid w:val="000659A7"/>
    <w:rsid w:val="00065B6B"/>
    <w:rsid w:val="00065C44"/>
    <w:rsid w:val="00065C5F"/>
    <w:rsid w:val="00065F83"/>
    <w:rsid w:val="00065FDC"/>
    <w:rsid w:val="00066242"/>
    <w:rsid w:val="000665A0"/>
    <w:rsid w:val="000666C4"/>
    <w:rsid w:val="000668C9"/>
    <w:rsid w:val="000668D7"/>
    <w:rsid w:val="00066C16"/>
    <w:rsid w:val="00066E01"/>
    <w:rsid w:val="00067010"/>
    <w:rsid w:val="0006751D"/>
    <w:rsid w:val="00067529"/>
    <w:rsid w:val="00067802"/>
    <w:rsid w:val="000679C4"/>
    <w:rsid w:val="00067B12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E80"/>
    <w:rsid w:val="00071FFA"/>
    <w:rsid w:val="0007206F"/>
    <w:rsid w:val="000720B4"/>
    <w:rsid w:val="00072449"/>
    <w:rsid w:val="000725F4"/>
    <w:rsid w:val="000726DA"/>
    <w:rsid w:val="000729EE"/>
    <w:rsid w:val="00072A91"/>
    <w:rsid w:val="00072BC1"/>
    <w:rsid w:val="00072C02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44B"/>
    <w:rsid w:val="000756AC"/>
    <w:rsid w:val="00075879"/>
    <w:rsid w:val="00075941"/>
    <w:rsid w:val="00075AFF"/>
    <w:rsid w:val="00075BC6"/>
    <w:rsid w:val="00075C77"/>
    <w:rsid w:val="00076259"/>
    <w:rsid w:val="0007662D"/>
    <w:rsid w:val="00076A3E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C8B"/>
    <w:rsid w:val="00077CAC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0EDB"/>
    <w:rsid w:val="0008131C"/>
    <w:rsid w:val="00081713"/>
    <w:rsid w:val="000817A1"/>
    <w:rsid w:val="00081948"/>
    <w:rsid w:val="00081952"/>
    <w:rsid w:val="00082322"/>
    <w:rsid w:val="0008234E"/>
    <w:rsid w:val="00082377"/>
    <w:rsid w:val="00082911"/>
    <w:rsid w:val="00082994"/>
    <w:rsid w:val="00083275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59E"/>
    <w:rsid w:val="00086927"/>
    <w:rsid w:val="00086998"/>
    <w:rsid w:val="00086C03"/>
    <w:rsid w:val="00086EFE"/>
    <w:rsid w:val="00087158"/>
    <w:rsid w:val="00087282"/>
    <w:rsid w:val="00087C62"/>
    <w:rsid w:val="00087C66"/>
    <w:rsid w:val="00087CE2"/>
    <w:rsid w:val="00087D11"/>
    <w:rsid w:val="00087DE9"/>
    <w:rsid w:val="0009022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CC2"/>
    <w:rsid w:val="00093DF7"/>
    <w:rsid w:val="00093EE8"/>
    <w:rsid w:val="00093F6E"/>
    <w:rsid w:val="00094143"/>
    <w:rsid w:val="0009426B"/>
    <w:rsid w:val="0009439C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0CD"/>
    <w:rsid w:val="00096244"/>
    <w:rsid w:val="00096251"/>
    <w:rsid w:val="00096257"/>
    <w:rsid w:val="0009672F"/>
    <w:rsid w:val="000967EC"/>
    <w:rsid w:val="00096822"/>
    <w:rsid w:val="00096835"/>
    <w:rsid w:val="00096A4E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62"/>
    <w:rsid w:val="000976D2"/>
    <w:rsid w:val="000979E2"/>
    <w:rsid w:val="00097DD0"/>
    <w:rsid w:val="000A0070"/>
    <w:rsid w:val="000A0203"/>
    <w:rsid w:val="000A022B"/>
    <w:rsid w:val="000A05E7"/>
    <w:rsid w:val="000A06D5"/>
    <w:rsid w:val="000A08FB"/>
    <w:rsid w:val="000A0B06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527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B12"/>
    <w:rsid w:val="000A3D00"/>
    <w:rsid w:val="000A3FFB"/>
    <w:rsid w:val="000A40CF"/>
    <w:rsid w:val="000A414A"/>
    <w:rsid w:val="000A41F4"/>
    <w:rsid w:val="000A4578"/>
    <w:rsid w:val="000A4926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2F4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B37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3DB"/>
    <w:rsid w:val="000B15B4"/>
    <w:rsid w:val="000B1A73"/>
    <w:rsid w:val="000B1B49"/>
    <w:rsid w:val="000B1B96"/>
    <w:rsid w:val="000B1CAA"/>
    <w:rsid w:val="000B2097"/>
    <w:rsid w:val="000B21DC"/>
    <w:rsid w:val="000B224F"/>
    <w:rsid w:val="000B240D"/>
    <w:rsid w:val="000B2473"/>
    <w:rsid w:val="000B2535"/>
    <w:rsid w:val="000B2DB4"/>
    <w:rsid w:val="000B2E06"/>
    <w:rsid w:val="000B2E78"/>
    <w:rsid w:val="000B2F43"/>
    <w:rsid w:val="000B330A"/>
    <w:rsid w:val="000B394D"/>
    <w:rsid w:val="000B39EE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91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D3E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CB0"/>
    <w:rsid w:val="000B6E79"/>
    <w:rsid w:val="000B6E9F"/>
    <w:rsid w:val="000B6FF1"/>
    <w:rsid w:val="000B7029"/>
    <w:rsid w:val="000B702E"/>
    <w:rsid w:val="000B718C"/>
    <w:rsid w:val="000B7226"/>
    <w:rsid w:val="000B73F8"/>
    <w:rsid w:val="000B74D0"/>
    <w:rsid w:val="000B7513"/>
    <w:rsid w:val="000B7642"/>
    <w:rsid w:val="000B77C6"/>
    <w:rsid w:val="000B785C"/>
    <w:rsid w:val="000C003D"/>
    <w:rsid w:val="000C028E"/>
    <w:rsid w:val="000C0384"/>
    <w:rsid w:val="000C074E"/>
    <w:rsid w:val="000C1146"/>
    <w:rsid w:val="000C1275"/>
    <w:rsid w:val="000C15B8"/>
    <w:rsid w:val="000C1698"/>
    <w:rsid w:val="000C1890"/>
    <w:rsid w:val="000C196B"/>
    <w:rsid w:val="000C1E3D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744"/>
    <w:rsid w:val="000C29DC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25"/>
    <w:rsid w:val="000C4C98"/>
    <w:rsid w:val="000C4E0C"/>
    <w:rsid w:val="000C4E52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A4"/>
    <w:rsid w:val="000C69D5"/>
    <w:rsid w:val="000C6D78"/>
    <w:rsid w:val="000C6EBF"/>
    <w:rsid w:val="000C6F06"/>
    <w:rsid w:val="000C70D6"/>
    <w:rsid w:val="000C76DD"/>
    <w:rsid w:val="000C7C27"/>
    <w:rsid w:val="000C7E46"/>
    <w:rsid w:val="000C7F22"/>
    <w:rsid w:val="000D02EB"/>
    <w:rsid w:val="000D04E9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34A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DBC"/>
    <w:rsid w:val="000D2EFE"/>
    <w:rsid w:val="000D309B"/>
    <w:rsid w:val="000D30F6"/>
    <w:rsid w:val="000D3225"/>
    <w:rsid w:val="000D3324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99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654"/>
    <w:rsid w:val="000D5B64"/>
    <w:rsid w:val="000D5C3A"/>
    <w:rsid w:val="000D6209"/>
    <w:rsid w:val="000D643C"/>
    <w:rsid w:val="000D64DD"/>
    <w:rsid w:val="000D6AEB"/>
    <w:rsid w:val="000D6C0B"/>
    <w:rsid w:val="000D6C2E"/>
    <w:rsid w:val="000D6E8E"/>
    <w:rsid w:val="000D7460"/>
    <w:rsid w:val="000D7971"/>
    <w:rsid w:val="000D79DB"/>
    <w:rsid w:val="000D7B45"/>
    <w:rsid w:val="000D7D7F"/>
    <w:rsid w:val="000D7D9A"/>
    <w:rsid w:val="000D7E52"/>
    <w:rsid w:val="000D7EEC"/>
    <w:rsid w:val="000E0249"/>
    <w:rsid w:val="000E0865"/>
    <w:rsid w:val="000E0994"/>
    <w:rsid w:val="000E09FF"/>
    <w:rsid w:val="000E1094"/>
    <w:rsid w:val="000E10BC"/>
    <w:rsid w:val="000E11BF"/>
    <w:rsid w:val="000E1232"/>
    <w:rsid w:val="000E1253"/>
    <w:rsid w:val="000E12D6"/>
    <w:rsid w:val="000E1590"/>
    <w:rsid w:val="000E1859"/>
    <w:rsid w:val="000E19DB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7E"/>
    <w:rsid w:val="000E37B4"/>
    <w:rsid w:val="000E3C67"/>
    <w:rsid w:val="000E3C86"/>
    <w:rsid w:val="000E3D59"/>
    <w:rsid w:val="000E3DAC"/>
    <w:rsid w:val="000E401D"/>
    <w:rsid w:val="000E4215"/>
    <w:rsid w:val="000E439E"/>
    <w:rsid w:val="000E4476"/>
    <w:rsid w:val="000E46A2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9B4"/>
    <w:rsid w:val="000E60DC"/>
    <w:rsid w:val="000E62CE"/>
    <w:rsid w:val="000E62D4"/>
    <w:rsid w:val="000E62D5"/>
    <w:rsid w:val="000E62F5"/>
    <w:rsid w:val="000E6382"/>
    <w:rsid w:val="000E6737"/>
    <w:rsid w:val="000E6745"/>
    <w:rsid w:val="000E678B"/>
    <w:rsid w:val="000E6A44"/>
    <w:rsid w:val="000E7231"/>
    <w:rsid w:val="000E72C0"/>
    <w:rsid w:val="000E7316"/>
    <w:rsid w:val="000E7407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A05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ED"/>
    <w:rsid w:val="000F470E"/>
    <w:rsid w:val="000F4813"/>
    <w:rsid w:val="000F4CF7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DA0"/>
    <w:rsid w:val="000F5E7A"/>
    <w:rsid w:val="000F616A"/>
    <w:rsid w:val="000F6258"/>
    <w:rsid w:val="000F636C"/>
    <w:rsid w:val="000F64E1"/>
    <w:rsid w:val="000F66A1"/>
    <w:rsid w:val="000F67F0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0B"/>
    <w:rsid w:val="00101C2D"/>
    <w:rsid w:val="00101CD7"/>
    <w:rsid w:val="00101E70"/>
    <w:rsid w:val="0010209B"/>
    <w:rsid w:val="0010222E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BF"/>
    <w:rsid w:val="001049C9"/>
    <w:rsid w:val="00104AC6"/>
    <w:rsid w:val="00104BD9"/>
    <w:rsid w:val="00104C7F"/>
    <w:rsid w:val="00104E4C"/>
    <w:rsid w:val="001051DA"/>
    <w:rsid w:val="00105422"/>
    <w:rsid w:val="00105502"/>
    <w:rsid w:val="00105E93"/>
    <w:rsid w:val="00105F33"/>
    <w:rsid w:val="00106284"/>
    <w:rsid w:val="001062FF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01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B65"/>
    <w:rsid w:val="00110C17"/>
    <w:rsid w:val="00110D04"/>
    <w:rsid w:val="00110E86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871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1A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BD3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199"/>
    <w:rsid w:val="00122675"/>
    <w:rsid w:val="001226B8"/>
    <w:rsid w:val="001226BC"/>
    <w:rsid w:val="001226E3"/>
    <w:rsid w:val="0012282D"/>
    <w:rsid w:val="001229F8"/>
    <w:rsid w:val="00122A53"/>
    <w:rsid w:val="00122A5B"/>
    <w:rsid w:val="00122DB8"/>
    <w:rsid w:val="00122E85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7F6"/>
    <w:rsid w:val="001248A3"/>
    <w:rsid w:val="001248FD"/>
    <w:rsid w:val="00124C8B"/>
    <w:rsid w:val="00124D00"/>
    <w:rsid w:val="00124E36"/>
    <w:rsid w:val="00124EAB"/>
    <w:rsid w:val="00125286"/>
    <w:rsid w:val="00125301"/>
    <w:rsid w:val="0012535E"/>
    <w:rsid w:val="00125402"/>
    <w:rsid w:val="0012550F"/>
    <w:rsid w:val="00125659"/>
    <w:rsid w:val="0012566C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01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3D0"/>
    <w:rsid w:val="001314B9"/>
    <w:rsid w:val="001316FA"/>
    <w:rsid w:val="0013186F"/>
    <w:rsid w:val="001319A0"/>
    <w:rsid w:val="00131D11"/>
    <w:rsid w:val="00131ED2"/>
    <w:rsid w:val="00132024"/>
    <w:rsid w:val="00132696"/>
    <w:rsid w:val="001328EB"/>
    <w:rsid w:val="001329ED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66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097"/>
    <w:rsid w:val="0013617D"/>
    <w:rsid w:val="001361CD"/>
    <w:rsid w:val="001361D6"/>
    <w:rsid w:val="0013624E"/>
    <w:rsid w:val="001362B3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527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AAA"/>
    <w:rsid w:val="00142EA5"/>
    <w:rsid w:val="00142F2B"/>
    <w:rsid w:val="00143045"/>
    <w:rsid w:val="0014345A"/>
    <w:rsid w:val="0014364B"/>
    <w:rsid w:val="001436C2"/>
    <w:rsid w:val="001436DC"/>
    <w:rsid w:val="00143844"/>
    <w:rsid w:val="00143A90"/>
    <w:rsid w:val="00143E6D"/>
    <w:rsid w:val="00144073"/>
    <w:rsid w:val="00144744"/>
    <w:rsid w:val="00144904"/>
    <w:rsid w:val="00144D5C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8B2"/>
    <w:rsid w:val="00146993"/>
    <w:rsid w:val="00146C9F"/>
    <w:rsid w:val="00146CFB"/>
    <w:rsid w:val="00146FDE"/>
    <w:rsid w:val="0014725F"/>
    <w:rsid w:val="00147261"/>
    <w:rsid w:val="00147382"/>
    <w:rsid w:val="001473A6"/>
    <w:rsid w:val="001473C3"/>
    <w:rsid w:val="00147A05"/>
    <w:rsid w:val="00147F0E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59"/>
    <w:rsid w:val="001520F6"/>
    <w:rsid w:val="00152108"/>
    <w:rsid w:val="00152228"/>
    <w:rsid w:val="0015233E"/>
    <w:rsid w:val="001523EE"/>
    <w:rsid w:val="00152449"/>
    <w:rsid w:val="00152731"/>
    <w:rsid w:val="00152850"/>
    <w:rsid w:val="0015290E"/>
    <w:rsid w:val="00152991"/>
    <w:rsid w:val="00152ABC"/>
    <w:rsid w:val="00152FE4"/>
    <w:rsid w:val="001532A4"/>
    <w:rsid w:val="0015355F"/>
    <w:rsid w:val="001537A4"/>
    <w:rsid w:val="001537D0"/>
    <w:rsid w:val="00153B7D"/>
    <w:rsid w:val="00153BC8"/>
    <w:rsid w:val="00153F15"/>
    <w:rsid w:val="00154401"/>
    <w:rsid w:val="001545AD"/>
    <w:rsid w:val="00154682"/>
    <w:rsid w:val="00154799"/>
    <w:rsid w:val="001547F6"/>
    <w:rsid w:val="00154E2A"/>
    <w:rsid w:val="00154E60"/>
    <w:rsid w:val="0015507C"/>
    <w:rsid w:val="00155202"/>
    <w:rsid w:val="0015538F"/>
    <w:rsid w:val="00155434"/>
    <w:rsid w:val="00155915"/>
    <w:rsid w:val="001564FC"/>
    <w:rsid w:val="001567F8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1E"/>
    <w:rsid w:val="00160C72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808"/>
    <w:rsid w:val="00165B61"/>
    <w:rsid w:val="00165F9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3C2"/>
    <w:rsid w:val="001705E4"/>
    <w:rsid w:val="001707A5"/>
    <w:rsid w:val="00170D89"/>
    <w:rsid w:val="00170FF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BD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A1F"/>
    <w:rsid w:val="00174B65"/>
    <w:rsid w:val="00174B82"/>
    <w:rsid w:val="00174D35"/>
    <w:rsid w:val="00175843"/>
    <w:rsid w:val="00175855"/>
    <w:rsid w:val="0017590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6CD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15E"/>
    <w:rsid w:val="00182348"/>
    <w:rsid w:val="00182464"/>
    <w:rsid w:val="001824BE"/>
    <w:rsid w:val="001826C3"/>
    <w:rsid w:val="00182994"/>
    <w:rsid w:val="001829EB"/>
    <w:rsid w:val="00182C70"/>
    <w:rsid w:val="00183026"/>
    <w:rsid w:val="001830C2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0CA"/>
    <w:rsid w:val="00184171"/>
    <w:rsid w:val="00184298"/>
    <w:rsid w:val="00184371"/>
    <w:rsid w:val="001846ED"/>
    <w:rsid w:val="001849ED"/>
    <w:rsid w:val="00184B0F"/>
    <w:rsid w:val="00184BC3"/>
    <w:rsid w:val="00184CFF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776"/>
    <w:rsid w:val="0018693D"/>
    <w:rsid w:val="001869FD"/>
    <w:rsid w:val="00186AEB"/>
    <w:rsid w:val="00186B4B"/>
    <w:rsid w:val="00186C6E"/>
    <w:rsid w:val="00186CE3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DCA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9F3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8DB"/>
    <w:rsid w:val="00197AD9"/>
    <w:rsid w:val="00197DB5"/>
    <w:rsid w:val="00197F02"/>
    <w:rsid w:val="00197F40"/>
    <w:rsid w:val="001A0090"/>
    <w:rsid w:val="001A022D"/>
    <w:rsid w:val="001A0286"/>
    <w:rsid w:val="001A02BD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1D"/>
    <w:rsid w:val="001A2347"/>
    <w:rsid w:val="001A2415"/>
    <w:rsid w:val="001A25C9"/>
    <w:rsid w:val="001A27B9"/>
    <w:rsid w:val="001A27E8"/>
    <w:rsid w:val="001A287C"/>
    <w:rsid w:val="001A29C1"/>
    <w:rsid w:val="001A2AFE"/>
    <w:rsid w:val="001A2FA8"/>
    <w:rsid w:val="001A3094"/>
    <w:rsid w:val="001A30E5"/>
    <w:rsid w:val="001A35AC"/>
    <w:rsid w:val="001A36E5"/>
    <w:rsid w:val="001A3985"/>
    <w:rsid w:val="001A3B68"/>
    <w:rsid w:val="001A3CCC"/>
    <w:rsid w:val="001A4045"/>
    <w:rsid w:val="001A40CF"/>
    <w:rsid w:val="001A436A"/>
    <w:rsid w:val="001A470F"/>
    <w:rsid w:val="001A4877"/>
    <w:rsid w:val="001A4A0B"/>
    <w:rsid w:val="001A4A8A"/>
    <w:rsid w:val="001A52A6"/>
    <w:rsid w:val="001A5496"/>
    <w:rsid w:val="001A5595"/>
    <w:rsid w:val="001A55F7"/>
    <w:rsid w:val="001A570C"/>
    <w:rsid w:val="001A57B9"/>
    <w:rsid w:val="001A5FC1"/>
    <w:rsid w:val="001A5FF0"/>
    <w:rsid w:val="001A618E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1EE"/>
    <w:rsid w:val="001A7361"/>
    <w:rsid w:val="001A76B1"/>
    <w:rsid w:val="001A79C1"/>
    <w:rsid w:val="001A7ACB"/>
    <w:rsid w:val="001A7AE0"/>
    <w:rsid w:val="001A7CDD"/>
    <w:rsid w:val="001A7E74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A9F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3F8E"/>
    <w:rsid w:val="001B40C8"/>
    <w:rsid w:val="001B40F1"/>
    <w:rsid w:val="001B43B1"/>
    <w:rsid w:val="001B4499"/>
    <w:rsid w:val="001B49F0"/>
    <w:rsid w:val="001B504D"/>
    <w:rsid w:val="001B5307"/>
    <w:rsid w:val="001B53EE"/>
    <w:rsid w:val="001B5663"/>
    <w:rsid w:val="001B56F4"/>
    <w:rsid w:val="001B5918"/>
    <w:rsid w:val="001B5BA3"/>
    <w:rsid w:val="001B5CD4"/>
    <w:rsid w:val="001B60E6"/>
    <w:rsid w:val="001B64C1"/>
    <w:rsid w:val="001B6C13"/>
    <w:rsid w:val="001B6F07"/>
    <w:rsid w:val="001B7015"/>
    <w:rsid w:val="001B702C"/>
    <w:rsid w:val="001B736E"/>
    <w:rsid w:val="001B741C"/>
    <w:rsid w:val="001B76E6"/>
    <w:rsid w:val="001B7900"/>
    <w:rsid w:val="001B7922"/>
    <w:rsid w:val="001B7D86"/>
    <w:rsid w:val="001B7DF0"/>
    <w:rsid w:val="001B7E75"/>
    <w:rsid w:val="001B7E7E"/>
    <w:rsid w:val="001C00DF"/>
    <w:rsid w:val="001C010E"/>
    <w:rsid w:val="001C0191"/>
    <w:rsid w:val="001C029F"/>
    <w:rsid w:val="001C030D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236"/>
    <w:rsid w:val="001C255E"/>
    <w:rsid w:val="001C2695"/>
    <w:rsid w:val="001C29BE"/>
    <w:rsid w:val="001C2B49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3B6F"/>
    <w:rsid w:val="001C4008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8B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94"/>
    <w:rsid w:val="001C6732"/>
    <w:rsid w:val="001C6745"/>
    <w:rsid w:val="001C6AAB"/>
    <w:rsid w:val="001C6AE0"/>
    <w:rsid w:val="001C6B50"/>
    <w:rsid w:val="001C6C55"/>
    <w:rsid w:val="001C70EB"/>
    <w:rsid w:val="001C721F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48"/>
    <w:rsid w:val="001D0985"/>
    <w:rsid w:val="001D0BEB"/>
    <w:rsid w:val="001D0C91"/>
    <w:rsid w:val="001D112C"/>
    <w:rsid w:val="001D165E"/>
    <w:rsid w:val="001D1689"/>
    <w:rsid w:val="001D1980"/>
    <w:rsid w:val="001D27F7"/>
    <w:rsid w:val="001D2889"/>
    <w:rsid w:val="001D28C9"/>
    <w:rsid w:val="001D2936"/>
    <w:rsid w:val="001D2B12"/>
    <w:rsid w:val="001D2BF6"/>
    <w:rsid w:val="001D2D30"/>
    <w:rsid w:val="001D3662"/>
    <w:rsid w:val="001D3766"/>
    <w:rsid w:val="001D3B44"/>
    <w:rsid w:val="001D3BFA"/>
    <w:rsid w:val="001D3F50"/>
    <w:rsid w:val="001D4067"/>
    <w:rsid w:val="001D4254"/>
    <w:rsid w:val="001D4275"/>
    <w:rsid w:val="001D42B2"/>
    <w:rsid w:val="001D4345"/>
    <w:rsid w:val="001D4904"/>
    <w:rsid w:val="001D4966"/>
    <w:rsid w:val="001D4A3F"/>
    <w:rsid w:val="001D4C30"/>
    <w:rsid w:val="001D4FB3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A9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B6B"/>
    <w:rsid w:val="001E1C32"/>
    <w:rsid w:val="001E1D1A"/>
    <w:rsid w:val="001E1D45"/>
    <w:rsid w:val="001E1E94"/>
    <w:rsid w:val="001E226B"/>
    <w:rsid w:val="001E2280"/>
    <w:rsid w:val="001E246C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EA4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4D06"/>
    <w:rsid w:val="001F5191"/>
    <w:rsid w:val="001F5251"/>
    <w:rsid w:val="001F52D4"/>
    <w:rsid w:val="001F5318"/>
    <w:rsid w:val="001F536F"/>
    <w:rsid w:val="001F53D5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794"/>
    <w:rsid w:val="00202B06"/>
    <w:rsid w:val="00202B44"/>
    <w:rsid w:val="00203009"/>
    <w:rsid w:val="00203118"/>
    <w:rsid w:val="00203153"/>
    <w:rsid w:val="002033CB"/>
    <w:rsid w:val="002034C2"/>
    <w:rsid w:val="002036A5"/>
    <w:rsid w:val="00203726"/>
    <w:rsid w:val="00203A4A"/>
    <w:rsid w:val="00203BF8"/>
    <w:rsid w:val="00203DAD"/>
    <w:rsid w:val="00203E08"/>
    <w:rsid w:val="00203E7F"/>
    <w:rsid w:val="00204728"/>
    <w:rsid w:val="00204761"/>
    <w:rsid w:val="002047C4"/>
    <w:rsid w:val="00204865"/>
    <w:rsid w:val="00204E72"/>
    <w:rsid w:val="00204FA5"/>
    <w:rsid w:val="00205CED"/>
    <w:rsid w:val="00205D16"/>
    <w:rsid w:val="00205F4E"/>
    <w:rsid w:val="00206248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7CA"/>
    <w:rsid w:val="0021085B"/>
    <w:rsid w:val="00210A3A"/>
    <w:rsid w:val="00210C07"/>
    <w:rsid w:val="00210C63"/>
    <w:rsid w:val="00210E93"/>
    <w:rsid w:val="00211392"/>
    <w:rsid w:val="0021188E"/>
    <w:rsid w:val="00211BE3"/>
    <w:rsid w:val="00211CF4"/>
    <w:rsid w:val="00211DA3"/>
    <w:rsid w:val="00211E81"/>
    <w:rsid w:val="00212296"/>
    <w:rsid w:val="00212379"/>
    <w:rsid w:val="002124C1"/>
    <w:rsid w:val="002125D6"/>
    <w:rsid w:val="00212B72"/>
    <w:rsid w:val="00212B74"/>
    <w:rsid w:val="00212BA8"/>
    <w:rsid w:val="00212C9D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57"/>
    <w:rsid w:val="0021618E"/>
    <w:rsid w:val="002161B4"/>
    <w:rsid w:val="00216642"/>
    <w:rsid w:val="002166AF"/>
    <w:rsid w:val="002167D9"/>
    <w:rsid w:val="00216A22"/>
    <w:rsid w:val="00216A9A"/>
    <w:rsid w:val="00216D0F"/>
    <w:rsid w:val="00216DA4"/>
    <w:rsid w:val="00216EEC"/>
    <w:rsid w:val="0021703E"/>
    <w:rsid w:val="0021717F"/>
    <w:rsid w:val="00217445"/>
    <w:rsid w:val="0021767B"/>
    <w:rsid w:val="0021798F"/>
    <w:rsid w:val="00217A45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681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1F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350"/>
    <w:rsid w:val="0022381E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A2A"/>
    <w:rsid w:val="00226BA4"/>
    <w:rsid w:val="00226E2D"/>
    <w:rsid w:val="00226F38"/>
    <w:rsid w:val="00226FD1"/>
    <w:rsid w:val="0022737E"/>
    <w:rsid w:val="0022754B"/>
    <w:rsid w:val="00227679"/>
    <w:rsid w:val="00227B21"/>
    <w:rsid w:val="00227BC9"/>
    <w:rsid w:val="002301FF"/>
    <w:rsid w:val="00230A63"/>
    <w:rsid w:val="00230AEB"/>
    <w:rsid w:val="00230B42"/>
    <w:rsid w:val="00230BED"/>
    <w:rsid w:val="00230CB0"/>
    <w:rsid w:val="00230CFB"/>
    <w:rsid w:val="00230EA6"/>
    <w:rsid w:val="00231040"/>
    <w:rsid w:val="0023108B"/>
    <w:rsid w:val="0023109B"/>
    <w:rsid w:val="002313D6"/>
    <w:rsid w:val="0023145D"/>
    <w:rsid w:val="0023157B"/>
    <w:rsid w:val="00231658"/>
    <w:rsid w:val="002316B7"/>
    <w:rsid w:val="0023181F"/>
    <w:rsid w:val="00231E6F"/>
    <w:rsid w:val="00231F45"/>
    <w:rsid w:val="00231F9E"/>
    <w:rsid w:val="00232100"/>
    <w:rsid w:val="0023249D"/>
    <w:rsid w:val="002324FB"/>
    <w:rsid w:val="0023250D"/>
    <w:rsid w:val="002326A6"/>
    <w:rsid w:val="00232793"/>
    <w:rsid w:val="002327DD"/>
    <w:rsid w:val="0023295E"/>
    <w:rsid w:val="00232EAF"/>
    <w:rsid w:val="0023302F"/>
    <w:rsid w:val="0023309C"/>
    <w:rsid w:val="002332CE"/>
    <w:rsid w:val="002334AF"/>
    <w:rsid w:val="0023385B"/>
    <w:rsid w:val="002339B5"/>
    <w:rsid w:val="00233BE4"/>
    <w:rsid w:val="00233C24"/>
    <w:rsid w:val="00233CFD"/>
    <w:rsid w:val="00233DA6"/>
    <w:rsid w:val="00234295"/>
    <w:rsid w:val="00234781"/>
    <w:rsid w:val="00234AA6"/>
    <w:rsid w:val="00234AED"/>
    <w:rsid w:val="00234B77"/>
    <w:rsid w:val="00234BF1"/>
    <w:rsid w:val="00235144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C96"/>
    <w:rsid w:val="00237125"/>
    <w:rsid w:val="002371F0"/>
    <w:rsid w:val="00237712"/>
    <w:rsid w:val="00237B33"/>
    <w:rsid w:val="00237C8B"/>
    <w:rsid w:val="00237D66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99E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7E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6AF"/>
    <w:rsid w:val="00245972"/>
    <w:rsid w:val="00245BAA"/>
    <w:rsid w:val="002460FE"/>
    <w:rsid w:val="00246133"/>
    <w:rsid w:val="0024623F"/>
    <w:rsid w:val="0024633C"/>
    <w:rsid w:val="002464AD"/>
    <w:rsid w:val="00246812"/>
    <w:rsid w:val="002469F5"/>
    <w:rsid w:val="00246BC6"/>
    <w:rsid w:val="00246D51"/>
    <w:rsid w:val="00246E3E"/>
    <w:rsid w:val="00246FBC"/>
    <w:rsid w:val="0024701C"/>
    <w:rsid w:val="0024706D"/>
    <w:rsid w:val="0024723A"/>
    <w:rsid w:val="00247A52"/>
    <w:rsid w:val="00247ED7"/>
    <w:rsid w:val="00250042"/>
    <w:rsid w:val="00250065"/>
    <w:rsid w:val="00250104"/>
    <w:rsid w:val="00250150"/>
    <w:rsid w:val="002503B3"/>
    <w:rsid w:val="00250499"/>
    <w:rsid w:val="002504BF"/>
    <w:rsid w:val="00250604"/>
    <w:rsid w:val="0025066C"/>
    <w:rsid w:val="00250861"/>
    <w:rsid w:val="002509A9"/>
    <w:rsid w:val="00250EFD"/>
    <w:rsid w:val="0025129E"/>
    <w:rsid w:val="00251429"/>
    <w:rsid w:val="002515FE"/>
    <w:rsid w:val="00251844"/>
    <w:rsid w:val="002518B2"/>
    <w:rsid w:val="00251A07"/>
    <w:rsid w:val="00251B30"/>
    <w:rsid w:val="00251D5A"/>
    <w:rsid w:val="00251EED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857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97C"/>
    <w:rsid w:val="00255AFF"/>
    <w:rsid w:val="00255C0C"/>
    <w:rsid w:val="00255C30"/>
    <w:rsid w:val="00255D2F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34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4C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D30"/>
    <w:rsid w:val="00263043"/>
    <w:rsid w:val="00263075"/>
    <w:rsid w:val="00263554"/>
    <w:rsid w:val="0026355D"/>
    <w:rsid w:val="002635BC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6F77"/>
    <w:rsid w:val="0026712C"/>
    <w:rsid w:val="00267217"/>
    <w:rsid w:val="00267471"/>
    <w:rsid w:val="002674BB"/>
    <w:rsid w:val="0026752C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43"/>
    <w:rsid w:val="002708B8"/>
    <w:rsid w:val="00270954"/>
    <w:rsid w:val="00270AA7"/>
    <w:rsid w:val="00270B6C"/>
    <w:rsid w:val="00270EDE"/>
    <w:rsid w:val="00270F10"/>
    <w:rsid w:val="0027121C"/>
    <w:rsid w:val="0027143A"/>
    <w:rsid w:val="00271927"/>
    <w:rsid w:val="00271B76"/>
    <w:rsid w:val="00271DC6"/>
    <w:rsid w:val="00271E9A"/>
    <w:rsid w:val="00271F83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C16"/>
    <w:rsid w:val="00273DBA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BEC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C0"/>
    <w:rsid w:val="002777CF"/>
    <w:rsid w:val="002777D6"/>
    <w:rsid w:val="00277856"/>
    <w:rsid w:val="00277AC2"/>
    <w:rsid w:val="00277E50"/>
    <w:rsid w:val="0028005D"/>
    <w:rsid w:val="00280076"/>
    <w:rsid w:val="00280246"/>
    <w:rsid w:val="002802AB"/>
    <w:rsid w:val="002802BA"/>
    <w:rsid w:val="002806AC"/>
    <w:rsid w:val="002806B3"/>
    <w:rsid w:val="0028082D"/>
    <w:rsid w:val="00280D62"/>
    <w:rsid w:val="00280FD6"/>
    <w:rsid w:val="00281044"/>
    <w:rsid w:val="00281148"/>
    <w:rsid w:val="002811BD"/>
    <w:rsid w:val="00281230"/>
    <w:rsid w:val="00281236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86"/>
    <w:rsid w:val="00281CA3"/>
    <w:rsid w:val="00281D67"/>
    <w:rsid w:val="00281D8B"/>
    <w:rsid w:val="00281E86"/>
    <w:rsid w:val="0028214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6C5F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6E7"/>
    <w:rsid w:val="00287906"/>
    <w:rsid w:val="00287930"/>
    <w:rsid w:val="00287935"/>
    <w:rsid w:val="00287A7F"/>
    <w:rsid w:val="00287A91"/>
    <w:rsid w:val="00287B2D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2FF3"/>
    <w:rsid w:val="00293283"/>
    <w:rsid w:val="00293497"/>
    <w:rsid w:val="00293919"/>
    <w:rsid w:val="002939AF"/>
    <w:rsid w:val="00293BA4"/>
    <w:rsid w:val="00293D57"/>
    <w:rsid w:val="00293F96"/>
    <w:rsid w:val="0029467E"/>
    <w:rsid w:val="00294724"/>
    <w:rsid w:val="00294B02"/>
    <w:rsid w:val="00294C9D"/>
    <w:rsid w:val="00294EEB"/>
    <w:rsid w:val="0029533F"/>
    <w:rsid w:val="0029552E"/>
    <w:rsid w:val="00295708"/>
    <w:rsid w:val="002957E5"/>
    <w:rsid w:val="00295929"/>
    <w:rsid w:val="00295B27"/>
    <w:rsid w:val="002961B2"/>
    <w:rsid w:val="00296334"/>
    <w:rsid w:val="0029639D"/>
    <w:rsid w:val="00296560"/>
    <w:rsid w:val="002968D2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5BB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103"/>
    <w:rsid w:val="002A524C"/>
    <w:rsid w:val="002A5749"/>
    <w:rsid w:val="002A5B18"/>
    <w:rsid w:val="002A5D23"/>
    <w:rsid w:val="002A5D36"/>
    <w:rsid w:val="002A5ECF"/>
    <w:rsid w:val="002A60AE"/>
    <w:rsid w:val="002A6390"/>
    <w:rsid w:val="002A6519"/>
    <w:rsid w:val="002A6767"/>
    <w:rsid w:val="002A6B4C"/>
    <w:rsid w:val="002A6C81"/>
    <w:rsid w:val="002A6CB1"/>
    <w:rsid w:val="002A6CBC"/>
    <w:rsid w:val="002A6CCC"/>
    <w:rsid w:val="002A6CFE"/>
    <w:rsid w:val="002A70F4"/>
    <w:rsid w:val="002A71C9"/>
    <w:rsid w:val="002A7544"/>
    <w:rsid w:val="002A77D7"/>
    <w:rsid w:val="002A7A0F"/>
    <w:rsid w:val="002A7A18"/>
    <w:rsid w:val="002A7B62"/>
    <w:rsid w:val="002A7F5B"/>
    <w:rsid w:val="002B00E2"/>
    <w:rsid w:val="002B0177"/>
    <w:rsid w:val="002B02F2"/>
    <w:rsid w:val="002B04FD"/>
    <w:rsid w:val="002B05CF"/>
    <w:rsid w:val="002B0621"/>
    <w:rsid w:val="002B06F7"/>
    <w:rsid w:val="002B073A"/>
    <w:rsid w:val="002B087D"/>
    <w:rsid w:val="002B0D06"/>
    <w:rsid w:val="002B0DC2"/>
    <w:rsid w:val="002B0EB8"/>
    <w:rsid w:val="002B0FF8"/>
    <w:rsid w:val="002B10CA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DB2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66"/>
    <w:rsid w:val="002B5CEC"/>
    <w:rsid w:val="002B5D2F"/>
    <w:rsid w:val="002B6164"/>
    <w:rsid w:val="002B6176"/>
    <w:rsid w:val="002B6265"/>
    <w:rsid w:val="002B627C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4F"/>
    <w:rsid w:val="002C02E5"/>
    <w:rsid w:val="002C067A"/>
    <w:rsid w:val="002C0957"/>
    <w:rsid w:val="002C09AB"/>
    <w:rsid w:val="002C0C68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475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78D"/>
    <w:rsid w:val="002C4B7F"/>
    <w:rsid w:val="002C4ECA"/>
    <w:rsid w:val="002C50AE"/>
    <w:rsid w:val="002C50B4"/>
    <w:rsid w:val="002C5272"/>
    <w:rsid w:val="002C52BB"/>
    <w:rsid w:val="002C5322"/>
    <w:rsid w:val="002C53C5"/>
    <w:rsid w:val="002C5696"/>
    <w:rsid w:val="002C56DB"/>
    <w:rsid w:val="002C580F"/>
    <w:rsid w:val="002C5826"/>
    <w:rsid w:val="002C5832"/>
    <w:rsid w:val="002C59F1"/>
    <w:rsid w:val="002C5A4C"/>
    <w:rsid w:val="002C5BF0"/>
    <w:rsid w:val="002C5D7C"/>
    <w:rsid w:val="002C5F25"/>
    <w:rsid w:val="002C5F4A"/>
    <w:rsid w:val="002C5F83"/>
    <w:rsid w:val="002C6245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0F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D8"/>
    <w:rsid w:val="002D0CA6"/>
    <w:rsid w:val="002D0D29"/>
    <w:rsid w:val="002D0D67"/>
    <w:rsid w:val="002D0EB2"/>
    <w:rsid w:val="002D1025"/>
    <w:rsid w:val="002D11D6"/>
    <w:rsid w:val="002D11EA"/>
    <w:rsid w:val="002D159C"/>
    <w:rsid w:val="002D19F8"/>
    <w:rsid w:val="002D1A90"/>
    <w:rsid w:val="002D1B91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B46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17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D79AF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8B1"/>
    <w:rsid w:val="002E397A"/>
    <w:rsid w:val="002E3C7B"/>
    <w:rsid w:val="002E3DDA"/>
    <w:rsid w:val="002E3DDE"/>
    <w:rsid w:val="002E4190"/>
    <w:rsid w:val="002E421F"/>
    <w:rsid w:val="002E4257"/>
    <w:rsid w:val="002E4723"/>
    <w:rsid w:val="002E482F"/>
    <w:rsid w:val="002E4E06"/>
    <w:rsid w:val="002E51A3"/>
    <w:rsid w:val="002E53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6FFF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18B"/>
    <w:rsid w:val="002F0332"/>
    <w:rsid w:val="002F069B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29E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590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54F"/>
    <w:rsid w:val="0030365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B6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0E8"/>
    <w:rsid w:val="003102C7"/>
    <w:rsid w:val="00310638"/>
    <w:rsid w:val="00310741"/>
    <w:rsid w:val="003110C8"/>
    <w:rsid w:val="003113D7"/>
    <w:rsid w:val="003114A8"/>
    <w:rsid w:val="0031161C"/>
    <w:rsid w:val="0031186E"/>
    <w:rsid w:val="003119FD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386"/>
    <w:rsid w:val="003136ED"/>
    <w:rsid w:val="00313B48"/>
    <w:rsid w:val="00313D9D"/>
    <w:rsid w:val="003140A8"/>
    <w:rsid w:val="003140CA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4D8D"/>
    <w:rsid w:val="00314F32"/>
    <w:rsid w:val="00315055"/>
    <w:rsid w:val="0031524C"/>
    <w:rsid w:val="003152F2"/>
    <w:rsid w:val="0031572F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CD7"/>
    <w:rsid w:val="00316F85"/>
    <w:rsid w:val="00317263"/>
    <w:rsid w:val="00317339"/>
    <w:rsid w:val="00317343"/>
    <w:rsid w:val="0031737A"/>
    <w:rsid w:val="00317642"/>
    <w:rsid w:val="00320187"/>
    <w:rsid w:val="0032018D"/>
    <w:rsid w:val="00320305"/>
    <w:rsid w:val="003203EF"/>
    <w:rsid w:val="00320658"/>
    <w:rsid w:val="003207F3"/>
    <w:rsid w:val="00320E72"/>
    <w:rsid w:val="003213AC"/>
    <w:rsid w:val="003215D6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B7D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0D"/>
    <w:rsid w:val="003265F3"/>
    <w:rsid w:val="0032669D"/>
    <w:rsid w:val="00326A80"/>
    <w:rsid w:val="00326B2E"/>
    <w:rsid w:val="00326FF0"/>
    <w:rsid w:val="00327291"/>
    <w:rsid w:val="00327376"/>
    <w:rsid w:val="003275CB"/>
    <w:rsid w:val="003278B6"/>
    <w:rsid w:val="00327C96"/>
    <w:rsid w:val="00327E63"/>
    <w:rsid w:val="00327F45"/>
    <w:rsid w:val="00327FE1"/>
    <w:rsid w:val="0033016A"/>
    <w:rsid w:val="003301B9"/>
    <w:rsid w:val="003301C3"/>
    <w:rsid w:val="003304F9"/>
    <w:rsid w:val="00330B18"/>
    <w:rsid w:val="00330D71"/>
    <w:rsid w:val="00330E85"/>
    <w:rsid w:val="003315DC"/>
    <w:rsid w:val="00331758"/>
    <w:rsid w:val="00331C19"/>
    <w:rsid w:val="00331F7B"/>
    <w:rsid w:val="00331FCF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264"/>
    <w:rsid w:val="00333502"/>
    <w:rsid w:val="00333541"/>
    <w:rsid w:val="00333553"/>
    <w:rsid w:val="00333681"/>
    <w:rsid w:val="003336C3"/>
    <w:rsid w:val="0033386E"/>
    <w:rsid w:val="00333914"/>
    <w:rsid w:val="003339D6"/>
    <w:rsid w:val="00333D04"/>
    <w:rsid w:val="00333D7D"/>
    <w:rsid w:val="00333F89"/>
    <w:rsid w:val="00333FB1"/>
    <w:rsid w:val="00334249"/>
    <w:rsid w:val="003345BF"/>
    <w:rsid w:val="00334A3D"/>
    <w:rsid w:val="00334A6A"/>
    <w:rsid w:val="00334D59"/>
    <w:rsid w:val="00334DD2"/>
    <w:rsid w:val="00334E9D"/>
    <w:rsid w:val="00334FC3"/>
    <w:rsid w:val="0033524C"/>
    <w:rsid w:val="003354C8"/>
    <w:rsid w:val="00335800"/>
    <w:rsid w:val="00335849"/>
    <w:rsid w:val="003358EA"/>
    <w:rsid w:val="003359B9"/>
    <w:rsid w:val="00335C2F"/>
    <w:rsid w:val="00335C95"/>
    <w:rsid w:val="00335F3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B47"/>
    <w:rsid w:val="00341185"/>
    <w:rsid w:val="0034179B"/>
    <w:rsid w:val="00341A17"/>
    <w:rsid w:val="00341A8B"/>
    <w:rsid w:val="00341CFB"/>
    <w:rsid w:val="00341E81"/>
    <w:rsid w:val="00341EA9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7D1"/>
    <w:rsid w:val="00344893"/>
    <w:rsid w:val="00344CA2"/>
    <w:rsid w:val="00344E50"/>
    <w:rsid w:val="00345469"/>
    <w:rsid w:val="0034581F"/>
    <w:rsid w:val="00345A10"/>
    <w:rsid w:val="00345A60"/>
    <w:rsid w:val="00345F57"/>
    <w:rsid w:val="003460FF"/>
    <w:rsid w:val="00346218"/>
    <w:rsid w:val="003464DD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A59"/>
    <w:rsid w:val="00350E45"/>
    <w:rsid w:val="00351052"/>
    <w:rsid w:val="00351069"/>
    <w:rsid w:val="003510C6"/>
    <w:rsid w:val="003510D9"/>
    <w:rsid w:val="003510EF"/>
    <w:rsid w:val="003511F4"/>
    <w:rsid w:val="00351370"/>
    <w:rsid w:val="00351512"/>
    <w:rsid w:val="003515C8"/>
    <w:rsid w:val="0035168D"/>
    <w:rsid w:val="00351986"/>
    <w:rsid w:val="00351B0E"/>
    <w:rsid w:val="00351E52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734"/>
    <w:rsid w:val="003569E6"/>
    <w:rsid w:val="00356C97"/>
    <w:rsid w:val="00357A03"/>
    <w:rsid w:val="00357B76"/>
    <w:rsid w:val="00357C60"/>
    <w:rsid w:val="00357CAC"/>
    <w:rsid w:val="00357D2E"/>
    <w:rsid w:val="00357E27"/>
    <w:rsid w:val="00357EBC"/>
    <w:rsid w:val="00360066"/>
    <w:rsid w:val="00360548"/>
    <w:rsid w:val="003606B1"/>
    <w:rsid w:val="00360902"/>
    <w:rsid w:val="00360CAA"/>
    <w:rsid w:val="00360F9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C1E"/>
    <w:rsid w:val="00361D07"/>
    <w:rsid w:val="00361E23"/>
    <w:rsid w:val="00361F38"/>
    <w:rsid w:val="00361FDF"/>
    <w:rsid w:val="003622AC"/>
    <w:rsid w:val="00362303"/>
    <w:rsid w:val="0036251F"/>
    <w:rsid w:val="0036298E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DED"/>
    <w:rsid w:val="003648EB"/>
    <w:rsid w:val="00364CF8"/>
    <w:rsid w:val="00364DBC"/>
    <w:rsid w:val="00364EE4"/>
    <w:rsid w:val="00364F21"/>
    <w:rsid w:val="00364FCC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33A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4B0"/>
    <w:rsid w:val="00370988"/>
    <w:rsid w:val="00370998"/>
    <w:rsid w:val="00370A0F"/>
    <w:rsid w:val="00370AE9"/>
    <w:rsid w:val="00370B4D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794"/>
    <w:rsid w:val="003718C3"/>
    <w:rsid w:val="00371B5B"/>
    <w:rsid w:val="00371BB8"/>
    <w:rsid w:val="00371DE5"/>
    <w:rsid w:val="00371E3E"/>
    <w:rsid w:val="00371EF8"/>
    <w:rsid w:val="003720D2"/>
    <w:rsid w:val="00372165"/>
    <w:rsid w:val="00372274"/>
    <w:rsid w:val="003723CB"/>
    <w:rsid w:val="0037249A"/>
    <w:rsid w:val="003725BC"/>
    <w:rsid w:val="0037290D"/>
    <w:rsid w:val="003729BC"/>
    <w:rsid w:val="00372A01"/>
    <w:rsid w:val="00372CAF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9C"/>
    <w:rsid w:val="003749F9"/>
    <w:rsid w:val="00374B83"/>
    <w:rsid w:val="00374C20"/>
    <w:rsid w:val="00375190"/>
    <w:rsid w:val="0037532B"/>
    <w:rsid w:val="00375399"/>
    <w:rsid w:val="003753DE"/>
    <w:rsid w:val="003753F8"/>
    <w:rsid w:val="0037567C"/>
    <w:rsid w:val="003757F5"/>
    <w:rsid w:val="0037584F"/>
    <w:rsid w:val="00375AD0"/>
    <w:rsid w:val="00375BEE"/>
    <w:rsid w:val="00375C9D"/>
    <w:rsid w:val="00375F03"/>
    <w:rsid w:val="00376040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1F8"/>
    <w:rsid w:val="003777EF"/>
    <w:rsid w:val="00377AA4"/>
    <w:rsid w:val="00377AC7"/>
    <w:rsid w:val="00377C5F"/>
    <w:rsid w:val="00377DE5"/>
    <w:rsid w:val="00377E36"/>
    <w:rsid w:val="00377F4C"/>
    <w:rsid w:val="00377F7E"/>
    <w:rsid w:val="003803C1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D9A"/>
    <w:rsid w:val="00381F0C"/>
    <w:rsid w:val="003822BF"/>
    <w:rsid w:val="003823AA"/>
    <w:rsid w:val="003823F3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19A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79"/>
    <w:rsid w:val="00387682"/>
    <w:rsid w:val="00387694"/>
    <w:rsid w:val="003877C9"/>
    <w:rsid w:val="00387A89"/>
    <w:rsid w:val="00387CD7"/>
    <w:rsid w:val="00387EF8"/>
    <w:rsid w:val="00390019"/>
    <w:rsid w:val="0039043F"/>
    <w:rsid w:val="00390A07"/>
    <w:rsid w:val="00390AB5"/>
    <w:rsid w:val="00390C2B"/>
    <w:rsid w:val="00390E48"/>
    <w:rsid w:val="00390EA4"/>
    <w:rsid w:val="00390FD1"/>
    <w:rsid w:val="00391086"/>
    <w:rsid w:val="0039118A"/>
    <w:rsid w:val="003911E3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9C"/>
    <w:rsid w:val="003934EE"/>
    <w:rsid w:val="003936D3"/>
    <w:rsid w:val="00393707"/>
    <w:rsid w:val="003938DF"/>
    <w:rsid w:val="003938FA"/>
    <w:rsid w:val="00393B03"/>
    <w:rsid w:val="00393BEA"/>
    <w:rsid w:val="00393BF7"/>
    <w:rsid w:val="00393F51"/>
    <w:rsid w:val="00393F58"/>
    <w:rsid w:val="00393F6D"/>
    <w:rsid w:val="00394101"/>
    <w:rsid w:val="003941C0"/>
    <w:rsid w:val="00394205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DF7"/>
    <w:rsid w:val="00395E4B"/>
    <w:rsid w:val="00395FF5"/>
    <w:rsid w:val="00396080"/>
    <w:rsid w:val="0039612B"/>
    <w:rsid w:val="0039619B"/>
    <w:rsid w:val="003961A4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DA0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7A8"/>
    <w:rsid w:val="003A5964"/>
    <w:rsid w:val="003A5E83"/>
    <w:rsid w:val="003A5FBB"/>
    <w:rsid w:val="003A6294"/>
    <w:rsid w:val="003A63A6"/>
    <w:rsid w:val="003A6719"/>
    <w:rsid w:val="003A67A8"/>
    <w:rsid w:val="003A68AE"/>
    <w:rsid w:val="003A698E"/>
    <w:rsid w:val="003A6C3E"/>
    <w:rsid w:val="003A6FA2"/>
    <w:rsid w:val="003A7046"/>
    <w:rsid w:val="003A719D"/>
    <w:rsid w:val="003A73EB"/>
    <w:rsid w:val="003A745D"/>
    <w:rsid w:val="003A753E"/>
    <w:rsid w:val="003A78C5"/>
    <w:rsid w:val="003A78D6"/>
    <w:rsid w:val="003A7AA7"/>
    <w:rsid w:val="003A7C53"/>
    <w:rsid w:val="003A7D05"/>
    <w:rsid w:val="003A7D64"/>
    <w:rsid w:val="003A7DD7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267"/>
    <w:rsid w:val="003B6A29"/>
    <w:rsid w:val="003B6E88"/>
    <w:rsid w:val="003B6F92"/>
    <w:rsid w:val="003B7140"/>
    <w:rsid w:val="003B73D7"/>
    <w:rsid w:val="003B76B3"/>
    <w:rsid w:val="003B778E"/>
    <w:rsid w:val="003B77B4"/>
    <w:rsid w:val="003B7982"/>
    <w:rsid w:val="003B7A48"/>
    <w:rsid w:val="003B7B10"/>
    <w:rsid w:val="003B7C00"/>
    <w:rsid w:val="003B7C13"/>
    <w:rsid w:val="003B7FC9"/>
    <w:rsid w:val="003C000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3B5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A94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10"/>
    <w:rsid w:val="003C66FA"/>
    <w:rsid w:val="003C67CC"/>
    <w:rsid w:val="003C6871"/>
    <w:rsid w:val="003C6A20"/>
    <w:rsid w:val="003C6C32"/>
    <w:rsid w:val="003C7242"/>
    <w:rsid w:val="003C7310"/>
    <w:rsid w:val="003C745F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7B"/>
    <w:rsid w:val="003D38C7"/>
    <w:rsid w:val="003D3981"/>
    <w:rsid w:val="003D3CD3"/>
    <w:rsid w:val="003D3CF9"/>
    <w:rsid w:val="003D40F5"/>
    <w:rsid w:val="003D414E"/>
    <w:rsid w:val="003D421F"/>
    <w:rsid w:val="003D423A"/>
    <w:rsid w:val="003D4258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E37"/>
    <w:rsid w:val="003D5FE3"/>
    <w:rsid w:val="003D6498"/>
    <w:rsid w:val="003D6899"/>
    <w:rsid w:val="003D6B8C"/>
    <w:rsid w:val="003D6C7D"/>
    <w:rsid w:val="003D6D63"/>
    <w:rsid w:val="003D7064"/>
    <w:rsid w:val="003D7368"/>
    <w:rsid w:val="003D7589"/>
    <w:rsid w:val="003D775F"/>
    <w:rsid w:val="003D7A34"/>
    <w:rsid w:val="003D7A93"/>
    <w:rsid w:val="003D7AB7"/>
    <w:rsid w:val="003D7BA7"/>
    <w:rsid w:val="003E0153"/>
    <w:rsid w:val="003E0157"/>
    <w:rsid w:val="003E051D"/>
    <w:rsid w:val="003E05FE"/>
    <w:rsid w:val="003E0645"/>
    <w:rsid w:val="003E06E1"/>
    <w:rsid w:val="003E0902"/>
    <w:rsid w:val="003E0908"/>
    <w:rsid w:val="003E0D6C"/>
    <w:rsid w:val="003E119D"/>
    <w:rsid w:val="003E1223"/>
    <w:rsid w:val="003E12C2"/>
    <w:rsid w:val="003E135D"/>
    <w:rsid w:val="003E1520"/>
    <w:rsid w:val="003E17E4"/>
    <w:rsid w:val="003E1DC8"/>
    <w:rsid w:val="003E1F5D"/>
    <w:rsid w:val="003E21A8"/>
    <w:rsid w:val="003E22EF"/>
    <w:rsid w:val="003E2812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0BC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D55"/>
    <w:rsid w:val="003E3F63"/>
    <w:rsid w:val="003E4725"/>
    <w:rsid w:val="003E4766"/>
    <w:rsid w:val="003E4837"/>
    <w:rsid w:val="003E485B"/>
    <w:rsid w:val="003E4893"/>
    <w:rsid w:val="003E49A0"/>
    <w:rsid w:val="003E4AE1"/>
    <w:rsid w:val="003E4B27"/>
    <w:rsid w:val="003E4BE9"/>
    <w:rsid w:val="003E4DD5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89"/>
    <w:rsid w:val="003E75FC"/>
    <w:rsid w:val="003E778B"/>
    <w:rsid w:val="003E792A"/>
    <w:rsid w:val="003E7BD4"/>
    <w:rsid w:val="003F0228"/>
    <w:rsid w:val="003F022F"/>
    <w:rsid w:val="003F0422"/>
    <w:rsid w:val="003F0461"/>
    <w:rsid w:val="003F071F"/>
    <w:rsid w:val="003F0781"/>
    <w:rsid w:val="003F07E2"/>
    <w:rsid w:val="003F0A92"/>
    <w:rsid w:val="003F0C88"/>
    <w:rsid w:val="003F0D04"/>
    <w:rsid w:val="003F0D0F"/>
    <w:rsid w:val="003F122D"/>
    <w:rsid w:val="003F14D8"/>
    <w:rsid w:val="003F158D"/>
    <w:rsid w:val="003F1718"/>
    <w:rsid w:val="003F19D2"/>
    <w:rsid w:val="003F2191"/>
    <w:rsid w:val="003F21E4"/>
    <w:rsid w:val="003F2351"/>
    <w:rsid w:val="003F2AAB"/>
    <w:rsid w:val="003F2BC0"/>
    <w:rsid w:val="003F2D0B"/>
    <w:rsid w:val="003F2E4F"/>
    <w:rsid w:val="003F2EF4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768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BF4"/>
    <w:rsid w:val="003F7D52"/>
    <w:rsid w:val="003F7EAC"/>
    <w:rsid w:val="00400054"/>
    <w:rsid w:val="0040015A"/>
    <w:rsid w:val="004001A6"/>
    <w:rsid w:val="00400243"/>
    <w:rsid w:val="0040035C"/>
    <w:rsid w:val="004003FA"/>
    <w:rsid w:val="004004FE"/>
    <w:rsid w:val="004005F9"/>
    <w:rsid w:val="00400629"/>
    <w:rsid w:val="00400856"/>
    <w:rsid w:val="00400E91"/>
    <w:rsid w:val="00400EFC"/>
    <w:rsid w:val="00400F87"/>
    <w:rsid w:val="00401033"/>
    <w:rsid w:val="00401045"/>
    <w:rsid w:val="00401293"/>
    <w:rsid w:val="004012CB"/>
    <w:rsid w:val="00401340"/>
    <w:rsid w:val="00401613"/>
    <w:rsid w:val="004017B3"/>
    <w:rsid w:val="004017EC"/>
    <w:rsid w:val="00401B64"/>
    <w:rsid w:val="00401BF6"/>
    <w:rsid w:val="00401CD6"/>
    <w:rsid w:val="00401D93"/>
    <w:rsid w:val="00402436"/>
    <w:rsid w:val="004029DF"/>
    <w:rsid w:val="004029EC"/>
    <w:rsid w:val="00402ABC"/>
    <w:rsid w:val="00402B0A"/>
    <w:rsid w:val="00402B36"/>
    <w:rsid w:val="00402FE5"/>
    <w:rsid w:val="0040303D"/>
    <w:rsid w:val="004031A5"/>
    <w:rsid w:val="004032E4"/>
    <w:rsid w:val="00403415"/>
    <w:rsid w:val="00403574"/>
    <w:rsid w:val="004037EE"/>
    <w:rsid w:val="00403820"/>
    <w:rsid w:val="00403960"/>
    <w:rsid w:val="00403C92"/>
    <w:rsid w:val="00403D62"/>
    <w:rsid w:val="00403EDA"/>
    <w:rsid w:val="00403F18"/>
    <w:rsid w:val="00404017"/>
    <w:rsid w:val="004040A9"/>
    <w:rsid w:val="00404198"/>
    <w:rsid w:val="004041FB"/>
    <w:rsid w:val="004043B8"/>
    <w:rsid w:val="0040448E"/>
    <w:rsid w:val="00404538"/>
    <w:rsid w:val="0040453F"/>
    <w:rsid w:val="00404553"/>
    <w:rsid w:val="004046A0"/>
    <w:rsid w:val="004046AC"/>
    <w:rsid w:val="004047CB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17"/>
    <w:rsid w:val="0040667F"/>
    <w:rsid w:val="004066DC"/>
    <w:rsid w:val="004067F2"/>
    <w:rsid w:val="004068D6"/>
    <w:rsid w:val="00406BEA"/>
    <w:rsid w:val="00406C82"/>
    <w:rsid w:val="00406D6D"/>
    <w:rsid w:val="00406DB3"/>
    <w:rsid w:val="00407122"/>
    <w:rsid w:val="004072D4"/>
    <w:rsid w:val="00407496"/>
    <w:rsid w:val="0040762C"/>
    <w:rsid w:val="004076C9"/>
    <w:rsid w:val="00407728"/>
    <w:rsid w:val="00407796"/>
    <w:rsid w:val="00407A48"/>
    <w:rsid w:val="00407AE1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49C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D24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039"/>
    <w:rsid w:val="00416196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43"/>
    <w:rsid w:val="00417CB1"/>
    <w:rsid w:val="00417E6C"/>
    <w:rsid w:val="004201A9"/>
    <w:rsid w:val="004202AE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61D"/>
    <w:rsid w:val="00421BFB"/>
    <w:rsid w:val="00421D59"/>
    <w:rsid w:val="00421E65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D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88"/>
    <w:rsid w:val="004270A2"/>
    <w:rsid w:val="004270F7"/>
    <w:rsid w:val="004271CB"/>
    <w:rsid w:val="004272F1"/>
    <w:rsid w:val="00427411"/>
    <w:rsid w:val="00427618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AD1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50E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5E3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0FB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5FA"/>
    <w:rsid w:val="00443636"/>
    <w:rsid w:val="0044365F"/>
    <w:rsid w:val="0044383B"/>
    <w:rsid w:val="0044394A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06"/>
    <w:rsid w:val="00445971"/>
    <w:rsid w:val="00445A72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3D"/>
    <w:rsid w:val="00446E59"/>
    <w:rsid w:val="004473B1"/>
    <w:rsid w:val="00447477"/>
    <w:rsid w:val="00447D56"/>
    <w:rsid w:val="00447E53"/>
    <w:rsid w:val="00447EB6"/>
    <w:rsid w:val="00447F16"/>
    <w:rsid w:val="004503D3"/>
    <w:rsid w:val="004504F0"/>
    <w:rsid w:val="004504FE"/>
    <w:rsid w:val="00450842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40"/>
    <w:rsid w:val="00455A69"/>
    <w:rsid w:val="00455D66"/>
    <w:rsid w:val="00455F7A"/>
    <w:rsid w:val="00455FBB"/>
    <w:rsid w:val="004560F5"/>
    <w:rsid w:val="004564C9"/>
    <w:rsid w:val="00456556"/>
    <w:rsid w:val="00456AA0"/>
    <w:rsid w:val="00456AEC"/>
    <w:rsid w:val="00456C34"/>
    <w:rsid w:val="00456DC5"/>
    <w:rsid w:val="00456E5E"/>
    <w:rsid w:val="00456E6D"/>
    <w:rsid w:val="0045701E"/>
    <w:rsid w:val="00457393"/>
    <w:rsid w:val="0045745E"/>
    <w:rsid w:val="00457560"/>
    <w:rsid w:val="004576EE"/>
    <w:rsid w:val="0045772F"/>
    <w:rsid w:val="0045782B"/>
    <w:rsid w:val="00457BD8"/>
    <w:rsid w:val="00457D39"/>
    <w:rsid w:val="00457F6E"/>
    <w:rsid w:val="00457F79"/>
    <w:rsid w:val="00457FBE"/>
    <w:rsid w:val="00460043"/>
    <w:rsid w:val="00460089"/>
    <w:rsid w:val="00460158"/>
    <w:rsid w:val="00460601"/>
    <w:rsid w:val="00460657"/>
    <w:rsid w:val="00460A01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3A7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BAE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7F3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B88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4DF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48"/>
    <w:rsid w:val="00473E75"/>
    <w:rsid w:val="00473ED1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AB8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6BC4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3DC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571"/>
    <w:rsid w:val="00482D90"/>
    <w:rsid w:val="00482FEF"/>
    <w:rsid w:val="0048309D"/>
    <w:rsid w:val="004832D0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DBC"/>
    <w:rsid w:val="00484EE4"/>
    <w:rsid w:val="00485119"/>
    <w:rsid w:val="004852EE"/>
    <w:rsid w:val="00485858"/>
    <w:rsid w:val="00485904"/>
    <w:rsid w:val="00485AB2"/>
    <w:rsid w:val="00485C1D"/>
    <w:rsid w:val="00485E19"/>
    <w:rsid w:val="00485F58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4E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BF9"/>
    <w:rsid w:val="00492C7F"/>
    <w:rsid w:val="00492CBA"/>
    <w:rsid w:val="00492E55"/>
    <w:rsid w:val="00493259"/>
    <w:rsid w:val="00493278"/>
    <w:rsid w:val="0049334B"/>
    <w:rsid w:val="004933AD"/>
    <w:rsid w:val="0049341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385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1E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AD1"/>
    <w:rsid w:val="004A0B5A"/>
    <w:rsid w:val="004A0B66"/>
    <w:rsid w:val="004A1240"/>
    <w:rsid w:val="004A1346"/>
    <w:rsid w:val="004A1636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9EF"/>
    <w:rsid w:val="004A4CB1"/>
    <w:rsid w:val="004A4F52"/>
    <w:rsid w:val="004A4F88"/>
    <w:rsid w:val="004A5161"/>
    <w:rsid w:val="004A52A9"/>
    <w:rsid w:val="004A53AB"/>
    <w:rsid w:val="004A56B5"/>
    <w:rsid w:val="004A5F43"/>
    <w:rsid w:val="004A5F7D"/>
    <w:rsid w:val="004A6064"/>
    <w:rsid w:val="004A60FC"/>
    <w:rsid w:val="004A626F"/>
    <w:rsid w:val="004A629C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A7B1A"/>
    <w:rsid w:val="004B00A9"/>
    <w:rsid w:val="004B0420"/>
    <w:rsid w:val="004B0495"/>
    <w:rsid w:val="004B0575"/>
    <w:rsid w:val="004B07E2"/>
    <w:rsid w:val="004B0983"/>
    <w:rsid w:val="004B0A52"/>
    <w:rsid w:val="004B0BD6"/>
    <w:rsid w:val="004B0CA7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A56"/>
    <w:rsid w:val="004B3B77"/>
    <w:rsid w:val="004B3B99"/>
    <w:rsid w:val="004B3D22"/>
    <w:rsid w:val="004B3D57"/>
    <w:rsid w:val="004B415B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DE2"/>
    <w:rsid w:val="004B6E3A"/>
    <w:rsid w:val="004B6FF5"/>
    <w:rsid w:val="004B7233"/>
    <w:rsid w:val="004B724D"/>
    <w:rsid w:val="004B72B9"/>
    <w:rsid w:val="004B72FC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14F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5E6"/>
    <w:rsid w:val="004C2607"/>
    <w:rsid w:val="004C2840"/>
    <w:rsid w:val="004C288A"/>
    <w:rsid w:val="004C2F53"/>
    <w:rsid w:val="004C2F6C"/>
    <w:rsid w:val="004C306D"/>
    <w:rsid w:val="004C307E"/>
    <w:rsid w:val="004C325D"/>
    <w:rsid w:val="004C32FF"/>
    <w:rsid w:val="004C3317"/>
    <w:rsid w:val="004C36AD"/>
    <w:rsid w:val="004C36B4"/>
    <w:rsid w:val="004C36B8"/>
    <w:rsid w:val="004C3976"/>
    <w:rsid w:val="004C39EC"/>
    <w:rsid w:val="004C3D8B"/>
    <w:rsid w:val="004C3DB9"/>
    <w:rsid w:val="004C3DCE"/>
    <w:rsid w:val="004C3E06"/>
    <w:rsid w:val="004C3F4B"/>
    <w:rsid w:val="004C3FE8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08"/>
    <w:rsid w:val="004C5E1F"/>
    <w:rsid w:val="004C5E27"/>
    <w:rsid w:val="004C5E60"/>
    <w:rsid w:val="004C5E8F"/>
    <w:rsid w:val="004C5F7D"/>
    <w:rsid w:val="004C64F6"/>
    <w:rsid w:val="004C6B5D"/>
    <w:rsid w:val="004C6C22"/>
    <w:rsid w:val="004C6C89"/>
    <w:rsid w:val="004C704C"/>
    <w:rsid w:val="004C7211"/>
    <w:rsid w:val="004C7B79"/>
    <w:rsid w:val="004C7D3A"/>
    <w:rsid w:val="004D036F"/>
    <w:rsid w:val="004D03CC"/>
    <w:rsid w:val="004D0534"/>
    <w:rsid w:val="004D053C"/>
    <w:rsid w:val="004D05FF"/>
    <w:rsid w:val="004D074C"/>
    <w:rsid w:val="004D0872"/>
    <w:rsid w:val="004D0BC3"/>
    <w:rsid w:val="004D0CF5"/>
    <w:rsid w:val="004D0E23"/>
    <w:rsid w:val="004D0FEC"/>
    <w:rsid w:val="004D10AC"/>
    <w:rsid w:val="004D10FD"/>
    <w:rsid w:val="004D1154"/>
    <w:rsid w:val="004D128A"/>
    <w:rsid w:val="004D1757"/>
    <w:rsid w:val="004D1811"/>
    <w:rsid w:val="004D1A6D"/>
    <w:rsid w:val="004D1B15"/>
    <w:rsid w:val="004D2246"/>
    <w:rsid w:val="004D224D"/>
    <w:rsid w:val="004D22EF"/>
    <w:rsid w:val="004D23F3"/>
    <w:rsid w:val="004D2476"/>
    <w:rsid w:val="004D2834"/>
    <w:rsid w:val="004D2859"/>
    <w:rsid w:val="004D2C2A"/>
    <w:rsid w:val="004D2C55"/>
    <w:rsid w:val="004D2D54"/>
    <w:rsid w:val="004D2EC0"/>
    <w:rsid w:val="004D3271"/>
    <w:rsid w:val="004D328C"/>
    <w:rsid w:val="004D32D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CB3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CE0"/>
    <w:rsid w:val="004D5E46"/>
    <w:rsid w:val="004D61D1"/>
    <w:rsid w:val="004D64B2"/>
    <w:rsid w:val="004D66D9"/>
    <w:rsid w:val="004D6765"/>
    <w:rsid w:val="004D679C"/>
    <w:rsid w:val="004D68B9"/>
    <w:rsid w:val="004D6B60"/>
    <w:rsid w:val="004D6FC1"/>
    <w:rsid w:val="004D7442"/>
    <w:rsid w:val="004D7568"/>
    <w:rsid w:val="004D76F8"/>
    <w:rsid w:val="004D78AA"/>
    <w:rsid w:val="004D79C6"/>
    <w:rsid w:val="004D7EDE"/>
    <w:rsid w:val="004D7FA6"/>
    <w:rsid w:val="004E00B0"/>
    <w:rsid w:val="004E0375"/>
    <w:rsid w:val="004E03F4"/>
    <w:rsid w:val="004E053E"/>
    <w:rsid w:val="004E081B"/>
    <w:rsid w:val="004E0A30"/>
    <w:rsid w:val="004E0A50"/>
    <w:rsid w:val="004E0D8B"/>
    <w:rsid w:val="004E1045"/>
    <w:rsid w:val="004E10CE"/>
    <w:rsid w:val="004E1201"/>
    <w:rsid w:val="004E165C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720"/>
    <w:rsid w:val="004E4952"/>
    <w:rsid w:val="004E4AAB"/>
    <w:rsid w:val="004E4D48"/>
    <w:rsid w:val="004E4F1C"/>
    <w:rsid w:val="004E5198"/>
    <w:rsid w:val="004E51AE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1C"/>
    <w:rsid w:val="004E6857"/>
    <w:rsid w:val="004E69DB"/>
    <w:rsid w:val="004E6A74"/>
    <w:rsid w:val="004E6B94"/>
    <w:rsid w:val="004E6E66"/>
    <w:rsid w:val="004E6FF2"/>
    <w:rsid w:val="004E7095"/>
    <w:rsid w:val="004E70BF"/>
    <w:rsid w:val="004E75E3"/>
    <w:rsid w:val="004E7627"/>
    <w:rsid w:val="004E7761"/>
    <w:rsid w:val="004E783E"/>
    <w:rsid w:val="004E79D9"/>
    <w:rsid w:val="004E7A13"/>
    <w:rsid w:val="004E7ADD"/>
    <w:rsid w:val="004E7D16"/>
    <w:rsid w:val="004E7F0A"/>
    <w:rsid w:val="004F0177"/>
    <w:rsid w:val="004F0319"/>
    <w:rsid w:val="004F0731"/>
    <w:rsid w:val="004F0747"/>
    <w:rsid w:val="004F0ACD"/>
    <w:rsid w:val="004F0E5A"/>
    <w:rsid w:val="004F0E63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1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513"/>
    <w:rsid w:val="004F4752"/>
    <w:rsid w:val="004F4870"/>
    <w:rsid w:val="004F4990"/>
    <w:rsid w:val="004F4EDA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AC7"/>
    <w:rsid w:val="004F6B36"/>
    <w:rsid w:val="004F6DC6"/>
    <w:rsid w:val="004F6E67"/>
    <w:rsid w:val="004F70B5"/>
    <w:rsid w:val="004F7518"/>
    <w:rsid w:val="004F75F7"/>
    <w:rsid w:val="004F7655"/>
    <w:rsid w:val="004F7691"/>
    <w:rsid w:val="004F78C8"/>
    <w:rsid w:val="004F79A5"/>
    <w:rsid w:val="004F7A5D"/>
    <w:rsid w:val="004F7B80"/>
    <w:rsid w:val="004F7B83"/>
    <w:rsid w:val="004F7D30"/>
    <w:rsid w:val="004F7DAE"/>
    <w:rsid w:val="0050023C"/>
    <w:rsid w:val="00500AC9"/>
    <w:rsid w:val="00500DA9"/>
    <w:rsid w:val="00500F14"/>
    <w:rsid w:val="00500FA8"/>
    <w:rsid w:val="005013E9"/>
    <w:rsid w:val="00501649"/>
    <w:rsid w:val="00501682"/>
    <w:rsid w:val="0050168E"/>
    <w:rsid w:val="005016C9"/>
    <w:rsid w:val="005017FC"/>
    <w:rsid w:val="00501942"/>
    <w:rsid w:val="00501A76"/>
    <w:rsid w:val="00501BD4"/>
    <w:rsid w:val="00501E75"/>
    <w:rsid w:val="005024F5"/>
    <w:rsid w:val="00502573"/>
    <w:rsid w:val="0050271D"/>
    <w:rsid w:val="00502728"/>
    <w:rsid w:val="00502736"/>
    <w:rsid w:val="00502C2F"/>
    <w:rsid w:val="00502DA6"/>
    <w:rsid w:val="0050319D"/>
    <w:rsid w:val="005031B4"/>
    <w:rsid w:val="005031D3"/>
    <w:rsid w:val="00503228"/>
    <w:rsid w:val="005034A0"/>
    <w:rsid w:val="005035D6"/>
    <w:rsid w:val="00503948"/>
    <w:rsid w:val="00503B29"/>
    <w:rsid w:val="00503C1F"/>
    <w:rsid w:val="00503EEF"/>
    <w:rsid w:val="00503FC3"/>
    <w:rsid w:val="00504367"/>
    <w:rsid w:val="0050446D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75"/>
    <w:rsid w:val="005063C6"/>
    <w:rsid w:val="005064D8"/>
    <w:rsid w:val="00506676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485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59A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61"/>
    <w:rsid w:val="005156C8"/>
    <w:rsid w:val="00515A8D"/>
    <w:rsid w:val="00515DEB"/>
    <w:rsid w:val="00515E1A"/>
    <w:rsid w:val="005161C1"/>
    <w:rsid w:val="005167F0"/>
    <w:rsid w:val="0051687D"/>
    <w:rsid w:val="00516B04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A7B"/>
    <w:rsid w:val="00517EE4"/>
    <w:rsid w:val="0052052D"/>
    <w:rsid w:val="005205B6"/>
    <w:rsid w:val="00520754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D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772"/>
    <w:rsid w:val="00524CBD"/>
    <w:rsid w:val="00524D54"/>
    <w:rsid w:val="005251CE"/>
    <w:rsid w:val="005251EB"/>
    <w:rsid w:val="005253DB"/>
    <w:rsid w:val="005255D6"/>
    <w:rsid w:val="005259A9"/>
    <w:rsid w:val="00525C6E"/>
    <w:rsid w:val="00525D60"/>
    <w:rsid w:val="005262A1"/>
    <w:rsid w:val="005263FC"/>
    <w:rsid w:val="005264A5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78C"/>
    <w:rsid w:val="00527825"/>
    <w:rsid w:val="00527B13"/>
    <w:rsid w:val="00527DF6"/>
    <w:rsid w:val="00530095"/>
    <w:rsid w:val="00530183"/>
    <w:rsid w:val="00530578"/>
    <w:rsid w:val="00530842"/>
    <w:rsid w:val="005309FA"/>
    <w:rsid w:val="00530F90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1DA6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012"/>
    <w:rsid w:val="00533568"/>
    <w:rsid w:val="005335C9"/>
    <w:rsid w:val="005338EA"/>
    <w:rsid w:val="00533912"/>
    <w:rsid w:val="00533C0A"/>
    <w:rsid w:val="00533C2D"/>
    <w:rsid w:val="00533F25"/>
    <w:rsid w:val="00533FD9"/>
    <w:rsid w:val="00534148"/>
    <w:rsid w:val="00534193"/>
    <w:rsid w:val="005341C6"/>
    <w:rsid w:val="00534376"/>
    <w:rsid w:val="0053484F"/>
    <w:rsid w:val="00534959"/>
    <w:rsid w:val="00534BBD"/>
    <w:rsid w:val="00534CDA"/>
    <w:rsid w:val="00534E54"/>
    <w:rsid w:val="00534EC0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EE5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DE4"/>
    <w:rsid w:val="00536F86"/>
    <w:rsid w:val="005375E9"/>
    <w:rsid w:val="005378E0"/>
    <w:rsid w:val="00537AD7"/>
    <w:rsid w:val="00537EEA"/>
    <w:rsid w:val="00537FDC"/>
    <w:rsid w:val="00540049"/>
    <w:rsid w:val="00540256"/>
    <w:rsid w:val="00540385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036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7E0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997"/>
    <w:rsid w:val="00552AF5"/>
    <w:rsid w:val="00552CB0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648"/>
    <w:rsid w:val="005577C4"/>
    <w:rsid w:val="00557942"/>
    <w:rsid w:val="00557D30"/>
    <w:rsid w:val="00560220"/>
    <w:rsid w:val="00560344"/>
    <w:rsid w:val="005603D9"/>
    <w:rsid w:val="00560420"/>
    <w:rsid w:val="0056044E"/>
    <w:rsid w:val="0056055F"/>
    <w:rsid w:val="005607CA"/>
    <w:rsid w:val="005608DB"/>
    <w:rsid w:val="00560BEF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9D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69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3D5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687"/>
    <w:rsid w:val="005668B5"/>
    <w:rsid w:val="00566909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17B"/>
    <w:rsid w:val="005725B3"/>
    <w:rsid w:val="00572941"/>
    <w:rsid w:val="00572B74"/>
    <w:rsid w:val="00572CB1"/>
    <w:rsid w:val="00572DEE"/>
    <w:rsid w:val="00573272"/>
    <w:rsid w:val="0057335A"/>
    <w:rsid w:val="005735DF"/>
    <w:rsid w:val="00573815"/>
    <w:rsid w:val="0057393D"/>
    <w:rsid w:val="00573978"/>
    <w:rsid w:val="00573AC3"/>
    <w:rsid w:val="00573CDE"/>
    <w:rsid w:val="00573E28"/>
    <w:rsid w:val="005740C0"/>
    <w:rsid w:val="00574280"/>
    <w:rsid w:val="005742E1"/>
    <w:rsid w:val="00574424"/>
    <w:rsid w:val="005744BF"/>
    <w:rsid w:val="0057456B"/>
    <w:rsid w:val="0057478B"/>
    <w:rsid w:val="00574C88"/>
    <w:rsid w:val="00574F21"/>
    <w:rsid w:val="00575315"/>
    <w:rsid w:val="00575506"/>
    <w:rsid w:val="00575D31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2E6"/>
    <w:rsid w:val="00577375"/>
    <w:rsid w:val="0057777F"/>
    <w:rsid w:val="0057788C"/>
    <w:rsid w:val="005779CF"/>
    <w:rsid w:val="00577BEE"/>
    <w:rsid w:val="00577DDD"/>
    <w:rsid w:val="00577F3D"/>
    <w:rsid w:val="00577FA5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40F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4B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209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687"/>
    <w:rsid w:val="005917C0"/>
    <w:rsid w:val="0059195C"/>
    <w:rsid w:val="00591AE2"/>
    <w:rsid w:val="00591E64"/>
    <w:rsid w:val="0059216A"/>
    <w:rsid w:val="005922FC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CEC"/>
    <w:rsid w:val="00593D33"/>
    <w:rsid w:val="00594208"/>
    <w:rsid w:val="00594506"/>
    <w:rsid w:val="00594523"/>
    <w:rsid w:val="005947A6"/>
    <w:rsid w:val="005947B9"/>
    <w:rsid w:val="005947D3"/>
    <w:rsid w:val="00594B0A"/>
    <w:rsid w:val="00594DAE"/>
    <w:rsid w:val="00594F05"/>
    <w:rsid w:val="00595101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7E2"/>
    <w:rsid w:val="00596834"/>
    <w:rsid w:val="00596886"/>
    <w:rsid w:val="00596926"/>
    <w:rsid w:val="005969E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D01"/>
    <w:rsid w:val="00597E54"/>
    <w:rsid w:val="00597E9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1F7F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5DD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9A"/>
    <w:rsid w:val="005A63DA"/>
    <w:rsid w:val="005A6824"/>
    <w:rsid w:val="005A6914"/>
    <w:rsid w:val="005A6AD0"/>
    <w:rsid w:val="005A6D88"/>
    <w:rsid w:val="005A6DC0"/>
    <w:rsid w:val="005A6EC5"/>
    <w:rsid w:val="005A6FAD"/>
    <w:rsid w:val="005A7050"/>
    <w:rsid w:val="005A7369"/>
    <w:rsid w:val="005A7536"/>
    <w:rsid w:val="005A7855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972"/>
    <w:rsid w:val="005B2F67"/>
    <w:rsid w:val="005B2FB3"/>
    <w:rsid w:val="005B3152"/>
    <w:rsid w:val="005B356A"/>
    <w:rsid w:val="005B3598"/>
    <w:rsid w:val="005B3761"/>
    <w:rsid w:val="005B3823"/>
    <w:rsid w:val="005B39E2"/>
    <w:rsid w:val="005B3C86"/>
    <w:rsid w:val="005B3C99"/>
    <w:rsid w:val="005B3E7B"/>
    <w:rsid w:val="005B3EFF"/>
    <w:rsid w:val="005B404D"/>
    <w:rsid w:val="005B40C9"/>
    <w:rsid w:val="005B4422"/>
    <w:rsid w:val="005B4888"/>
    <w:rsid w:val="005B49B4"/>
    <w:rsid w:val="005B4D05"/>
    <w:rsid w:val="005B57CD"/>
    <w:rsid w:val="005B58F8"/>
    <w:rsid w:val="005B59A2"/>
    <w:rsid w:val="005B5F99"/>
    <w:rsid w:val="005B5FF2"/>
    <w:rsid w:val="005B603E"/>
    <w:rsid w:val="005B60C4"/>
    <w:rsid w:val="005B60D3"/>
    <w:rsid w:val="005B6182"/>
    <w:rsid w:val="005B65A2"/>
    <w:rsid w:val="005B670A"/>
    <w:rsid w:val="005B67DC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0EC"/>
    <w:rsid w:val="005B71B7"/>
    <w:rsid w:val="005B7328"/>
    <w:rsid w:val="005B752E"/>
    <w:rsid w:val="005B7BBC"/>
    <w:rsid w:val="005C0398"/>
    <w:rsid w:val="005C04CD"/>
    <w:rsid w:val="005C0A25"/>
    <w:rsid w:val="005C0C8D"/>
    <w:rsid w:val="005C0D6F"/>
    <w:rsid w:val="005C0E2C"/>
    <w:rsid w:val="005C1109"/>
    <w:rsid w:val="005C11B0"/>
    <w:rsid w:val="005C129A"/>
    <w:rsid w:val="005C1341"/>
    <w:rsid w:val="005C1780"/>
    <w:rsid w:val="005C17B9"/>
    <w:rsid w:val="005C1913"/>
    <w:rsid w:val="005C1B09"/>
    <w:rsid w:val="005C1D5B"/>
    <w:rsid w:val="005C1E5C"/>
    <w:rsid w:val="005C1E93"/>
    <w:rsid w:val="005C21A6"/>
    <w:rsid w:val="005C2210"/>
    <w:rsid w:val="005C239B"/>
    <w:rsid w:val="005C2594"/>
    <w:rsid w:val="005C25B6"/>
    <w:rsid w:val="005C29AA"/>
    <w:rsid w:val="005C2B1E"/>
    <w:rsid w:val="005C2E53"/>
    <w:rsid w:val="005C3002"/>
    <w:rsid w:val="005C303E"/>
    <w:rsid w:val="005C307B"/>
    <w:rsid w:val="005C342F"/>
    <w:rsid w:val="005C3973"/>
    <w:rsid w:val="005C3BDD"/>
    <w:rsid w:val="005C3F31"/>
    <w:rsid w:val="005C4021"/>
    <w:rsid w:val="005C404B"/>
    <w:rsid w:val="005C4719"/>
    <w:rsid w:val="005C48A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78F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BE5"/>
    <w:rsid w:val="005D0D54"/>
    <w:rsid w:val="005D10FC"/>
    <w:rsid w:val="005D12C9"/>
    <w:rsid w:val="005D15F9"/>
    <w:rsid w:val="005D1BD8"/>
    <w:rsid w:val="005D1CE6"/>
    <w:rsid w:val="005D1DBE"/>
    <w:rsid w:val="005D2180"/>
    <w:rsid w:val="005D23E7"/>
    <w:rsid w:val="005D24BB"/>
    <w:rsid w:val="005D24D1"/>
    <w:rsid w:val="005D2539"/>
    <w:rsid w:val="005D2975"/>
    <w:rsid w:val="005D2AB7"/>
    <w:rsid w:val="005D2C18"/>
    <w:rsid w:val="005D2C3F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A82"/>
    <w:rsid w:val="005D4B6E"/>
    <w:rsid w:val="005D4BD7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7F"/>
    <w:rsid w:val="005D7261"/>
    <w:rsid w:val="005D72C9"/>
    <w:rsid w:val="005D770B"/>
    <w:rsid w:val="005D7A07"/>
    <w:rsid w:val="005D7CC7"/>
    <w:rsid w:val="005D7DA9"/>
    <w:rsid w:val="005E00A6"/>
    <w:rsid w:val="005E019B"/>
    <w:rsid w:val="005E099A"/>
    <w:rsid w:val="005E0AB9"/>
    <w:rsid w:val="005E0B26"/>
    <w:rsid w:val="005E1749"/>
    <w:rsid w:val="005E1C8A"/>
    <w:rsid w:val="005E1DA5"/>
    <w:rsid w:val="005E222A"/>
    <w:rsid w:val="005E23E1"/>
    <w:rsid w:val="005E291A"/>
    <w:rsid w:val="005E2B37"/>
    <w:rsid w:val="005E318B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E1"/>
    <w:rsid w:val="005E5327"/>
    <w:rsid w:val="005E550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2BD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B06"/>
    <w:rsid w:val="005F215B"/>
    <w:rsid w:val="005F227C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511"/>
    <w:rsid w:val="005F3664"/>
    <w:rsid w:val="005F384F"/>
    <w:rsid w:val="005F38C5"/>
    <w:rsid w:val="005F3934"/>
    <w:rsid w:val="005F3ED4"/>
    <w:rsid w:val="005F41ED"/>
    <w:rsid w:val="005F4256"/>
    <w:rsid w:val="005F42CA"/>
    <w:rsid w:val="005F432E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1C"/>
    <w:rsid w:val="005F70F0"/>
    <w:rsid w:val="005F71A9"/>
    <w:rsid w:val="005F72F4"/>
    <w:rsid w:val="005F741B"/>
    <w:rsid w:val="005F74FA"/>
    <w:rsid w:val="005F7602"/>
    <w:rsid w:val="005F7682"/>
    <w:rsid w:val="005F7CBF"/>
    <w:rsid w:val="005F7DD6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4A"/>
    <w:rsid w:val="00601B94"/>
    <w:rsid w:val="00601C8E"/>
    <w:rsid w:val="00601D67"/>
    <w:rsid w:val="00602023"/>
    <w:rsid w:val="00602032"/>
    <w:rsid w:val="00602117"/>
    <w:rsid w:val="006021C9"/>
    <w:rsid w:val="006022CD"/>
    <w:rsid w:val="0060261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159"/>
    <w:rsid w:val="00603277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5C"/>
    <w:rsid w:val="006069C7"/>
    <w:rsid w:val="00606A66"/>
    <w:rsid w:val="00606B46"/>
    <w:rsid w:val="00606E3F"/>
    <w:rsid w:val="00606F94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D"/>
    <w:rsid w:val="00610CCC"/>
    <w:rsid w:val="006114E4"/>
    <w:rsid w:val="00611605"/>
    <w:rsid w:val="00611A40"/>
    <w:rsid w:val="00611FCD"/>
    <w:rsid w:val="0061202C"/>
    <w:rsid w:val="006122B0"/>
    <w:rsid w:val="00612385"/>
    <w:rsid w:val="00612417"/>
    <w:rsid w:val="006124AA"/>
    <w:rsid w:val="0061269E"/>
    <w:rsid w:val="006127AE"/>
    <w:rsid w:val="006129A2"/>
    <w:rsid w:val="00612A29"/>
    <w:rsid w:val="00612B57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2A2"/>
    <w:rsid w:val="00615B17"/>
    <w:rsid w:val="00615E7C"/>
    <w:rsid w:val="00615FA2"/>
    <w:rsid w:val="00616057"/>
    <w:rsid w:val="0061629B"/>
    <w:rsid w:val="0061636D"/>
    <w:rsid w:val="0061638B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B"/>
    <w:rsid w:val="006207AE"/>
    <w:rsid w:val="00620976"/>
    <w:rsid w:val="00620D10"/>
    <w:rsid w:val="00620E82"/>
    <w:rsid w:val="00620EC4"/>
    <w:rsid w:val="0062105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27"/>
    <w:rsid w:val="00622343"/>
    <w:rsid w:val="0062264A"/>
    <w:rsid w:val="006229A5"/>
    <w:rsid w:val="006229EB"/>
    <w:rsid w:val="00622B3D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4E7F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58C"/>
    <w:rsid w:val="00626622"/>
    <w:rsid w:val="00626664"/>
    <w:rsid w:val="00626959"/>
    <w:rsid w:val="006269EF"/>
    <w:rsid w:val="006269F6"/>
    <w:rsid w:val="0062711B"/>
    <w:rsid w:val="006274B7"/>
    <w:rsid w:val="0062759C"/>
    <w:rsid w:val="00627A4D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7FF"/>
    <w:rsid w:val="00634AFC"/>
    <w:rsid w:val="00634B07"/>
    <w:rsid w:val="00634CAB"/>
    <w:rsid w:val="00635674"/>
    <w:rsid w:val="00635835"/>
    <w:rsid w:val="00635F69"/>
    <w:rsid w:val="0063626B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0D8"/>
    <w:rsid w:val="0064310B"/>
    <w:rsid w:val="006431D1"/>
    <w:rsid w:val="006432F7"/>
    <w:rsid w:val="00643587"/>
    <w:rsid w:val="006436AA"/>
    <w:rsid w:val="0064372A"/>
    <w:rsid w:val="00643912"/>
    <w:rsid w:val="006439D8"/>
    <w:rsid w:val="00643ACE"/>
    <w:rsid w:val="00643B65"/>
    <w:rsid w:val="00643BF9"/>
    <w:rsid w:val="00643C71"/>
    <w:rsid w:val="00643D5E"/>
    <w:rsid w:val="00643EB1"/>
    <w:rsid w:val="00643F4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9A4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691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050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09B"/>
    <w:rsid w:val="006574DF"/>
    <w:rsid w:val="006575D0"/>
    <w:rsid w:val="006579FD"/>
    <w:rsid w:val="00657E2A"/>
    <w:rsid w:val="00657EF2"/>
    <w:rsid w:val="00657FF3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A2"/>
    <w:rsid w:val="006612D1"/>
    <w:rsid w:val="0066157A"/>
    <w:rsid w:val="006615D6"/>
    <w:rsid w:val="0066162F"/>
    <w:rsid w:val="006618D4"/>
    <w:rsid w:val="006619A4"/>
    <w:rsid w:val="006621EF"/>
    <w:rsid w:val="0066247E"/>
    <w:rsid w:val="00662533"/>
    <w:rsid w:val="00662540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4C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1D"/>
    <w:rsid w:val="00671AEA"/>
    <w:rsid w:val="00671C19"/>
    <w:rsid w:val="00671C1E"/>
    <w:rsid w:val="006722AE"/>
    <w:rsid w:val="006723AC"/>
    <w:rsid w:val="006724BA"/>
    <w:rsid w:val="00672639"/>
    <w:rsid w:val="0067267B"/>
    <w:rsid w:val="0067288A"/>
    <w:rsid w:val="00672B22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867"/>
    <w:rsid w:val="00674BD5"/>
    <w:rsid w:val="00674DAE"/>
    <w:rsid w:val="00674E0D"/>
    <w:rsid w:val="00674F95"/>
    <w:rsid w:val="00675379"/>
    <w:rsid w:val="0067561D"/>
    <w:rsid w:val="00675628"/>
    <w:rsid w:val="0067583A"/>
    <w:rsid w:val="00675B51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B9"/>
    <w:rsid w:val="006801DA"/>
    <w:rsid w:val="006804A9"/>
    <w:rsid w:val="006804B2"/>
    <w:rsid w:val="006806ED"/>
    <w:rsid w:val="00680703"/>
    <w:rsid w:val="00680808"/>
    <w:rsid w:val="00680829"/>
    <w:rsid w:val="00680ABD"/>
    <w:rsid w:val="00680C81"/>
    <w:rsid w:val="00680DE6"/>
    <w:rsid w:val="00680FC4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2A"/>
    <w:rsid w:val="00683238"/>
    <w:rsid w:val="00683471"/>
    <w:rsid w:val="006834FA"/>
    <w:rsid w:val="006835A5"/>
    <w:rsid w:val="006836C7"/>
    <w:rsid w:val="0068374C"/>
    <w:rsid w:val="006839F5"/>
    <w:rsid w:val="00683C9D"/>
    <w:rsid w:val="006840C5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9F3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87F95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22"/>
    <w:rsid w:val="006926AB"/>
    <w:rsid w:val="006926D0"/>
    <w:rsid w:val="006926D4"/>
    <w:rsid w:val="006929B9"/>
    <w:rsid w:val="006929F5"/>
    <w:rsid w:val="00692B23"/>
    <w:rsid w:val="00692B5F"/>
    <w:rsid w:val="00692DDB"/>
    <w:rsid w:val="00692FB1"/>
    <w:rsid w:val="00693341"/>
    <w:rsid w:val="00693424"/>
    <w:rsid w:val="006934BC"/>
    <w:rsid w:val="0069386D"/>
    <w:rsid w:val="006939B2"/>
    <w:rsid w:val="00693C4A"/>
    <w:rsid w:val="00693D53"/>
    <w:rsid w:val="00694568"/>
    <w:rsid w:val="00694572"/>
    <w:rsid w:val="00694662"/>
    <w:rsid w:val="0069467E"/>
    <w:rsid w:val="0069496B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AF5"/>
    <w:rsid w:val="00695B6F"/>
    <w:rsid w:val="00695BA3"/>
    <w:rsid w:val="00695C6A"/>
    <w:rsid w:val="00696822"/>
    <w:rsid w:val="00696C09"/>
    <w:rsid w:val="00696C0D"/>
    <w:rsid w:val="00696CF7"/>
    <w:rsid w:val="0069714B"/>
    <w:rsid w:val="0069721B"/>
    <w:rsid w:val="0069729C"/>
    <w:rsid w:val="00697517"/>
    <w:rsid w:val="006975A3"/>
    <w:rsid w:val="0069769A"/>
    <w:rsid w:val="006977F0"/>
    <w:rsid w:val="006979DB"/>
    <w:rsid w:val="00697E29"/>
    <w:rsid w:val="00697E7A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032"/>
    <w:rsid w:val="006A10B6"/>
    <w:rsid w:val="006A121A"/>
    <w:rsid w:val="006A15AB"/>
    <w:rsid w:val="006A1D19"/>
    <w:rsid w:val="006A1FFE"/>
    <w:rsid w:val="006A203D"/>
    <w:rsid w:val="006A20EF"/>
    <w:rsid w:val="006A233A"/>
    <w:rsid w:val="006A244D"/>
    <w:rsid w:val="006A2721"/>
    <w:rsid w:val="006A292C"/>
    <w:rsid w:val="006A2B33"/>
    <w:rsid w:val="006A31E7"/>
    <w:rsid w:val="006A36D1"/>
    <w:rsid w:val="006A3AB6"/>
    <w:rsid w:val="006A3AF3"/>
    <w:rsid w:val="006A3E32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5E9E"/>
    <w:rsid w:val="006A619C"/>
    <w:rsid w:val="006A62BD"/>
    <w:rsid w:val="006A638B"/>
    <w:rsid w:val="006A66D1"/>
    <w:rsid w:val="006A6907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33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4A5"/>
    <w:rsid w:val="006B0671"/>
    <w:rsid w:val="006B0674"/>
    <w:rsid w:val="006B06A9"/>
    <w:rsid w:val="006B0EDA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28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3CE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B92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896"/>
    <w:rsid w:val="006C4980"/>
    <w:rsid w:val="006C4C23"/>
    <w:rsid w:val="006C4E9A"/>
    <w:rsid w:val="006C4F8E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73"/>
    <w:rsid w:val="006C67F9"/>
    <w:rsid w:val="006C6A18"/>
    <w:rsid w:val="006C6B97"/>
    <w:rsid w:val="006C6C08"/>
    <w:rsid w:val="006C6C46"/>
    <w:rsid w:val="006C6CFA"/>
    <w:rsid w:val="006C6DB8"/>
    <w:rsid w:val="006C6EC0"/>
    <w:rsid w:val="006C724E"/>
    <w:rsid w:val="006C7340"/>
    <w:rsid w:val="006C74E6"/>
    <w:rsid w:val="006C79CE"/>
    <w:rsid w:val="006C7B6A"/>
    <w:rsid w:val="006C7DF9"/>
    <w:rsid w:val="006D0352"/>
    <w:rsid w:val="006D0654"/>
    <w:rsid w:val="006D0A56"/>
    <w:rsid w:val="006D0C43"/>
    <w:rsid w:val="006D0E75"/>
    <w:rsid w:val="006D0F2A"/>
    <w:rsid w:val="006D1130"/>
    <w:rsid w:val="006D15BE"/>
    <w:rsid w:val="006D1725"/>
    <w:rsid w:val="006D1830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2FDB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A83"/>
    <w:rsid w:val="006D4DD2"/>
    <w:rsid w:val="006D4E72"/>
    <w:rsid w:val="006D4E86"/>
    <w:rsid w:val="006D5150"/>
    <w:rsid w:val="006D586E"/>
    <w:rsid w:val="006D5889"/>
    <w:rsid w:val="006D5DE2"/>
    <w:rsid w:val="006D5EB1"/>
    <w:rsid w:val="006D60A4"/>
    <w:rsid w:val="006D60F1"/>
    <w:rsid w:val="006D6246"/>
    <w:rsid w:val="006D6267"/>
    <w:rsid w:val="006D62A6"/>
    <w:rsid w:val="006D647A"/>
    <w:rsid w:val="006D6593"/>
    <w:rsid w:val="006D659B"/>
    <w:rsid w:val="006D68CD"/>
    <w:rsid w:val="006D697D"/>
    <w:rsid w:val="006D6AD4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E90"/>
    <w:rsid w:val="006D7FC5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8B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4E1"/>
    <w:rsid w:val="006E2649"/>
    <w:rsid w:val="006E27AC"/>
    <w:rsid w:val="006E2884"/>
    <w:rsid w:val="006E2B6F"/>
    <w:rsid w:val="006E2D6F"/>
    <w:rsid w:val="006E3029"/>
    <w:rsid w:val="006E316F"/>
    <w:rsid w:val="006E3340"/>
    <w:rsid w:val="006E33DD"/>
    <w:rsid w:val="006E361A"/>
    <w:rsid w:val="006E363B"/>
    <w:rsid w:val="006E39A4"/>
    <w:rsid w:val="006E3A24"/>
    <w:rsid w:val="006E3D1B"/>
    <w:rsid w:val="006E3D46"/>
    <w:rsid w:val="006E42A7"/>
    <w:rsid w:val="006E456D"/>
    <w:rsid w:val="006E474D"/>
    <w:rsid w:val="006E4771"/>
    <w:rsid w:val="006E4A79"/>
    <w:rsid w:val="006E4C0A"/>
    <w:rsid w:val="006E4C39"/>
    <w:rsid w:val="006E4D1E"/>
    <w:rsid w:val="006E4D65"/>
    <w:rsid w:val="006E4F8F"/>
    <w:rsid w:val="006E5092"/>
    <w:rsid w:val="006E55C2"/>
    <w:rsid w:val="006E55DC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E7FE5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324"/>
    <w:rsid w:val="006F276D"/>
    <w:rsid w:val="006F27D3"/>
    <w:rsid w:val="006F2962"/>
    <w:rsid w:val="006F296E"/>
    <w:rsid w:val="006F2A86"/>
    <w:rsid w:val="006F2A88"/>
    <w:rsid w:val="006F2DB7"/>
    <w:rsid w:val="006F2EB4"/>
    <w:rsid w:val="006F3826"/>
    <w:rsid w:val="006F38DB"/>
    <w:rsid w:val="006F3AAE"/>
    <w:rsid w:val="006F3CB4"/>
    <w:rsid w:val="006F3F1A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CEB"/>
    <w:rsid w:val="006F7E6B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A03"/>
    <w:rsid w:val="00700E2A"/>
    <w:rsid w:val="00700F49"/>
    <w:rsid w:val="00701108"/>
    <w:rsid w:val="007012FE"/>
    <w:rsid w:val="007013AD"/>
    <w:rsid w:val="00701675"/>
    <w:rsid w:val="0070179D"/>
    <w:rsid w:val="00701814"/>
    <w:rsid w:val="00701852"/>
    <w:rsid w:val="00702107"/>
    <w:rsid w:val="0070244A"/>
    <w:rsid w:val="007025C2"/>
    <w:rsid w:val="007028AC"/>
    <w:rsid w:val="00702926"/>
    <w:rsid w:val="00702B46"/>
    <w:rsid w:val="007037AA"/>
    <w:rsid w:val="00703821"/>
    <w:rsid w:val="00703A3A"/>
    <w:rsid w:val="00703B32"/>
    <w:rsid w:val="00703C88"/>
    <w:rsid w:val="00703D1C"/>
    <w:rsid w:val="00703FA5"/>
    <w:rsid w:val="00704004"/>
    <w:rsid w:val="007040DA"/>
    <w:rsid w:val="00704330"/>
    <w:rsid w:val="0070435F"/>
    <w:rsid w:val="007043A0"/>
    <w:rsid w:val="00704407"/>
    <w:rsid w:val="007044FC"/>
    <w:rsid w:val="00704550"/>
    <w:rsid w:val="007049F8"/>
    <w:rsid w:val="00704A5A"/>
    <w:rsid w:val="00704D0F"/>
    <w:rsid w:val="00704D75"/>
    <w:rsid w:val="00704FDF"/>
    <w:rsid w:val="007052A4"/>
    <w:rsid w:val="0070538F"/>
    <w:rsid w:val="007054CB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599"/>
    <w:rsid w:val="0070676A"/>
    <w:rsid w:val="007067B8"/>
    <w:rsid w:val="007067DF"/>
    <w:rsid w:val="00706A2A"/>
    <w:rsid w:val="00706CBE"/>
    <w:rsid w:val="00706D56"/>
    <w:rsid w:val="00706DDB"/>
    <w:rsid w:val="00707364"/>
    <w:rsid w:val="007074C8"/>
    <w:rsid w:val="00707507"/>
    <w:rsid w:val="007076A8"/>
    <w:rsid w:val="00707731"/>
    <w:rsid w:val="007077E2"/>
    <w:rsid w:val="00707A6D"/>
    <w:rsid w:val="00707AA6"/>
    <w:rsid w:val="00707B30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0EA4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3E8E"/>
    <w:rsid w:val="007140E1"/>
    <w:rsid w:val="007141CD"/>
    <w:rsid w:val="0071423F"/>
    <w:rsid w:val="007142B6"/>
    <w:rsid w:val="0071467E"/>
    <w:rsid w:val="0071472E"/>
    <w:rsid w:val="0071472F"/>
    <w:rsid w:val="007147AD"/>
    <w:rsid w:val="00714A05"/>
    <w:rsid w:val="00714A13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3C"/>
    <w:rsid w:val="007155F3"/>
    <w:rsid w:val="0071568F"/>
    <w:rsid w:val="007159F6"/>
    <w:rsid w:val="00715B58"/>
    <w:rsid w:val="00715D9F"/>
    <w:rsid w:val="007160C7"/>
    <w:rsid w:val="007163C0"/>
    <w:rsid w:val="0071651E"/>
    <w:rsid w:val="007165AC"/>
    <w:rsid w:val="00716709"/>
    <w:rsid w:val="00716724"/>
    <w:rsid w:val="0071688A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29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188"/>
    <w:rsid w:val="0072231C"/>
    <w:rsid w:val="0072236A"/>
    <w:rsid w:val="0072246B"/>
    <w:rsid w:val="007227BF"/>
    <w:rsid w:val="00722838"/>
    <w:rsid w:val="00722864"/>
    <w:rsid w:val="00722BBD"/>
    <w:rsid w:val="007230D0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B79"/>
    <w:rsid w:val="00724C3A"/>
    <w:rsid w:val="00724EFD"/>
    <w:rsid w:val="007251C6"/>
    <w:rsid w:val="007252FC"/>
    <w:rsid w:val="007253BD"/>
    <w:rsid w:val="00725452"/>
    <w:rsid w:val="00725531"/>
    <w:rsid w:val="0072563A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E8F"/>
    <w:rsid w:val="00726E98"/>
    <w:rsid w:val="00726F74"/>
    <w:rsid w:val="00727319"/>
    <w:rsid w:val="00727520"/>
    <w:rsid w:val="00727552"/>
    <w:rsid w:val="0072763B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73A"/>
    <w:rsid w:val="00733947"/>
    <w:rsid w:val="00733A3F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4EDA"/>
    <w:rsid w:val="00735030"/>
    <w:rsid w:val="00735455"/>
    <w:rsid w:val="00735530"/>
    <w:rsid w:val="0073572B"/>
    <w:rsid w:val="00735A3C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424"/>
    <w:rsid w:val="007405E1"/>
    <w:rsid w:val="007407DC"/>
    <w:rsid w:val="0074088B"/>
    <w:rsid w:val="00740A2B"/>
    <w:rsid w:val="00740A8B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BE7"/>
    <w:rsid w:val="00743C3F"/>
    <w:rsid w:val="00743F37"/>
    <w:rsid w:val="00744040"/>
    <w:rsid w:val="00744091"/>
    <w:rsid w:val="00744295"/>
    <w:rsid w:val="007442B6"/>
    <w:rsid w:val="00744430"/>
    <w:rsid w:val="007445FA"/>
    <w:rsid w:val="0074467B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0E"/>
    <w:rsid w:val="00746050"/>
    <w:rsid w:val="0074616B"/>
    <w:rsid w:val="007461B4"/>
    <w:rsid w:val="007462B2"/>
    <w:rsid w:val="007462DA"/>
    <w:rsid w:val="007463BF"/>
    <w:rsid w:val="007463FC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33"/>
    <w:rsid w:val="00750DB3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5FBB"/>
    <w:rsid w:val="00755FDA"/>
    <w:rsid w:val="00756493"/>
    <w:rsid w:val="007566F3"/>
    <w:rsid w:val="00756774"/>
    <w:rsid w:val="00756828"/>
    <w:rsid w:val="00756C43"/>
    <w:rsid w:val="00756C78"/>
    <w:rsid w:val="00756DC0"/>
    <w:rsid w:val="00756DD9"/>
    <w:rsid w:val="00756DEC"/>
    <w:rsid w:val="00756F2A"/>
    <w:rsid w:val="0075719C"/>
    <w:rsid w:val="007571DF"/>
    <w:rsid w:val="00757564"/>
    <w:rsid w:val="00757659"/>
    <w:rsid w:val="007577CB"/>
    <w:rsid w:val="00760037"/>
    <w:rsid w:val="007600FB"/>
    <w:rsid w:val="00760258"/>
    <w:rsid w:val="007602C9"/>
    <w:rsid w:val="00760816"/>
    <w:rsid w:val="00760C0D"/>
    <w:rsid w:val="00760FB1"/>
    <w:rsid w:val="007612CA"/>
    <w:rsid w:val="00761328"/>
    <w:rsid w:val="007613A0"/>
    <w:rsid w:val="00761924"/>
    <w:rsid w:val="00761A15"/>
    <w:rsid w:val="00761A4D"/>
    <w:rsid w:val="00761ADD"/>
    <w:rsid w:val="00761CF4"/>
    <w:rsid w:val="00761DFA"/>
    <w:rsid w:val="00761E2D"/>
    <w:rsid w:val="00761EA7"/>
    <w:rsid w:val="0076215A"/>
    <w:rsid w:val="00762346"/>
    <w:rsid w:val="00762437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879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597"/>
    <w:rsid w:val="00766703"/>
    <w:rsid w:val="00766AD4"/>
    <w:rsid w:val="00766F8B"/>
    <w:rsid w:val="00767563"/>
    <w:rsid w:val="0076779D"/>
    <w:rsid w:val="007677FF"/>
    <w:rsid w:val="00767818"/>
    <w:rsid w:val="00767B17"/>
    <w:rsid w:val="00767C00"/>
    <w:rsid w:val="00767C58"/>
    <w:rsid w:val="00767CCF"/>
    <w:rsid w:val="007700EE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DB"/>
    <w:rsid w:val="007729F5"/>
    <w:rsid w:val="00772A24"/>
    <w:rsid w:val="00772A52"/>
    <w:rsid w:val="00772F8D"/>
    <w:rsid w:val="007730B5"/>
    <w:rsid w:val="007733C7"/>
    <w:rsid w:val="007736AB"/>
    <w:rsid w:val="007738C3"/>
    <w:rsid w:val="00773954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03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63F"/>
    <w:rsid w:val="0077684E"/>
    <w:rsid w:val="00776A7F"/>
    <w:rsid w:val="00776F56"/>
    <w:rsid w:val="0077709D"/>
    <w:rsid w:val="00777313"/>
    <w:rsid w:val="00777521"/>
    <w:rsid w:val="00777532"/>
    <w:rsid w:val="007777BD"/>
    <w:rsid w:val="007779F8"/>
    <w:rsid w:val="00777B42"/>
    <w:rsid w:val="00780169"/>
    <w:rsid w:val="00780191"/>
    <w:rsid w:val="0078019A"/>
    <w:rsid w:val="0078023B"/>
    <w:rsid w:val="00780303"/>
    <w:rsid w:val="00780322"/>
    <w:rsid w:val="00780548"/>
    <w:rsid w:val="007805E1"/>
    <w:rsid w:val="007805F6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AEB"/>
    <w:rsid w:val="00781C63"/>
    <w:rsid w:val="00781CF8"/>
    <w:rsid w:val="00781DDE"/>
    <w:rsid w:val="00782139"/>
    <w:rsid w:val="007824B9"/>
    <w:rsid w:val="0078274F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6"/>
    <w:rsid w:val="00785759"/>
    <w:rsid w:val="00785B54"/>
    <w:rsid w:val="00785D2B"/>
    <w:rsid w:val="00785FAB"/>
    <w:rsid w:val="007860AA"/>
    <w:rsid w:val="007867C5"/>
    <w:rsid w:val="00786805"/>
    <w:rsid w:val="007869C7"/>
    <w:rsid w:val="00786D45"/>
    <w:rsid w:val="00786E87"/>
    <w:rsid w:val="00786F79"/>
    <w:rsid w:val="00786FD6"/>
    <w:rsid w:val="00787357"/>
    <w:rsid w:val="007873C1"/>
    <w:rsid w:val="007873C3"/>
    <w:rsid w:val="007873E3"/>
    <w:rsid w:val="0078751C"/>
    <w:rsid w:val="00787602"/>
    <w:rsid w:val="007877A9"/>
    <w:rsid w:val="00787886"/>
    <w:rsid w:val="00787A32"/>
    <w:rsid w:val="00787BBF"/>
    <w:rsid w:val="00787BD0"/>
    <w:rsid w:val="00787DC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2EE9"/>
    <w:rsid w:val="00793436"/>
    <w:rsid w:val="00793493"/>
    <w:rsid w:val="0079367E"/>
    <w:rsid w:val="007936DC"/>
    <w:rsid w:val="0079376A"/>
    <w:rsid w:val="007939D8"/>
    <w:rsid w:val="00793CAB"/>
    <w:rsid w:val="00793CD1"/>
    <w:rsid w:val="00793CE3"/>
    <w:rsid w:val="00794010"/>
    <w:rsid w:val="007942E5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059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7EE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295"/>
    <w:rsid w:val="007B0350"/>
    <w:rsid w:val="007B036D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6FD"/>
    <w:rsid w:val="007B4898"/>
    <w:rsid w:val="007B4BBB"/>
    <w:rsid w:val="007B4C20"/>
    <w:rsid w:val="007B4D58"/>
    <w:rsid w:val="007B500A"/>
    <w:rsid w:val="007B5149"/>
    <w:rsid w:val="007B523E"/>
    <w:rsid w:val="007B53B6"/>
    <w:rsid w:val="007B5613"/>
    <w:rsid w:val="007B590C"/>
    <w:rsid w:val="007B598C"/>
    <w:rsid w:val="007B5AD3"/>
    <w:rsid w:val="007B5DBD"/>
    <w:rsid w:val="007B623F"/>
    <w:rsid w:val="007B6302"/>
    <w:rsid w:val="007B63F1"/>
    <w:rsid w:val="007B6428"/>
    <w:rsid w:val="007B6506"/>
    <w:rsid w:val="007B6586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271"/>
    <w:rsid w:val="007B73E4"/>
    <w:rsid w:val="007B7822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DC6"/>
    <w:rsid w:val="007C2E5B"/>
    <w:rsid w:val="007C3636"/>
    <w:rsid w:val="007C36BD"/>
    <w:rsid w:val="007C3C52"/>
    <w:rsid w:val="007C3C9E"/>
    <w:rsid w:val="007C3CA1"/>
    <w:rsid w:val="007C3CF7"/>
    <w:rsid w:val="007C3E4E"/>
    <w:rsid w:val="007C3E51"/>
    <w:rsid w:val="007C3F32"/>
    <w:rsid w:val="007C3F8D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CBB"/>
    <w:rsid w:val="007C5DE1"/>
    <w:rsid w:val="007C5F5F"/>
    <w:rsid w:val="007C6407"/>
    <w:rsid w:val="007C67A1"/>
    <w:rsid w:val="007C6835"/>
    <w:rsid w:val="007C688F"/>
    <w:rsid w:val="007C6D2A"/>
    <w:rsid w:val="007C7402"/>
    <w:rsid w:val="007C7488"/>
    <w:rsid w:val="007C7907"/>
    <w:rsid w:val="007C796E"/>
    <w:rsid w:val="007C7B60"/>
    <w:rsid w:val="007C7CD2"/>
    <w:rsid w:val="007C7CE3"/>
    <w:rsid w:val="007C7D88"/>
    <w:rsid w:val="007C7DE6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61"/>
    <w:rsid w:val="007D4293"/>
    <w:rsid w:val="007D480B"/>
    <w:rsid w:val="007D4867"/>
    <w:rsid w:val="007D48A9"/>
    <w:rsid w:val="007D48DA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5F8F"/>
    <w:rsid w:val="007D6076"/>
    <w:rsid w:val="007D61CD"/>
    <w:rsid w:val="007D67D4"/>
    <w:rsid w:val="007D67D5"/>
    <w:rsid w:val="007D6A25"/>
    <w:rsid w:val="007D6ADF"/>
    <w:rsid w:val="007D6D0B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9D"/>
    <w:rsid w:val="007E26C8"/>
    <w:rsid w:val="007E2958"/>
    <w:rsid w:val="007E29B6"/>
    <w:rsid w:val="007E2B75"/>
    <w:rsid w:val="007E2B9B"/>
    <w:rsid w:val="007E2E03"/>
    <w:rsid w:val="007E2F04"/>
    <w:rsid w:val="007E2F42"/>
    <w:rsid w:val="007E332A"/>
    <w:rsid w:val="007E3406"/>
    <w:rsid w:val="007E35AB"/>
    <w:rsid w:val="007E3685"/>
    <w:rsid w:val="007E3767"/>
    <w:rsid w:val="007E3D0C"/>
    <w:rsid w:val="007E3F44"/>
    <w:rsid w:val="007E4740"/>
    <w:rsid w:val="007E4760"/>
    <w:rsid w:val="007E4853"/>
    <w:rsid w:val="007E4AAA"/>
    <w:rsid w:val="007E4F14"/>
    <w:rsid w:val="007E5115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25"/>
    <w:rsid w:val="007F075E"/>
    <w:rsid w:val="007F07AE"/>
    <w:rsid w:val="007F08B3"/>
    <w:rsid w:val="007F09FA"/>
    <w:rsid w:val="007F0C35"/>
    <w:rsid w:val="007F0C6A"/>
    <w:rsid w:val="007F0FD6"/>
    <w:rsid w:val="007F109E"/>
    <w:rsid w:val="007F11FF"/>
    <w:rsid w:val="007F1320"/>
    <w:rsid w:val="007F16B5"/>
    <w:rsid w:val="007F16CB"/>
    <w:rsid w:val="007F1709"/>
    <w:rsid w:val="007F1864"/>
    <w:rsid w:val="007F1AF1"/>
    <w:rsid w:val="007F1B3D"/>
    <w:rsid w:val="007F1B44"/>
    <w:rsid w:val="007F1BB4"/>
    <w:rsid w:val="007F1D94"/>
    <w:rsid w:val="007F22F9"/>
    <w:rsid w:val="007F2509"/>
    <w:rsid w:val="007F255E"/>
    <w:rsid w:val="007F2637"/>
    <w:rsid w:val="007F26A3"/>
    <w:rsid w:val="007F2B0C"/>
    <w:rsid w:val="007F2EDF"/>
    <w:rsid w:val="007F2FA7"/>
    <w:rsid w:val="007F31AB"/>
    <w:rsid w:val="007F32AE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41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3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8D7"/>
    <w:rsid w:val="00801A51"/>
    <w:rsid w:val="00801CCB"/>
    <w:rsid w:val="00802339"/>
    <w:rsid w:val="008024D1"/>
    <w:rsid w:val="00802606"/>
    <w:rsid w:val="008026A4"/>
    <w:rsid w:val="00802830"/>
    <w:rsid w:val="008029A1"/>
    <w:rsid w:val="00802B8B"/>
    <w:rsid w:val="0080325D"/>
    <w:rsid w:val="0080334E"/>
    <w:rsid w:val="008037A3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52FD"/>
    <w:rsid w:val="00805538"/>
    <w:rsid w:val="00805763"/>
    <w:rsid w:val="00805961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B12"/>
    <w:rsid w:val="00807C9A"/>
    <w:rsid w:val="00807CCE"/>
    <w:rsid w:val="00807CF5"/>
    <w:rsid w:val="00807D67"/>
    <w:rsid w:val="00807DFC"/>
    <w:rsid w:val="0081011F"/>
    <w:rsid w:val="00810315"/>
    <w:rsid w:val="008104D7"/>
    <w:rsid w:val="008105FC"/>
    <w:rsid w:val="0081080D"/>
    <w:rsid w:val="00810866"/>
    <w:rsid w:val="008108B4"/>
    <w:rsid w:val="00810AEC"/>
    <w:rsid w:val="00810B04"/>
    <w:rsid w:val="00810DA6"/>
    <w:rsid w:val="00810E17"/>
    <w:rsid w:val="00810EC1"/>
    <w:rsid w:val="00810F98"/>
    <w:rsid w:val="00811002"/>
    <w:rsid w:val="00811055"/>
    <w:rsid w:val="008110A2"/>
    <w:rsid w:val="008111B2"/>
    <w:rsid w:val="0081149C"/>
    <w:rsid w:val="008114DE"/>
    <w:rsid w:val="008117DB"/>
    <w:rsid w:val="00811871"/>
    <w:rsid w:val="00811896"/>
    <w:rsid w:val="00811A93"/>
    <w:rsid w:val="00811AE0"/>
    <w:rsid w:val="00811B29"/>
    <w:rsid w:val="00811B91"/>
    <w:rsid w:val="00812051"/>
    <w:rsid w:val="0081214D"/>
    <w:rsid w:val="0081249A"/>
    <w:rsid w:val="0081276C"/>
    <w:rsid w:val="0081287D"/>
    <w:rsid w:val="00812A81"/>
    <w:rsid w:val="00812D05"/>
    <w:rsid w:val="00812E97"/>
    <w:rsid w:val="00813005"/>
    <w:rsid w:val="008133C1"/>
    <w:rsid w:val="00813494"/>
    <w:rsid w:val="008135FE"/>
    <w:rsid w:val="00813756"/>
    <w:rsid w:val="00813BE7"/>
    <w:rsid w:val="00813C24"/>
    <w:rsid w:val="00813F08"/>
    <w:rsid w:val="008142FD"/>
    <w:rsid w:val="0081447E"/>
    <w:rsid w:val="0081462B"/>
    <w:rsid w:val="00814660"/>
    <w:rsid w:val="0081475E"/>
    <w:rsid w:val="00814A73"/>
    <w:rsid w:val="00814C38"/>
    <w:rsid w:val="00815120"/>
    <w:rsid w:val="00815213"/>
    <w:rsid w:val="008152B7"/>
    <w:rsid w:val="008154CD"/>
    <w:rsid w:val="008154D9"/>
    <w:rsid w:val="008154E9"/>
    <w:rsid w:val="008155CA"/>
    <w:rsid w:val="0081562A"/>
    <w:rsid w:val="00815C5E"/>
    <w:rsid w:val="00815C8A"/>
    <w:rsid w:val="00815DFC"/>
    <w:rsid w:val="00815F80"/>
    <w:rsid w:val="00816086"/>
    <w:rsid w:val="00816367"/>
    <w:rsid w:val="008164D1"/>
    <w:rsid w:val="0081651B"/>
    <w:rsid w:val="00816528"/>
    <w:rsid w:val="00816541"/>
    <w:rsid w:val="008165BC"/>
    <w:rsid w:val="0081683B"/>
    <w:rsid w:val="0081696A"/>
    <w:rsid w:val="00816A26"/>
    <w:rsid w:val="00816BFB"/>
    <w:rsid w:val="00816C22"/>
    <w:rsid w:val="00816E17"/>
    <w:rsid w:val="0081721F"/>
    <w:rsid w:val="008172C2"/>
    <w:rsid w:val="0081733D"/>
    <w:rsid w:val="0081746B"/>
    <w:rsid w:val="0081770F"/>
    <w:rsid w:val="00817D68"/>
    <w:rsid w:val="00817EEC"/>
    <w:rsid w:val="00820288"/>
    <w:rsid w:val="008206CD"/>
    <w:rsid w:val="00820D1C"/>
    <w:rsid w:val="00821195"/>
    <w:rsid w:val="00821209"/>
    <w:rsid w:val="00821281"/>
    <w:rsid w:val="00821348"/>
    <w:rsid w:val="00821370"/>
    <w:rsid w:val="008214FC"/>
    <w:rsid w:val="0082174C"/>
    <w:rsid w:val="00821753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849"/>
    <w:rsid w:val="00823979"/>
    <w:rsid w:val="008239D4"/>
    <w:rsid w:val="00823B04"/>
    <w:rsid w:val="00823BC5"/>
    <w:rsid w:val="00823C8B"/>
    <w:rsid w:val="00823CBE"/>
    <w:rsid w:val="00823CE7"/>
    <w:rsid w:val="00823E22"/>
    <w:rsid w:val="0082450C"/>
    <w:rsid w:val="00824765"/>
    <w:rsid w:val="008247BC"/>
    <w:rsid w:val="008247F4"/>
    <w:rsid w:val="00824892"/>
    <w:rsid w:val="00824C43"/>
    <w:rsid w:val="00824CC9"/>
    <w:rsid w:val="00825197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5C0"/>
    <w:rsid w:val="00830899"/>
    <w:rsid w:val="008308EC"/>
    <w:rsid w:val="0083090B"/>
    <w:rsid w:val="00830C2B"/>
    <w:rsid w:val="00830C40"/>
    <w:rsid w:val="00830CCC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7A3"/>
    <w:rsid w:val="0083395D"/>
    <w:rsid w:val="0083398E"/>
    <w:rsid w:val="00833A00"/>
    <w:rsid w:val="00834A18"/>
    <w:rsid w:val="00834EE2"/>
    <w:rsid w:val="00834F3A"/>
    <w:rsid w:val="0083530C"/>
    <w:rsid w:val="00835420"/>
    <w:rsid w:val="00835645"/>
    <w:rsid w:val="0083566F"/>
    <w:rsid w:val="00835753"/>
    <w:rsid w:val="008358AC"/>
    <w:rsid w:val="00835A5F"/>
    <w:rsid w:val="00835B7E"/>
    <w:rsid w:val="00835BE3"/>
    <w:rsid w:val="00835ECD"/>
    <w:rsid w:val="00835F94"/>
    <w:rsid w:val="00836615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A6"/>
    <w:rsid w:val="00837CFE"/>
    <w:rsid w:val="00837E80"/>
    <w:rsid w:val="00837E91"/>
    <w:rsid w:val="00837E9E"/>
    <w:rsid w:val="0084047A"/>
    <w:rsid w:val="00840551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66"/>
    <w:rsid w:val="00841B7A"/>
    <w:rsid w:val="00841D88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00"/>
    <w:rsid w:val="00842EB4"/>
    <w:rsid w:val="00843072"/>
    <w:rsid w:val="00843248"/>
    <w:rsid w:val="008433FD"/>
    <w:rsid w:val="008434E0"/>
    <w:rsid w:val="00843564"/>
    <w:rsid w:val="008436DB"/>
    <w:rsid w:val="00843CED"/>
    <w:rsid w:val="00843EFB"/>
    <w:rsid w:val="00843FB9"/>
    <w:rsid w:val="0084415C"/>
    <w:rsid w:val="008442E7"/>
    <w:rsid w:val="00844428"/>
    <w:rsid w:val="0084476C"/>
    <w:rsid w:val="00844799"/>
    <w:rsid w:val="00844A39"/>
    <w:rsid w:val="0084509D"/>
    <w:rsid w:val="0084534E"/>
    <w:rsid w:val="00845604"/>
    <w:rsid w:val="0084598B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6B8"/>
    <w:rsid w:val="0085385B"/>
    <w:rsid w:val="008539BA"/>
    <w:rsid w:val="00853A25"/>
    <w:rsid w:val="00853A4A"/>
    <w:rsid w:val="00853AF8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7A2"/>
    <w:rsid w:val="008549BD"/>
    <w:rsid w:val="00854B1A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A8"/>
    <w:rsid w:val="00856753"/>
    <w:rsid w:val="008568E5"/>
    <w:rsid w:val="00856A89"/>
    <w:rsid w:val="0085703F"/>
    <w:rsid w:val="0085715E"/>
    <w:rsid w:val="0085742E"/>
    <w:rsid w:val="0085757C"/>
    <w:rsid w:val="008576D2"/>
    <w:rsid w:val="00857733"/>
    <w:rsid w:val="00857749"/>
    <w:rsid w:val="00857761"/>
    <w:rsid w:val="0085776E"/>
    <w:rsid w:val="00857889"/>
    <w:rsid w:val="0085793E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36"/>
    <w:rsid w:val="00861D84"/>
    <w:rsid w:val="00862479"/>
    <w:rsid w:val="008625A1"/>
    <w:rsid w:val="008626CC"/>
    <w:rsid w:val="0086275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BE"/>
    <w:rsid w:val="008634F7"/>
    <w:rsid w:val="00863BBD"/>
    <w:rsid w:val="00863C9D"/>
    <w:rsid w:val="008640D4"/>
    <w:rsid w:val="008644D0"/>
    <w:rsid w:val="008645B9"/>
    <w:rsid w:val="00864762"/>
    <w:rsid w:val="008647B1"/>
    <w:rsid w:val="008647E9"/>
    <w:rsid w:val="00864C3E"/>
    <w:rsid w:val="00864D1E"/>
    <w:rsid w:val="00864E70"/>
    <w:rsid w:val="00865414"/>
    <w:rsid w:val="00865AA3"/>
    <w:rsid w:val="00865B0D"/>
    <w:rsid w:val="00865D20"/>
    <w:rsid w:val="00865DF5"/>
    <w:rsid w:val="00865F05"/>
    <w:rsid w:val="00865F0C"/>
    <w:rsid w:val="008661B5"/>
    <w:rsid w:val="00866591"/>
    <w:rsid w:val="008665B6"/>
    <w:rsid w:val="00866736"/>
    <w:rsid w:val="00866842"/>
    <w:rsid w:val="008668DC"/>
    <w:rsid w:val="008669AD"/>
    <w:rsid w:val="00866B7A"/>
    <w:rsid w:val="00866BFD"/>
    <w:rsid w:val="00866DC7"/>
    <w:rsid w:val="008674D3"/>
    <w:rsid w:val="00867712"/>
    <w:rsid w:val="00867758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0EEE"/>
    <w:rsid w:val="0087125E"/>
    <w:rsid w:val="0087146D"/>
    <w:rsid w:val="00871528"/>
    <w:rsid w:val="00871685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DC4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73B"/>
    <w:rsid w:val="00874CC2"/>
    <w:rsid w:val="00874E0E"/>
    <w:rsid w:val="00874F7B"/>
    <w:rsid w:val="00875025"/>
    <w:rsid w:val="00875052"/>
    <w:rsid w:val="0087534F"/>
    <w:rsid w:val="008753BC"/>
    <w:rsid w:val="008753D5"/>
    <w:rsid w:val="00875BA4"/>
    <w:rsid w:val="00875BA5"/>
    <w:rsid w:val="00875D4D"/>
    <w:rsid w:val="00875ED9"/>
    <w:rsid w:val="00875EEA"/>
    <w:rsid w:val="00875FAB"/>
    <w:rsid w:val="00875FBF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96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224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0D"/>
    <w:rsid w:val="00890F6A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CEC"/>
    <w:rsid w:val="00892DD0"/>
    <w:rsid w:val="00892DDB"/>
    <w:rsid w:val="0089338D"/>
    <w:rsid w:val="00893391"/>
    <w:rsid w:val="008933EB"/>
    <w:rsid w:val="00893435"/>
    <w:rsid w:val="00893470"/>
    <w:rsid w:val="008935A7"/>
    <w:rsid w:val="008939F8"/>
    <w:rsid w:val="00893B56"/>
    <w:rsid w:val="00893BD4"/>
    <w:rsid w:val="00893C94"/>
    <w:rsid w:val="00893E6C"/>
    <w:rsid w:val="00893E73"/>
    <w:rsid w:val="00893F26"/>
    <w:rsid w:val="00894477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79"/>
    <w:rsid w:val="008978F0"/>
    <w:rsid w:val="008979A2"/>
    <w:rsid w:val="008979E1"/>
    <w:rsid w:val="00897CD7"/>
    <w:rsid w:val="008A0463"/>
    <w:rsid w:val="008A05AE"/>
    <w:rsid w:val="008A069D"/>
    <w:rsid w:val="008A074E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BB2"/>
    <w:rsid w:val="008A2C0C"/>
    <w:rsid w:val="008A2CBB"/>
    <w:rsid w:val="008A2ED4"/>
    <w:rsid w:val="008A3219"/>
    <w:rsid w:val="008A32E7"/>
    <w:rsid w:val="008A3803"/>
    <w:rsid w:val="008A38E3"/>
    <w:rsid w:val="008A3A0E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BB9"/>
    <w:rsid w:val="008A5EC5"/>
    <w:rsid w:val="008A5ED2"/>
    <w:rsid w:val="008A5F93"/>
    <w:rsid w:val="008A60A5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16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1F09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9CF"/>
    <w:rsid w:val="008B2A93"/>
    <w:rsid w:val="008B2B7A"/>
    <w:rsid w:val="008B2BF0"/>
    <w:rsid w:val="008B2F50"/>
    <w:rsid w:val="008B3113"/>
    <w:rsid w:val="008B350D"/>
    <w:rsid w:val="008B3586"/>
    <w:rsid w:val="008B3CD3"/>
    <w:rsid w:val="008B3D3D"/>
    <w:rsid w:val="008B3EB4"/>
    <w:rsid w:val="008B3EE8"/>
    <w:rsid w:val="008B400F"/>
    <w:rsid w:val="008B4139"/>
    <w:rsid w:val="008B41F0"/>
    <w:rsid w:val="008B42B2"/>
    <w:rsid w:val="008B44EB"/>
    <w:rsid w:val="008B4566"/>
    <w:rsid w:val="008B4799"/>
    <w:rsid w:val="008B482A"/>
    <w:rsid w:val="008B49B0"/>
    <w:rsid w:val="008B4A8E"/>
    <w:rsid w:val="008B4C73"/>
    <w:rsid w:val="008B4DD3"/>
    <w:rsid w:val="008B4E26"/>
    <w:rsid w:val="008B4E67"/>
    <w:rsid w:val="008B500F"/>
    <w:rsid w:val="008B51BC"/>
    <w:rsid w:val="008B5270"/>
    <w:rsid w:val="008B5785"/>
    <w:rsid w:val="008B59C0"/>
    <w:rsid w:val="008B5A75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790"/>
    <w:rsid w:val="008B7ADB"/>
    <w:rsid w:val="008B7E1A"/>
    <w:rsid w:val="008B7F6F"/>
    <w:rsid w:val="008B7F91"/>
    <w:rsid w:val="008C0075"/>
    <w:rsid w:val="008C009C"/>
    <w:rsid w:val="008C00FA"/>
    <w:rsid w:val="008C039E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0FF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383"/>
    <w:rsid w:val="008C2431"/>
    <w:rsid w:val="008C245A"/>
    <w:rsid w:val="008C25BB"/>
    <w:rsid w:val="008C280D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08"/>
    <w:rsid w:val="008C448F"/>
    <w:rsid w:val="008C46C7"/>
    <w:rsid w:val="008C48F3"/>
    <w:rsid w:val="008C4953"/>
    <w:rsid w:val="008C4A71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76C"/>
    <w:rsid w:val="008C6918"/>
    <w:rsid w:val="008C6947"/>
    <w:rsid w:val="008C6953"/>
    <w:rsid w:val="008C6A4C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B0A"/>
    <w:rsid w:val="008D0C7A"/>
    <w:rsid w:val="008D0DEB"/>
    <w:rsid w:val="008D0F99"/>
    <w:rsid w:val="008D1172"/>
    <w:rsid w:val="008D11C8"/>
    <w:rsid w:val="008D11DF"/>
    <w:rsid w:val="008D1358"/>
    <w:rsid w:val="008D1952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3E87"/>
    <w:rsid w:val="008D4060"/>
    <w:rsid w:val="008D41A9"/>
    <w:rsid w:val="008D41EF"/>
    <w:rsid w:val="008D431C"/>
    <w:rsid w:val="008D434C"/>
    <w:rsid w:val="008D45B9"/>
    <w:rsid w:val="008D45E5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31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0F7"/>
    <w:rsid w:val="008E06D4"/>
    <w:rsid w:val="008E07AB"/>
    <w:rsid w:val="008E07E6"/>
    <w:rsid w:val="008E0855"/>
    <w:rsid w:val="008E099B"/>
    <w:rsid w:val="008E0A61"/>
    <w:rsid w:val="008E0D00"/>
    <w:rsid w:val="008E0FBB"/>
    <w:rsid w:val="008E1121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3A1"/>
    <w:rsid w:val="008E4482"/>
    <w:rsid w:val="008E4484"/>
    <w:rsid w:val="008E44B7"/>
    <w:rsid w:val="008E4606"/>
    <w:rsid w:val="008E465A"/>
    <w:rsid w:val="008E46E1"/>
    <w:rsid w:val="008E4702"/>
    <w:rsid w:val="008E4DFB"/>
    <w:rsid w:val="008E4F01"/>
    <w:rsid w:val="008E500F"/>
    <w:rsid w:val="008E5011"/>
    <w:rsid w:val="008E5217"/>
    <w:rsid w:val="008E565E"/>
    <w:rsid w:val="008E56AF"/>
    <w:rsid w:val="008E5841"/>
    <w:rsid w:val="008E584B"/>
    <w:rsid w:val="008E5ACF"/>
    <w:rsid w:val="008E5C0B"/>
    <w:rsid w:val="008E5EE3"/>
    <w:rsid w:val="008E5EFF"/>
    <w:rsid w:val="008E63F7"/>
    <w:rsid w:val="008E6638"/>
    <w:rsid w:val="008E6698"/>
    <w:rsid w:val="008E66F0"/>
    <w:rsid w:val="008E67EB"/>
    <w:rsid w:val="008E69A1"/>
    <w:rsid w:val="008E6A88"/>
    <w:rsid w:val="008E6ACE"/>
    <w:rsid w:val="008E6AF8"/>
    <w:rsid w:val="008E6DA9"/>
    <w:rsid w:val="008E7034"/>
    <w:rsid w:val="008E7545"/>
    <w:rsid w:val="008E7C27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A6"/>
    <w:rsid w:val="008F1957"/>
    <w:rsid w:val="008F19F6"/>
    <w:rsid w:val="008F1B09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A24"/>
    <w:rsid w:val="008F3CB2"/>
    <w:rsid w:val="008F3DCB"/>
    <w:rsid w:val="008F40F9"/>
    <w:rsid w:val="008F41BC"/>
    <w:rsid w:val="008F475C"/>
    <w:rsid w:val="008F47BE"/>
    <w:rsid w:val="008F5119"/>
    <w:rsid w:val="008F52FA"/>
    <w:rsid w:val="008F550E"/>
    <w:rsid w:val="008F5678"/>
    <w:rsid w:val="008F5825"/>
    <w:rsid w:val="008F5AD7"/>
    <w:rsid w:val="008F5B65"/>
    <w:rsid w:val="008F5B9D"/>
    <w:rsid w:val="008F5CF6"/>
    <w:rsid w:val="008F5D69"/>
    <w:rsid w:val="008F5D9F"/>
    <w:rsid w:val="008F5DC0"/>
    <w:rsid w:val="008F5F0F"/>
    <w:rsid w:val="008F61C7"/>
    <w:rsid w:val="008F64C6"/>
    <w:rsid w:val="008F68A9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B89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335"/>
    <w:rsid w:val="0090278F"/>
    <w:rsid w:val="00902A3A"/>
    <w:rsid w:val="00902B56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3BA"/>
    <w:rsid w:val="009044EA"/>
    <w:rsid w:val="0090463B"/>
    <w:rsid w:val="009046D4"/>
    <w:rsid w:val="00904925"/>
    <w:rsid w:val="00904AF3"/>
    <w:rsid w:val="00904DCE"/>
    <w:rsid w:val="00904FB5"/>
    <w:rsid w:val="0090517C"/>
    <w:rsid w:val="009053FA"/>
    <w:rsid w:val="0090578B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73"/>
    <w:rsid w:val="00910EB3"/>
    <w:rsid w:val="00910ECD"/>
    <w:rsid w:val="00910F42"/>
    <w:rsid w:val="009114CB"/>
    <w:rsid w:val="009114D7"/>
    <w:rsid w:val="009115D8"/>
    <w:rsid w:val="0091173A"/>
    <w:rsid w:val="009118CD"/>
    <w:rsid w:val="00911944"/>
    <w:rsid w:val="009119E4"/>
    <w:rsid w:val="00911B2E"/>
    <w:rsid w:val="00911B5B"/>
    <w:rsid w:val="00911C67"/>
    <w:rsid w:val="00911DB0"/>
    <w:rsid w:val="00911E9A"/>
    <w:rsid w:val="00911F43"/>
    <w:rsid w:val="00912218"/>
    <w:rsid w:val="009125E8"/>
    <w:rsid w:val="00912669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C22"/>
    <w:rsid w:val="00913F2E"/>
    <w:rsid w:val="00913FB0"/>
    <w:rsid w:val="00914434"/>
    <w:rsid w:val="00914541"/>
    <w:rsid w:val="009148F9"/>
    <w:rsid w:val="00914ADC"/>
    <w:rsid w:val="00914B9E"/>
    <w:rsid w:val="00914C92"/>
    <w:rsid w:val="00914CBD"/>
    <w:rsid w:val="00914CD6"/>
    <w:rsid w:val="00914E6A"/>
    <w:rsid w:val="00915B56"/>
    <w:rsid w:val="00915CA8"/>
    <w:rsid w:val="0091609D"/>
    <w:rsid w:val="009160C5"/>
    <w:rsid w:val="0091610E"/>
    <w:rsid w:val="0091667B"/>
    <w:rsid w:val="00916843"/>
    <w:rsid w:val="009168CA"/>
    <w:rsid w:val="00916A3A"/>
    <w:rsid w:val="00916E53"/>
    <w:rsid w:val="00916F01"/>
    <w:rsid w:val="009170C8"/>
    <w:rsid w:val="00917156"/>
    <w:rsid w:val="0091717B"/>
    <w:rsid w:val="00917192"/>
    <w:rsid w:val="00917314"/>
    <w:rsid w:val="009173D9"/>
    <w:rsid w:val="009174B1"/>
    <w:rsid w:val="00917578"/>
    <w:rsid w:val="0091779F"/>
    <w:rsid w:val="0091791A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369"/>
    <w:rsid w:val="00921443"/>
    <w:rsid w:val="00921476"/>
    <w:rsid w:val="00921624"/>
    <w:rsid w:val="0092176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0D"/>
    <w:rsid w:val="00922C9F"/>
    <w:rsid w:val="00923034"/>
    <w:rsid w:val="009231DA"/>
    <w:rsid w:val="00923234"/>
    <w:rsid w:val="0092337F"/>
    <w:rsid w:val="00923656"/>
    <w:rsid w:val="00923842"/>
    <w:rsid w:val="009238E8"/>
    <w:rsid w:val="00923949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3AD"/>
    <w:rsid w:val="0092642B"/>
    <w:rsid w:val="00926474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551"/>
    <w:rsid w:val="0093179A"/>
    <w:rsid w:val="0093198C"/>
    <w:rsid w:val="0093253B"/>
    <w:rsid w:val="009328E3"/>
    <w:rsid w:val="00932B6D"/>
    <w:rsid w:val="00932D38"/>
    <w:rsid w:val="00932D76"/>
    <w:rsid w:val="00932DC0"/>
    <w:rsid w:val="00932F41"/>
    <w:rsid w:val="00933004"/>
    <w:rsid w:val="009335E9"/>
    <w:rsid w:val="009336BB"/>
    <w:rsid w:val="0093377F"/>
    <w:rsid w:val="00933B9E"/>
    <w:rsid w:val="00933BAC"/>
    <w:rsid w:val="00933C22"/>
    <w:rsid w:val="00933E42"/>
    <w:rsid w:val="00933FFF"/>
    <w:rsid w:val="0093407C"/>
    <w:rsid w:val="0093422D"/>
    <w:rsid w:val="00934323"/>
    <w:rsid w:val="00934905"/>
    <w:rsid w:val="00934980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4D9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79F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6D4"/>
    <w:rsid w:val="0094371D"/>
    <w:rsid w:val="00944482"/>
    <w:rsid w:val="0094449E"/>
    <w:rsid w:val="00944710"/>
    <w:rsid w:val="00944766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D2B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208"/>
    <w:rsid w:val="00947531"/>
    <w:rsid w:val="0094774C"/>
    <w:rsid w:val="00947B82"/>
    <w:rsid w:val="00950054"/>
    <w:rsid w:val="0095007F"/>
    <w:rsid w:val="009500EF"/>
    <w:rsid w:val="009501FB"/>
    <w:rsid w:val="009504F8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37"/>
    <w:rsid w:val="00952779"/>
    <w:rsid w:val="00952801"/>
    <w:rsid w:val="00952846"/>
    <w:rsid w:val="00952860"/>
    <w:rsid w:val="0095293C"/>
    <w:rsid w:val="00952AF8"/>
    <w:rsid w:val="00952B1B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50D"/>
    <w:rsid w:val="00956636"/>
    <w:rsid w:val="0095685F"/>
    <w:rsid w:val="00956DAB"/>
    <w:rsid w:val="009572E9"/>
    <w:rsid w:val="009576B3"/>
    <w:rsid w:val="00957747"/>
    <w:rsid w:val="009578F0"/>
    <w:rsid w:val="00957AE1"/>
    <w:rsid w:val="00957C00"/>
    <w:rsid w:val="00957C4E"/>
    <w:rsid w:val="00957CB5"/>
    <w:rsid w:val="00957FD9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18"/>
    <w:rsid w:val="0096114D"/>
    <w:rsid w:val="00961307"/>
    <w:rsid w:val="0096138C"/>
    <w:rsid w:val="009614A4"/>
    <w:rsid w:val="009615D5"/>
    <w:rsid w:val="0096191D"/>
    <w:rsid w:val="00961935"/>
    <w:rsid w:val="00961E94"/>
    <w:rsid w:val="00961EE9"/>
    <w:rsid w:val="009620AB"/>
    <w:rsid w:val="009623CA"/>
    <w:rsid w:val="00962995"/>
    <w:rsid w:val="0096299A"/>
    <w:rsid w:val="00962B1A"/>
    <w:rsid w:val="00962B51"/>
    <w:rsid w:val="0096317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3CE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5F9C"/>
    <w:rsid w:val="00966189"/>
    <w:rsid w:val="00966A2D"/>
    <w:rsid w:val="00966D41"/>
    <w:rsid w:val="0096713B"/>
    <w:rsid w:val="0096720F"/>
    <w:rsid w:val="00967210"/>
    <w:rsid w:val="009672D3"/>
    <w:rsid w:val="00967513"/>
    <w:rsid w:val="00967524"/>
    <w:rsid w:val="00967922"/>
    <w:rsid w:val="00967A58"/>
    <w:rsid w:val="00967C20"/>
    <w:rsid w:val="00967D01"/>
    <w:rsid w:val="00967E67"/>
    <w:rsid w:val="00967ECC"/>
    <w:rsid w:val="009701DA"/>
    <w:rsid w:val="009706BF"/>
    <w:rsid w:val="00970862"/>
    <w:rsid w:val="0097086F"/>
    <w:rsid w:val="00970C01"/>
    <w:rsid w:val="00970D2D"/>
    <w:rsid w:val="00970E59"/>
    <w:rsid w:val="00971237"/>
    <w:rsid w:val="00971511"/>
    <w:rsid w:val="0097185C"/>
    <w:rsid w:val="0097190C"/>
    <w:rsid w:val="00971B3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80"/>
    <w:rsid w:val="009723F2"/>
    <w:rsid w:val="009725D1"/>
    <w:rsid w:val="00972677"/>
    <w:rsid w:val="0097285B"/>
    <w:rsid w:val="00972AB4"/>
    <w:rsid w:val="00972C46"/>
    <w:rsid w:val="00972D36"/>
    <w:rsid w:val="00973416"/>
    <w:rsid w:val="00973605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775"/>
    <w:rsid w:val="00975818"/>
    <w:rsid w:val="0097591A"/>
    <w:rsid w:val="009759ED"/>
    <w:rsid w:val="00975ADD"/>
    <w:rsid w:val="00975AE5"/>
    <w:rsid w:val="00975CEC"/>
    <w:rsid w:val="00975E83"/>
    <w:rsid w:val="00976123"/>
    <w:rsid w:val="009763C0"/>
    <w:rsid w:val="00976480"/>
    <w:rsid w:val="0097672E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CFF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8F"/>
    <w:rsid w:val="00980C52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AF6"/>
    <w:rsid w:val="00982C2F"/>
    <w:rsid w:val="00982E88"/>
    <w:rsid w:val="009836AB"/>
    <w:rsid w:val="009836F3"/>
    <w:rsid w:val="00983851"/>
    <w:rsid w:val="009839ED"/>
    <w:rsid w:val="00983DF4"/>
    <w:rsid w:val="009840B2"/>
    <w:rsid w:val="009841EB"/>
    <w:rsid w:val="0098446D"/>
    <w:rsid w:val="00984B72"/>
    <w:rsid w:val="00984D4E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457"/>
    <w:rsid w:val="009906BE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5CD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4A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01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33D"/>
    <w:rsid w:val="009A139E"/>
    <w:rsid w:val="009A151C"/>
    <w:rsid w:val="009A1710"/>
    <w:rsid w:val="009A18B5"/>
    <w:rsid w:val="009A1919"/>
    <w:rsid w:val="009A1ADC"/>
    <w:rsid w:val="009A1BF5"/>
    <w:rsid w:val="009A1E5C"/>
    <w:rsid w:val="009A1F26"/>
    <w:rsid w:val="009A2009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670"/>
    <w:rsid w:val="009A373A"/>
    <w:rsid w:val="009A38E7"/>
    <w:rsid w:val="009A3F6E"/>
    <w:rsid w:val="009A4086"/>
    <w:rsid w:val="009A496E"/>
    <w:rsid w:val="009A4B9A"/>
    <w:rsid w:val="009A4BFB"/>
    <w:rsid w:val="009A4C5A"/>
    <w:rsid w:val="009A4D1D"/>
    <w:rsid w:val="009A5244"/>
    <w:rsid w:val="009A532F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7F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145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963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8F"/>
    <w:rsid w:val="009B63A6"/>
    <w:rsid w:val="009B6475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26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AEF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A3F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0EE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516"/>
    <w:rsid w:val="009D385F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01E"/>
    <w:rsid w:val="009D53F1"/>
    <w:rsid w:val="009D5717"/>
    <w:rsid w:val="009D5827"/>
    <w:rsid w:val="009D58CB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4D1"/>
    <w:rsid w:val="009E0504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37E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2F1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E7FEB"/>
    <w:rsid w:val="009F0011"/>
    <w:rsid w:val="009F062E"/>
    <w:rsid w:val="009F066D"/>
    <w:rsid w:val="009F06A9"/>
    <w:rsid w:val="009F06B8"/>
    <w:rsid w:val="009F071B"/>
    <w:rsid w:val="009F09B6"/>
    <w:rsid w:val="009F0D6F"/>
    <w:rsid w:val="009F0EA5"/>
    <w:rsid w:val="009F0FFD"/>
    <w:rsid w:val="009F10C8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1A7"/>
    <w:rsid w:val="009F33DC"/>
    <w:rsid w:val="009F3920"/>
    <w:rsid w:val="009F3948"/>
    <w:rsid w:val="009F3A1F"/>
    <w:rsid w:val="009F3E38"/>
    <w:rsid w:val="009F3F7A"/>
    <w:rsid w:val="009F3FE7"/>
    <w:rsid w:val="009F4049"/>
    <w:rsid w:val="009F40FE"/>
    <w:rsid w:val="009F423F"/>
    <w:rsid w:val="009F4244"/>
    <w:rsid w:val="009F4260"/>
    <w:rsid w:val="009F4304"/>
    <w:rsid w:val="009F439E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25"/>
    <w:rsid w:val="009F587E"/>
    <w:rsid w:val="009F58AE"/>
    <w:rsid w:val="009F5CDF"/>
    <w:rsid w:val="009F60B3"/>
    <w:rsid w:val="009F6157"/>
    <w:rsid w:val="009F62E7"/>
    <w:rsid w:val="009F647A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8A9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5AD8"/>
    <w:rsid w:val="00A060B4"/>
    <w:rsid w:val="00A060EB"/>
    <w:rsid w:val="00A0636B"/>
    <w:rsid w:val="00A06B0A"/>
    <w:rsid w:val="00A06CF7"/>
    <w:rsid w:val="00A06D47"/>
    <w:rsid w:val="00A06E6F"/>
    <w:rsid w:val="00A070DD"/>
    <w:rsid w:val="00A072AF"/>
    <w:rsid w:val="00A07365"/>
    <w:rsid w:val="00A07436"/>
    <w:rsid w:val="00A07514"/>
    <w:rsid w:val="00A07558"/>
    <w:rsid w:val="00A078AB"/>
    <w:rsid w:val="00A102D1"/>
    <w:rsid w:val="00A1031F"/>
    <w:rsid w:val="00A108F7"/>
    <w:rsid w:val="00A10914"/>
    <w:rsid w:val="00A10A9E"/>
    <w:rsid w:val="00A10CBC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8E"/>
    <w:rsid w:val="00A11AD2"/>
    <w:rsid w:val="00A11B95"/>
    <w:rsid w:val="00A11BCD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2A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C1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28"/>
    <w:rsid w:val="00A17D36"/>
    <w:rsid w:val="00A17D8D"/>
    <w:rsid w:val="00A17D96"/>
    <w:rsid w:val="00A17EB7"/>
    <w:rsid w:val="00A17FEF"/>
    <w:rsid w:val="00A20059"/>
    <w:rsid w:val="00A2035D"/>
    <w:rsid w:val="00A206E4"/>
    <w:rsid w:val="00A20702"/>
    <w:rsid w:val="00A20703"/>
    <w:rsid w:val="00A2080F"/>
    <w:rsid w:val="00A20848"/>
    <w:rsid w:val="00A20988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A2B"/>
    <w:rsid w:val="00A21E42"/>
    <w:rsid w:val="00A21E7F"/>
    <w:rsid w:val="00A2236B"/>
    <w:rsid w:val="00A22866"/>
    <w:rsid w:val="00A22DDE"/>
    <w:rsid w:val="00A2301E"/>
    <w:rsid w:val="00A23076"/>
    <w:rsid w:val="00A238DC"/>
    <w:rsid w:val="00A239B8"/>
    <w:rsid w:val="00A23CA3"/>
    <w:rsid w:val="00A23E58"/>
    <w:rsid w:val="00A23E66"/>
    <w:rsid w:val="00A23EC4"/>
    <w:rsid w:val="00A2409B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68F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BD4"/>
    <w:rsid w:val="00A30C76"/>
    <w:rsid w:val="00A30CDF"/>
    <w:rsid w:val="00A30D1C"/>
    <w:rsid w:val="00A31059"/>
    <w:rsid w:val="00A31572"/>
    <w:rsid w:val="00A317A5"/>
    <w:rsid w:val="00A3190D"/>
    <w:rsid w:val="00A319E6"/>
    <w:rsid w:val="00A31B12"/>
    <w:rsid w:val="00A31B51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C42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AFC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188"/>
    <w:rsid w:val="00A443B8"/>
    <w:rsid w:val="00A44732"/>
    <w:rsid w:val="00A44789"/>
    <w:rsid w:val="00A44897"/>
    <w:rsid w:val="00A449CD"/>
    <w:rsid w:val="00A44B68"/>
    <w:rsid w:val="00A44DE4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097"/>
    <w:rsid w:val="00A46144"/>
    <w:rsid w:val="00A4616A"/>
    <w:rsid w:val="00A46623"/>
    <w:rsid w:val="00A46754"/>
    <w:rsid w:val="00A46E9B"/>
    <w:rsid w:val="00A46EDD"/>
    <w:rsid w:val="00A4706A"/>
    <w:rsid w:val="00A471F4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EE"/>
    <w:rsid w:val="00A50C46"/>
    <w:rsid w:val="00A50F5C"/>
    <w:rsid w:val="00A50FC2"/>
    <w:rsid w:val="00A514E9"/>
    <w:rsid w:val="00A5162C"/>
    <w:rsid w:val="00A51DA9"/>
    <w:rsid w:val="00A51F8F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37D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9A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723"/>
    <w:rsid w:val="00A6081C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D63"/>
    <w:rsid w:val="00A61E85"/>
    <w:rsid w:val="00A6211A"/>
    <w:rsid w:val="00A621A1"/>
    <w:rsid w:val="00A6223A"/>
    <w:rsid w:val="00A623E6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436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786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A07"/>
    <w:rsid w:val="00A70A3F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30"/>
    <w:rsid w:val="00A7281D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48"/>
    <w:rsid w:val="00A744AA"/>
    <w:rsid w:val="00A7452B"/>
    <w:rsid w:val="00A74567"/>
    <w:rsid w:val="00A746CD"/>
    <w:rsid w:val="00A746E1"/>
    <w:rsid w:val="00A7563F"/>
    <w:rsid w:val="00A7564A"/>
    <w:rsid w:val="00A757BF"/>
    <w:rsid w:val="00A75A91"/>
    <w:rsid w:val="00A75AC9"/>
    <w:rsid w:val="00A75B1C"/>
    <w:rsid w:val="00A75C5A"/>
    <w:rsid w:val="00A75E2B"/>
    <w:rsid w:val="00A75EBA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77C3D"/>
    <w:rsid w:val="00A80272"/>
    <w:rsid w:val="00A804D4"/>
    <w:rsid w:val="00A805DE"/>
    <w:rsid w:val="00A80976"/>
    <w:rsid w:val="00A809FD"/>
    <w:rsid w:val="00A80D5E"/>
    <w:rsid w:val="00A80D6F"/>
    <w:rsid w:val="00A80DAD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5BD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8B0"/>
    <w:rsid w:val="00A849C9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43E"/>
    <w:rsid w:val="00A855B7"/>
    <w:rsid w:val="00A858A9"/>
    <w:rsid w:val="00A85A79"/>
    <w:rsid w:val="00A85B24"/>
    <w:rsid w:val="00A85D22"/>
    <w:rsid w:val="00A85DB8"/>
    <w:rsid w:val="00A85DDA"/>
    <w:rsid w:val="00A85E33"/>
    <w:rsid w:val="00A85F0E"/>
    <w:rsid w:val="00A860B6"/>
    <w:rsid w:val="00A86101"/>
    <w:rsid w:val="00A8630B"/>
    <w:rsid w:val="00A866B8"/>
    <w:rsid w:val="00A8680E"/>
    <w:rsid w:val="00A8689B"/>
    <w:rsid w:val="00A86D27"/>
    <w:rsid w:val="00A86D56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6A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997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5DA"/>
    <w:rsid w:val="00A94843"/>
    <w:rsid w:val="00A94BD7"/>
    <w:rsid w:val="00A94DED"/>
    <w:rsid w:val="00A94E82"/>
    <w:rsid w:val="00A94EA5"/>
    <w:rsid w:val="00A94F39"/>
    <w:rsid w:val="00A950FC"/>
    <w:rsid w:val="00A95198"/>
    <w:rsid w:val="00A955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4F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146"/>
    <w:rsid w:val="00AA125A"/>
    <w:rsid w:val="00AA1285"/>
    <w:rsid w:val="00AA1692"/>
    <w:rsid w:val="00AA1718"/>
    <w:rsid w:val="00AA17CC"/>
    <w:rsid w:val="00AA1848"/>
    <w:rsid w:val="00AA1937"/>
    <w:rsid w:val="00AA1A34"/>
    <w:rsid w:val="00AA1AE8"/>
    <w:rsid w:val="00AA1C8E"/>
    <w:rsid w:val="00AA2597"/>
    <w:rsid w:val="00AA25A4"/>
    <w:rsid w:val="00AA2836"/>
    <w:rsid w:val="00AA2A28"/>
    <w:rsid w:val="00AA2BE3"/>
    <w:rsid w:val="00AA2E0F"/>
    <w:rsid w:val="00AA30CD"/>
    <w:rsid w:val="00AA312C"/>
    <w:rsid w:val="00AA31C5"/>
    <w:rsid w:val="00AA31DF"/>
    <w:rsid w:val="00AA3263"/>
    <w:rsid w:val="00AA3367"/>
    <w:rsid w:val="00AA3395"/>
    <w:rsid w:val="00AA36C0"/>
    <w:rsid w:val="00AA3863"/>
    <w:rsid w:val="00AA3896"/>
    <w:rsid w:val="00AA3909"/>
    <w:rsid w:val="00AA3C9A"/>
    <w:rsid w:val="00AA3ECE"/>
    <w:rsid w:val="00AA3F07"/>
    <w:rsid w:val="00AA4003"/>
    <w:rsid w:val="00AA44DF"/>
    <w:rsid w:val="00AA46AE"/>
    <w:rsid w:val="00AA47D6"/>
    <w:rsid w:val="00AA480C"/>
    <w:rsid w:val="00AA4D54"/>
    <w:rsid w:val="00AA4E39"/>
    <w:rsid w:val="00AA54CD"/>
    <w:rsid w:val="00AA5555"/>
    <w:rsid w:val="00AA5760"/>
    <w:rsid w:val="00AA58D9"/>
    <w:rsid w:val="00AA5B08"/>
    <w:rsid w:val="00AA5C8A"/>
    <w:rsid w:val="00AA5CD0"/>
    <w:rsid w:val="00AA5D56"/>
    <w:rsid w:val="00AA60C0"/>
    <w:rsid w:val="00AA6193"/>
    <w:rsid w:val="00AA6619"/>
    <w:rsid w:val="00AA6802"/>
    <w:rsid w:val="00AA6883"/>
    <w:rsid w:val="00AA6918"/>
    <w:rsid w:val="00AA6A4A"/>
    <w:rsid w:val="00AA6BDE"/>
    <w:rsid w:val="00AA6F78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74B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5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52C"/>
    <w:rsid w:val="00AB7706"/>
    <w:rsid w:val="00AB7D2E"/>
    <w:rsid w:val="00AB7EDD"/>
    <w:rsid w:val="00AB7FE5"/>
    <w:rsid w:val="00AC027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1AA"/>
    <w:rsid w:val="00AC1244"/>
    <w:rsid w:val="00AC12E1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ACF"/>
    <w:rsid w:val="00AC1B93"/>
    <w:rsid w:val="00AC20E6"/>
    <w:rsid w:val="00AC210F"/>
    <w:rsid w:val="00AC23F5"/>
    <w:rsid w:val="00AC257C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A98"/>
    <w:rsid w:val="00AC3FBF"/>
    <w:rsid w:val="00AC443C"/>
    <w:rsid w:val="00AC4C08"/>
    <w:rsid w:val="00AC4C26"/>
    <w:rsid w:val="00AC511C"/>
    <w:rsid w:val="00AC5357"/>
    <w:rsid w:val="00AC566A"/>
    <w:rsid w:val="00AC5D9D"/>
    <w:rsid w:val="00AC5DDE"/>
    <w:rsid w:val="00AC5F08"/>
    <w:rsid w:val="00AC6045"/>
    <w:rsid w:val="00AC60A0"/>
    <w:rsid w:val="00AC614A"/>
    <w:rsid w:val="00AC62F8"/>
    <w:rsid w:val="00AC64A3"/>
    <w:rsid w:val="00AC6845"/>
    <w:rsid w:val="00AC6A5A"/>
    <w:rsid w:val="00AC6A9B"/>
    <w:rsid w:val="00AC6BFD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5FC"/>
    <w:rsid w:val="00AD176A"/>
    <w:rsid w:val="00AD1808"/>
    <w:rsid w:val="00AD19BD"/>
    <w:rsid w:val="00AD1A06"/>
    <w:rsid w:val="00AD1AFF"/>
    <w:rsid w:val="00AD209C"/>
    <w:rsid w:val="00AD235D"/>
    <w:rsid w:val="00AD2668"/>
    <w:rsid w:val="00AD293E"/>
    <w:rsid w:val="00AD2D43"/>
    <w:rsid w:val="00AD3383"/>
    <w:rsid w:val="00AD33E4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5E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0F3"/>
    <w:rsid w:val="00AD61A1"/>
    <w:rsid w:val="00AD6389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AE"/>
    <w:rsid w:val="00AE17FC"/>
    <w:rsid w:val="00AE1A0B"/>
    <w:rsid w:val="00AE1E55"/>
    <w:rsid w:val="00AE1FE4"/>
    <w:rsid w:val="00AE262B"/>
    <w:rsid w:val="00AE27F4"/>
    <w:rsid w:val="00AE27F9"/>
    <w:rsid w:val="00AE2BF3"/>
    <w:rsid w:val="00AE2C2B"/>
    <w:rsid w:val="00AE2FED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3FE2"/>
    <w:rsid w:val="00AE41EF"/>
    <w:rsid w:val="00AE4446"/>
    <w:rsid w:val="00AE4703"/>
    <w:rsid w:val="00AE4BF3"/>
    <w:rsid w:val="00AE516D"/>
    <w:rsid w:val="00AE517E"/>
    <w:rsid w:val="00AE5246"/>
    <w:rsid w:val="00AE5292"/>
    <w:rsid w:val="00AE52B4"/>
    <w:rsid w:val="00AE5630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1D2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5E"/>
    <w:rsid w:val="00AE704C"/>
    <w:rsid w:val="00AE728F"/>
    <w:rsid w:val="00AE741F"/>
    <w:rsid w:val="00AE7533"/>
    <w:rsid w:val="00AE7597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86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74D"/>
    <w:rsid w:val="00AF0924"/>
    <w:rsid w:val="00AF0B8F"/>
    <w:rsid w:val="00AF0C0E"/>
    <w:rsid w:val="00AF0F53"/>
    <w:rsid w:val="00AF15AF"/>
    <w:rsid w:val="00AF1672"/>
    <w:rsid w:val="00AF1CF7"/>
    <w:rsid w:val="00AF1EB2"/>
    <w:rsid w:val="00AF2075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568"/>
    <w:rsid w:val="00AF37FA"/>
    <w:rsid w:val="00AF38BE"/>
    <w:rsid w:val="00AF3928"/>
    <w:rsid w:val="00AF3B06"/>
    <w:rsid w:val="00AF3D18"/>
    <w:rsid w:val="00AF40A0"/>
    <w:rsid w:val="00AF44F8"/>
    <w:rsid w:val="00AF4514"/>
    <w:rsid w:val="00AF452B"/>
    <w:rsid w:val="00AF469F"/>
    <w:rsid w:val="00AF46C4"/>
    <w:rsid w:val="00AF46C7"/>
    <w:rsid w:val="00AF4717"/>
    <w:rsid w:val="00AF4956"/>
    <w:rsid w:val="00AF53A4"/>
    <w:rsid w:val="00AF5686"/>
    <w:rsid w:val="00AF5798"/>
    <w:rsid w:val="00AF5815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AF7ABA"/>
    <w:rsid w:val="00B00000"/>
    <w:rsid w:val="00B00736"/>
    <w:rsid w:val="00B00B19"/>
    <w:rsid w:val="00B00D80"/>
    <w:rsid w:val="00B00F03"/>
    <w:rsid w:val="00B01191"/>
    <w:rsid w:val="00B012CC"/>
    <w:rsid w:val="00B0177D"/>
    <w:rsid w:val="00B01887"/>
    <w:rsid w:val="00B01E07"/>
    <w:rsid w:val="00B0237B"/>
    <w:rsid w:val="00B024EB"/>
    <w:rsid w:val="00B02BFB"/>
    <w:rsid w:val="00B02C4B"/>
    <w:rsid w:val="00B02D16"/>
    <w:rsid w:val="00B030F8"/>
    <w:rsid w:val="00B03106"/>
    <w:rsid w:val="00B03253"/>
    <w:rsid w:val="00B037E5"/>
    <w:rsid w:val="00B03895"/>
    <w:rsid w:val="00B03904"/>
    <w:rsid w:val="00B03A5D"/>
    <w:rsid w:val="00B03AC9"/>
    <w:rsid w:val="00B03B4C"/>
    <w:rsid w:val="00B03B56"/>
    <w:rsid w:val="00B03B9A"/>
    <w:rsid w:val="00B03C9F"/>
    <w:rsid w:val="00B03FF9"/>
    <w:rsid w:val="00B04158"/>
    <w:rsid w:val="00B04301"/>
    <w:rsid w:val="00B0432B"/>
    <w:rsid w:val="00B0432D"/>
    <w:rsid w:val="00B0433A"/>
    <w:rsid w:val="00B043FA"/>
    <w:rsid w:val="00B0458D"/>
    <w:rsid w:val="00B04620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B12"/>
    <w:rsid w:val="00B05CA0"/>
    <w:rsid w:val="00B05CE8"/>
    <w:rsid w:val="00B05D40"/>
    <w:rsid w:val="00B0601D"/>
    <w:rsid w:val="00B0603F"/>
    <w:rsid w:val="00B063D3"/>
    <w:rsid w:val="00B0648D"/>
    <w:rsid w:val="00B06783"/>
    <w:rsid w:val="00B0692F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DC9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C7F"/>
    <w:rsid w:val="00B13D36"/>
    <w:rsid w:val="00B13DDF"/>
    <w:rsid w:val="00B14018"/>
    <w:rsid w:val="00B1410B"/>
    <w:rsid w:val="00B1424C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EB2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99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5F8"/>
    <w:rsid w:val="00B21D08"/>
    <w:rsid w:val="00B21D2C"/>
    <w:rsid w:val="00B22269"/>
    <w:rsid w:val="00B222C8"/>
    <w:rsid w:val="00B2243C"/>
    <w:rsid w:val="00B22452"/>
    <w:rsid w:val="00B225FE"/>
    <w:rsid w:val="00B226F2"/>
    <w:rsid w:val="00B2274E"/>
    <w:rsid w:val="00B227C5"/>
    <w:rsid w:val="00B22801"/>
    <w:rsid w:val="00B22829"/>
    <w:rsid w:val="00B2290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557"/>
    <w:rsid w:val="00B246A8"/>
    <w:rsid w:val="00B24924"/>
    <w:rsid w:val="00B2492E"/>
    <w:rsid w:val="00B24B08"/>
    <w:rsid w:val="00B24C0A"/>
    <w:rsid w:val="00B24C8B"/>
    <w:rsid w:val="00B24E0C"/>
    <w:rsid w:val="00B24EB8"/>
    <w:rsid w:val="00B24EE1"/>
    <w:rsid w:val="00B253C9"/>
    <w:rsid w:val="00B25689"/>
    <w:rsid w:val="00B257ED"/>
    <w:rsid w:val="00B258F6"/>
    <w:rsid w:val="00B25950"/>
    <w:rsid w:val="00B25A65"/>
    <w:rsid w:val="00B25B7D"/>
    <w:rsid w:val="00B25CC0"/>
    <w:rsid w:val="00B25D02"/>
    <w:rsid w:val="00B25DA4"/>
    <w:rsid w:val="00B25F71"/>
    <w:rsid w:val="00B262F8"/>
    <w:rsid w:val="00B2660F"/>
    <w:rsid w:val="00B2669B"/>
    <w:rsid w:val="00B2681A"/>
    <w:rsid w:val="00B26858"/>
    <w:rsid w:val="00B268AA"/>
    <w:rsid w:val="00B26ADC"/>
    <w:rsid w:val="00B26C56"/>
    <w:rsid w:val="00B27011"/>
    <w:rsid w:val="00B270B5"/>
    <w:rsid w:val="00B27180"/>
    <w:rsid w:val="00B27219"/>
    <w:rsid w:val="00B27349"/>
    <w:rsid w:val="00B27586"/>
    <w:rsid w:val="00B276E0"/>
    <w:rsid w:val="00B27875"/>
    <w:rsid w:val="00B279A8"/>
    <w:rsid w:val="00B27C91"/>
    <w:rsid w:val="00B27D12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898"/>
    <w:rsid w:val="00B31982"/>
    <w:rsid w:val="00B31A2B"/>
    <w:rsid w:val="00B31A5C"/>
    <w:rsid w:val="00B31FDF"/>
    <w:rsid w:val="00B3227B"/>
    <w:rsid w:val="00B3235B"/>
    <w:rsid w:val="00B325EC"/>
    <w:rsid w:val="00B3261B"/>
    <w:rsid w:val="00B3269A"/>
    <w:rsid w:val="00B32BB0"/>
    <w:rsid w:val="00B33185"/>
    <w:rsid w:val="00B33196"/>
    <w:rsid w:val="00B331B4"/>
    <w:rsid w:val="00B3334F"/>
    <w:rsid w:val="00B333C6"/>
    <w:rsid w:val="00B33E5D"/>
    <w:rsid w:val="00B341E3"/>
    <w:rsid w:val="00B3449D"/>
    <w:rsid w:val="00B34511"/>
    <w:rsid w:val="00B34768"/>
    <w:rsid w:val="00B34A7E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6A5"/>
    <w:rsid w:val="00B36817"/>
    <w:rsid w:val="00B36A04"/>
    <w:rsid w:val="00B36AEF"/>
    <w:rsid w:val="00B36D32"/>
    <w:rsid w:val="00B36F78"/>
    <w:rsid w:val="00B3733A"/>
    <w:rsid w:val="00B373A4"/>
    <w:rsid w:val="00B373B1"/>
    <w:rsid w:val="00B37511"/>
    <w:rsid w:val="00B3763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9DC"/>
    <w:rsid w:val="00B40A31"/>
    <w:rsid w:val="00B40A47"/>
    <w:rsid w:val="00B40A7F"/>
    <w:rsid w:val="00B40BAA"/>
    <w:rsid w:val="00B40F4F"/>
    <w:rsid w:val="00B412AB"/>
    <w:rsid w:val="00B416B0"/>
    <w:rsid w:val="00B41738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58E"/>
    <w:rsid w:val="00B44134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36F"/>
    <w:rsid w:val="00B47A9B"/>
    <w:rsid w:val="00B47C20"/>
    <w:rsid w:val="00B47E6D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B3"/>
    <w:rsid w:val="00B51FF2"/>
    <w:rsid w:val="00B521D0"/>
    <w:rsid w:val="00B5233E"/>
    <w:rsid w:val="00B52520"/>
    <w:rsid w:val="00B52684"/>
    <w:rsid w:val="00B52858"/>
    <w:rsid w:val="00B528F3"/>
    <w:rsid w:val="00B52A02"/>
    <w:rsid w:val="00B52A0C"/>
    <w:rsid w:val="00B52F7E"/>
    <w:rsid w:val="00B53165"/>
    <w:rsid w:val="00B53566"/>
    <w:rsid w:val="00B535FC"/>
    <w:rsid w:val="00B536F5"/>
    <w:rsid w:val="00B5377D"/>
    <w:rsid w:val="00B53E40"/>
    <w:rsid w:val="00B53F1C"/>
    <w:rsid w:val="00B53FAF"/>
    <w:rsid w:val="00B53FD0"/>
    <w:rsid w:val="00B5401E"/>
    <w:rsid w:val="00B541B5"/>
    <w:rsid w:val="00B541E8"/>
    <w:rsid w:val="00B542EB"/>
    <w:rsid w:val="00B54566"/>
    <w:rsid w:val="00B546C4"/>
    <w:rsid w:val="00B54BCB"/>
    <w:rsid w:val="00B54DCD"/>
    <w:rsid w:val="00B54F7C"/>
    <w:rsid w:val="00B54F88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E0F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6F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83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90"/>
    <w:rsid w:val="00B656C5"/>
    <w:rsid w:val="00B656FE"/>
    <w:rsid w:val="00B65827"/>
    <w:rsid w:val="00B659F0"/>
    <w:rsid w:val="00B66018"/>
    <w:rsid w:val="00B66127"/>
    <w:rsid w:val="00B6616E"/>
    <w:rsid w:val="00B663DD"/>
    <w:rsid w:val="00B6647A"/>
    <w:rsid w:val="00B665DC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DD3"/>
    <w:rsid w:val="00B67FAD"/>
    <w:rsid w:val="00B70208"/>
    <w:rsid w:val="00B7022A"/>
    <w:rsid w:val="00B7048E"/>
    <w:rsid w:val="00B705FC"/>
    <w:rsid w:val="00B7069A"/>
    <w:rsid w:val="00B70771"/>
    <w:rsid w:val="00B7087E"/>
    <w:rsid w:val="00B709B3"/>
    <w:rsid w:val="00B710ED"/>
    <w:rsid w:val="00B71188"/>
    <w:rsid w:val="00B71267"/>
    <w:rsid w:val="00B714AC"/>
    <w:rsid w:val="00B7153E"/>
    <w:rsid w:val="00B716A9"/>
    <w:rsid w:val="00B71881"/>
    <w:rsid w:val="00B71BFD"/>
    <w:rsid w:val="00B71CEB"/>
    <w:rsid w:val="00B7217B"/>
    <w:rsid w:val="00B721D9"/>
    <w:rsid w:val="00B7226F"/>
    <w:rsid w:val="00B72639"/>
    <w:rsid w:val="00B72707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3E89"/>
    <w:rsid w:val="00B742AD"/>
    <w:rsid w:val="00B74331"/>
    <w:rsid w:val="00B7438F"/>
    <w:rsid w:val="00B74605"/>
    <w:rsid w:val="00B746F9"/>
    <w:rsid w:val="00B74776"/>
    <w:rsid w:val="00B7488D"/>
    <w:rsid w:val="00B748A1"/>
    <w:rsid w:val="00B74A78"/>
    <w:rsid w:val="00B74F28"/>
    <w:rsid w:val="00B75039"/>
    <w:rsid w:val="00B751F2"/>
    <w:rsid w:val="00B75329"/>
    <w:rsid w:val="00B7537D"/>
    <w:rsid w:val="00B75580"/>
    <w:rsid w:val="00B75AFF"/>
    <w:rsid w:val="00B7646E"/>
    <w:rsid w:val="00B764A8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7FB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892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AFA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850"/>
    <w:rsid w:val="00B83CAA"/>
    <w:rsid w:val="00B83D84"/>
    <w:rsid w:val="00B840CD"/>
    <w:rsid w:val="00B842F9"/>
    <w:rsid w:val="00B8436D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D1B"/>
    <w:rsid w:val="00B91E81"/>
    <w:rsid w:val="00B91FAF"/>
    <w:rsid w:val="00B9203D"/>
    <w:rsid w:val="00B92130"/>
    <w:rsid w:val="00B9226D"/>
    <w:rsid w:val="00B9240F"/>
    <w:rsid w:val="00B9269C"/>
    <w:rsid w:val="00B92828"/>
    <w:rsid w:val="00B9292B"/>
    <w:rsid w:val="00B9292D"/>
    <w:rsid w:val="00B92A1F"/>
    <w:rsid w:val="00B92B74"/>
    <w:rsid w:val="00B92D8E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8AF"/>
    <w:rsid w:val="00B93B72"/>
    <w:rsid w:val="00B93F6C"/>
    <w:rsid w:val="00B94007"/>
    <w:rsid w:val="00B942A0"/>
    <w:rsid w:val="00B945FA"/>
    <w:rsid w:val="00B948DA"/>
    <w:rsid w:val="00B94CD2"/>
    <w:rsid w:val="00B950CD"/>
    <w:rsid w:val="00B95341"/>
    <w:rsid w:val="00B9536A"/>
    <w:rsid w:val="00B953FA"/>
    <w:rsid w:val="00B95928"/>
    <w:rsid w:val="00B95AB0"/>
    <w:rsid w:val="00B95C70"/>
    <w:rsid w:val="00B95DBF"/>
    <w:rsid w:val="00B95E24"/>
    <w:rsid w:val="00B96224"/>
    <w:rsid w:val="00B9626C"/>
    <w:rsid w:val="00B962F3"/>
    <w:rsid w:val="00B96418"/>
    <w:rsid w:val="00B9649D"/>
    <w:rsid w:val="00B96679"/>
    <w:rsid w:val="00B966D6"/>
    <w:rsid w:val="00B96C70"/>
    <w:rsid w:val="00B96D4F"/>
    <w:rsid w:val="00B96D54"/>
    <w:rsid w:val="00B96ED9"/>
    <w:rsid w:val="00B97104"/>
    <w:rsid w:val="00B97753"/>
    <w:rsid w:val="00B977B6"/>
    <w:rsid w:val="00B97934"/>
    <w:rsid w:val="00B97A1F"/>
    <w:rsid w:val="00B97A26"/>
    <w:rsid w:val="00B97A7A"/>
    <w:rsid w:val="00B97D6A"/>
    <w:rsid w:val="00B97D76"/>
    <w:rsid w:val="00BA01F4"/>
    <w:rsid w:val="00BA0325"/>
    <w:rsid w:val="00BA03BD"/>
    <w:rsid w:val="00BA04CC"/>
    <w:rsid w:val="00BA0564"/>
    <w:rsid w:val="00BA0695"/>
    <w:rsid w:val="00BA070E"/>
    <w:rsid w:val="00BA083E"/>
    <w:rsid w:val="00BA08F2"/>
    <w:rsid w:val="00BA0A5E"/>
    <w:rsid w:val="00BA0BB1"/>
    <w:rsid w:val="00BA0D70"/>
    <w:rsid w:val="00BA0E28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24A"/>
    <w:rsid w:val="00BA23F6"/>
    <w:rsid w:val="00BA242D"/>
    <w:rsid w:val="00BA246A"/>
    <w:rsid w:val="00BA27FC"/>
    <w:rsid w:val="00BA2BB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AE9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8A4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1B5"/>
    <w:rsid w:val="00BB046D"/>
    <w:rsid w:val="00BB04FF"/>
    <w:rsid w:val="00BB0673"/>
    <w:rsid w:val="00BB09BC"/>
    <w:rsid w:val="00BB0A06"/>
    <w:rsid w:val="00BB0B5D"/>
    <w:rsid w:val="00BB0CC0"/>
    <w:rsid w:val="00BB0F4D"/>
    <w:rsid w:val="00BB1071"/>
    <w:rsid w:val="00BB108B"/>
    <w:rsid w:val="00BB110B"/>
    <w:rsid w:val="00BB136B"/>
    <w:rsid w:val="00BB15F4"/>
    <w:rsid w:val="00BB1694"/>
    <w:rsid w:val="00BB17CA"/>
    <w:rsid w:val="00BB1907"/>
    <w:rsid w:val="00BB19A9"/>
    <w:rsid w:val="00BB1B4D"/>
    <w:rsid w:val="00BB2141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15"/>
    <w:rsid w:val="00BB4623"/>
    <w:rsid w:val="00BB46BF"/>
    <w:rsid w:val="00BB4858"/>
    <w:rsid w:val="00BB4A63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EE5"/>
    <w:rsid w:val="00BB5F9B"/>
    <w:rsid w:val="00BB6302"/>
    <w:rsid w:val="00BB633D"/>
    <w:rsid w:val="00BB65E7"/>
    <w:rsid w:val="00BB663F"/>
    <w:rsid w:val="00BB6664"/>
    <w:rsid w:val="00BB66CA"/>
    <w:rsid w:val="00BB6794"/>
    <w:rsid w:val="00BB6907"/>
    <w:rsid w:val="00BB6955"/>
    <w:rsid w:val="00BB69E6"/>
    <w:rsid w:val="00BB6A9F"/>
    <w:rsid w:val="00BB6BCA"/>
    <w:rsid w:val="00BB6D74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ACE"/>
    <w:rsid w:val="00BC0B24"/>
    <w:rsid w:val="00BC0DBD"/>
    <w:rsid w:val="00BC0E3E"/>
    <w:rsid w:val="00BC0EF4"/>
    <w:rsid w:val="00BC0FF3"/>
    <w:rsid w:val="00BC1472"/>
    <w:rsid w:val="00BC17E5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094"/>
    <w:rsid w:val="00BC216C"/>
    <w:rsid w:val="00BC2977"/>
    <w:rsid w:val="00BC2A15"/>
    <w:rsid w:val="00BC2A64"/>
    <w:rsid w:val="00BC2BD8"/>
    <w:rsid w:val="00BC2BF1"/>
    <w:rsid w:val="00BC2C0F"/>
    <w:rsid w:val="00BC2E59"/>
    <w:rsid w:val="00BC3245"/>
    <w:rsid w:val="00BC35F0"/>
    <w:rsid w:val="00BC367B"/>
    <w:rsid w:val="00BC3A29"/>
    <w:rsid w:val="00BC3A4D"/>
    <w:rsid w:val="00BC3A90"/>
    <w:rsid w:val="00BC3B85"/>
    <w:rsid w:val="00BC3B88"/>
    <w:rsid w:val="00BC3E8D"/>
    <w:rsid w:val="00BC3F95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591"/>
    <w:rsid w:val="00BC6628"/>
    <w:rsid w:val="00BC66A1"/>
    <w:rsid w:val="00BC66A9"/>
    <w:rsid w:val="00BC6C1B"/>
    <w:rsid w:val="00BC6C78"/>
    <w:rsid w:val="00BC6E02"/>
    <w:rsid w:val="00BC6E9E"/>
    <w:rsid w:val="00BC703D"/>
    <w:rsid w:val="00BC721C"/>
    <w:rsid w:val="00BC7362"/>
    <w:rsid w:val="00BC75DF"/>
    <w:rsid w:val="00BC76BA"/>
    <w:rsid w:val="00BC7825"/>
    <w:rsid w:val="00BC7915"/>
    <w:rsid w:val="00BC79A7"/>
    <w:rsid w:val="00BC7A40"/>
    <w:rsid w:val="00BC7AE1"/>
    <w:rsid w:val="00BC7E8F"/>
    <w:rsid w:val="00BC7EA1"/>
    <w:rsid w:val="00BC7EC1"/>
    <w:rsid w:val="00BC7F30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C5F"/>
    <w:rsid w:val="00BD2CE6"/>
    <w:rsid w:val="00BD2D35"/>
    <w:rsid w:val="00BD2E77"/>
    <w:rsid w:val="00BD30CC"/>
    <w:rsid w:val="00BD32B6"/>
    <w:rsid w:val="00BD34DB"/>
    <w:rsid w:val="00BD367A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36"/>
    <w:rsid w:val="00BD4EE8"/>
    <w:rsid w:val="00BD4F99"/>
    <w:rsid w:val="00BD4FFB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B8B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C99"/>
    <w:rsid w:val="00BE0E8B"/>
    <w:rsid w:val="00BE0FB8"/>
    <w:rsid w:val="00BE14A0"/>
    <w:rsid w:val="00BE1866"/>
    <w:rsid w:val="00BE19F0"/>
    <w:rsid w:val="00BE1D5A"/>
    <w:rsid w:val="00BE1E31"/>
    <w:rsid w:val="00BE1EBF"/>
    <w:rsid w:val="00BE1F26"/>
    <w:rsid w:val="00BE21BC"/>
    <w:rsid w:val="00BE2249"/>
    <w:rsid w:val="00BE248C"/>
    <w:rsid w:val="00BE2593"/>
    <w:rsid w:val="00BE26BD"/>
    <w:rsid w:val="00BE27F3"/>
    <w:rsid w:val="00BE2CD1"/>
    <w:rsid w:val="00BE2CF4"/>
    <w:rsid w:val="00BE3451"/>
    <w:rsid w:val="00BE3506"/>
    <w:rsid w:val="00BE3AE6"/>
    <w:rsid w:val="00BE3CA2"/>
    <w:rsid w:val="00BE3E18"/>
    <w:rsid w:val="00BE3FAB"/>
    <w:rsid w:val="00BE465C"/>
    <w:rsid w:val="00BE4A40"/>
    <w:rsid w:val="00BE53DF"/>
    <w:rsid w:val="00BE54CF"/>
    <w:rsid w:val="00BE5604"/>
    <w:rsid w:val="00BE5642"/>
    <w:rsid w:val="00BE567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0CA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416"/>
    <w:rsid w:val="00BF05DE"/>
    <w:rsid w:val="00BF0784"/>
    <w:rsid w:val="00BF0A9D"/>
    <w:rsid w:val="00BF0AE5"/>
    <w:rsid w:val="00BF0DAE"/>
    <w:rsid w:val="00BF10B7"/>
    <w:rsid w:val="00BF114E"/>
    <w:rsid w:val="00BF1401"/>
    <w:rsid w:val="00BF1480"/>
    <w:rsid w:val="00BF1562"/>
    <w:rsid w:val="00BF1651"/>
    <w:rsid w:val="00BF1A35"/>
    <w:rsid w:val="00BF1BD7"/>
    <w:rsid w:val="00BF1CA3"/>
    <w:rsid w:val="00BF1D73"/>
    <w:rsid w:val="00BF225C"/>
    <w:rsid w:val="00BF24B9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DAC"/>
    <w:rsid w:val="00BF5EF0"/>
    <w:rsid w:val="00BF607A"/>
    <w:rsid w:val="00BF63C4"/>
    <w:rsid w:val="00BF659C"/>
    <w:rsid w:val="00BF66C6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6CF"/>
    <w:rsid w:val="00C017BF"/>
    <w:rsid w:val="00C019FC"/>
    <w:rsid w:val="00C01B0B"/>
    <w:rsid w:val="00C01E7D"/>
    <w:rsid w:val="00C01EBD"/>
    <w:rsid w:val="00C01F1E"/>
    <w:rsid w:val="00C01F9D"/>
    <w:rsid w:val="00C02001"/>
    <w:rsid w:val="00C0202B"/>
    <w:rsid w:val="00C02049"/>
    <w:rsid w:val="00C021BB"/>
    <w:rsid w:val="00C021EB"/>
    <w:rsid w:val="00C02299"/>
    <w:rsid w:val="00C0240F"/>
    <w:rsid w:val="00C024A9"/>
    <w:rsid w:val="00C025EF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3FF1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ABD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A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0F28"/>
    <w:rsid w:val="00C112DF"/>
    <w:rsid w:val="00C115F8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2B4"/>
    <w:rsid w:val="00C136F8"/>
    <w:rsid w:val="00C137BC"/>
    <w:rsid w:val="00C138B0"/>
    <w:rsid w:val="00C138F3"/>
    <w:rsid w:val="00C13C45"/>
    <w:rsid w:val="00C13CAC"/>
    <w:rsid w:val="00C13F6C"/>
    <w:rsid w:val="00C13F9E"/>
    <w:rsid w:val="00C143A3"/>
    <w:rsid w:val="00C143F4"/>
    <w:rsid w:val="00C14479"/>
    <w:rsid w:val="00C144BD"/>
    <w:rsid w:val="00C145AF"/>
    <w:rsid w:val="00C14657"/>
    <w:rsid w:val="00C148D4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78E"/>
    <w:rsid w:val="00C16AAA"/>
    <w:rsid w:val="00C16CBF"/>
    <w:rsid w:val="00C176E9"/>
    <w:rsid w:val="00C178E6"/>
    <w:rsid w:val="00C179EB"/>
    <w:rsid w:val="00C17EA5"/>
    <w:rsid w:val="00C17FC3"/>
    <w:rsid w:val="00C2012B"/>
    <w:rsid w:val="00C20616"/>
    <w:rsid w:val="00C206A9"/>
    <w:rsid w:val="00C20794"/>
    <w:rsid w:val="00C2081E"/>
    <w:rsid w:val="00C20C68"/>
    <w:rsid w:val="00C20D4D"/>
    <w:rsid w:val="00C2107D"/>
    <w:rsid w:val="00C2123D"/>
    <w:rsid w:val="00C2156B"/>
    <w:rsid w:val="00C21860"/>
    <w:rsid w:val="00C21875"/>
    <w:rsid w:val="00C21AA9"/>
    <w:rsid w:val="00C21BBD"/>
    <w:rsid w:val="00C21EB2"/>
    <w:rsid w:val="00C22008"/>
    <w:rsid w:val="00C220E4"/>
    <w:rsid w:val="00C22101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34D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5F5"/>
    <w:rsid w:val="00C24672"/>
    <w:rsid w:val="00C246EA"/>
    <w:rsid w:val="00C247C0"/>
    <w:rsid w:val="00C248A8"/>
    <w:rsid w:val="00C250CC"/>
    <w:rsid w:val="00C25198"/>
    <w:rsid w:val="00C253D2"/>
    <w:rsid w:val="00C25A2D"/>
    <w:rsid w:val="00C25EFB"/>
    <w:rsid w:val="00C26018"/>
    <w:rsid w:val="00C267E5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70"/>
    <w:rsid w:val="00C302AB"/>
    <w:rsid w:val="00C3036C"/>
    <w:rsid w:val="00C3060C"/>
    <w:rsid w:val="00C308C7"/>
    <w:rsid w:val="00C30919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7E8"/>
    <w:rsid w:val="00C33C65"/>
    <w:rsid w:val="00C33CAC"/>
    <w:rsid w:val="00C33D2E"/>
    <w:rsid w:val="00C34157"/>
    <w:rsid w:val="00C34173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4CDF"/>
    <w:rsid w:val="00C34E3F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25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35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AEA"/>
    <w:rsid w:val="00C37C3A"/>
    <w:rsid w:val="00C37D11"/>
    <w:rsid w:val="00C37D38"/>
    <w:rsid w:val="00C37FED"/>
    <w:rsid w:val="00C406A2"/>
    <w:rsid w:val="00C40A33"/>
    <w:rsid w:val="00C40B04"/>
    <w:rsid w:val="00C40C5C"/>
    <w:rsid w:val="00C40D98"/>
    <w:rsid w:val="00C40E4D"/>
    <w:rsid w:val="00C40E78"/>
    <w:rsid w:val="00C412CD"/>
    <w:rsid w:val="00C41407"/>
    <w:rsid w:val="00C41557"/>
    <w:rsid w:val="00C417CA"/>
    <w:rsid w:val="00C41964"/>
    <w:rsid w:val="00C41A77"/>
    <w:rsid w:val="00C41F8E"/>
    <w:rsid w:val="00C41F9B"/>
    <w:rsid w:val="00C429B4"/>
    <w:rsid w:val="00C42A62"/>
    <w:rsid w:val="00C42B80"/>
    <w:rsid w:val="00C42E60"/>
    <w:rsid w:val="00C42EA6"/>
    <w:rsid w:val="00C430C6"/>
    <w:rsid w:val="00C43ADE"/>
    <w:rsid w:val="00C44396"/>
    <w:rsid w:val="00C445BE"/>
    <w:rsid w:val="00C44609"/>
    <w:rsid w:val="00C4480E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AED"/>
    <w:rsid w:val="00C46D4F"/>
    <w:rsid w:val="00C470B9"/>
    <w:rsid w:val="00C470BD"/>
    <w:rsid w:val="00C47118"/>
    <w:rsid w:val="00C473FF"/>
    <w:rsid w:val="00C47432"/>
    <w:rsid w:val="00C4764A"/>
    <w:rsid w:val="00C47885"/>
    <w:rsid w:val="00C47A6F"/>
    <w:rsid w:val="00C47CD6"/>
    <w:rsid w:val="00C47D7C"/>
    <w:rsid w:val="00C47F39"/>
    <w:rsid w:val="00C47FE6"/>
    <w:rsid w:val="00C501C9"/>
    <w:rsid w:val="00C50321"/>
    <w:rsid w:val="00C50636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0F"/>
    <w:rsid w:val="00C534AD"/>
    <w:rsid w:val="00C53669"/>
    <w:rsid w:val="00C536D8"/>
    <w:rsid w:val="00C53937"/>
    <w:rsid w:val="00C53BD5"/>
    <w:rsid w:val="00C53D90"/>
    <w:rsid w:val="00C53DD8"/>
    <w:rsid w:val="00C53ECF"/>
    <w:rsid w:val="00C540A9"/>
    <w:rsid w:val="00C54168"/>
    <w:rsid w:val="00C544E0"/>
    <w:rsid w:val="00C546BE"/>
    <w:rsid w:val="00C5491D"/>
    <w:rsid w:val="00C54A10"/>
    <w:rsid w:val="00C54A77"/>
    <w:rsid w:val="00C54BA8"/>
    <w:rsid w:val="00C54C3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2D00"/>
    <w:rsid w:val="00C63336"/>
    <w:rsid w:val="00C63370"/>
    <w:rsid w:val="00C63544"/>
    <w:rsid w:val="00C636BA"/>
    <w:rsid w:val="00C638E0"/>
    <w:rsid w:val="00C63940"/>
    <w:rsid w:val="00C63BF9"/>
    <w:rsid w:val="00C63D0C"/>
    <w:rsid w:val="00C63D71"/>
    <w:rsid w:val="00C63DEE"/>
    <w:rsid w:val="00C63EE7"/>
    <w:rsid w:val="00C63F9C"/>
    <w:rsid w:val="00C64232"/>
    <w:rsid w:val="00C6452E"/>
    <w:rsid w:val="00C64994"/>
    <w:rsid w:val="00C64A54"/>
    <w:rsid w:val="00C64E9E"/>
    <w:rsid w:val="00C65012"/>
    <w:rsid w:val="00C653A3"/>
    <w:rsid w:val="00C6549F"/>
    <w:rsid w:val="00C655CB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6B84"/>
    <w:rsid w:val="00C6703C"/>
    <w:rsid w:val="00C67353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0F4F"/>
    <w:rsid w:val="00C7115C"/>
    <w:rsid w:val="00C71227"/>
    <w:rsid w:val="00C7147D"/>
    <w:rsid w:val="00C715D6"/>
    <w:rsid w:val="00C71727"/>
    <w:rsid w:val="00C718D9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6D"/>
    <w:rsid w:val="00C7322E"/>
    <w:rsid w:val="00C73443"/>
    <w:rsid w:val="00C7349A"/>
    <w:rsid w:val="00C73633"/>
    <w:rsid w:val="00C736EA"/>
    <w:rsid w:val="00C73803"/>
    <w:rsid w:val="00C738B3"/>
    <w:rsid w:val="00C73918"/>
    <w:rsid w:val="00C73965"/>
    <w:rsid w:val="00C739FE"/>
    <w:rsid w:val="00C73CEC"/>
    <w:rsid w:val="00C73DCD"/>
    <w:rsid w:val="00C73EA6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8C0"/>
    <w:rsid w:val="00C81D6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3F"/>
    <w:rsid w:val="00C8426B"/>
    <w:rsid w:val="00C8428C"/>
    <w:rsid w:val="00C842BB"/>
    <w:rsid w:val="00C843A0"/>
    <w:rsid w:val="00C84687"/>
    <w:rsid w:val="00C8473C"/>
    <w:rsid w:val="00C8487E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CD4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8CF"/>
    <w:rsid w:val="00C90C3F"/>
    <w:rsid w:val="00C90CE6"/>
    <w:rsid w:val="00C90F22"/>
    <w:rsid w:val="00C90F28"/>
    <w:rsid w:val="00C90FEE"/>
    <w:rsid w:val="00C9112C"/>
    <w:rsid w:val="00C9116D"/>
    <w:rsid w:val="00C911DB"/>
    <w:rsid w:val="00C91A09"/>
    <w:rsid w:val="00C91A57"/>
    <w:rsid w:val="00C91B20"/>
    <w:rsid w:val="00C91C40"/>
    <w:rsid w:val="00C91EFF"/>
    <w:rsid w:val="00C91FB1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DD7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81B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3DBF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36D"/>
    <w:rsid w:val="00CA5654"/>
    <w:rsid w:val="00CA5663"/>
    <w:rsid w:val="00CA5698"/>
    <w:rsid w:val="00CA56CA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24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52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1B77"/>
    <w:rsid w:val="00CB1CE6"/>
    <w:rsid w:val="00CB20F0"/>
    <w:rsid w:val="00CB261E"/>
    <w:rsid w:val="00CB26D2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209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D15"/>
    <w:rsid w:val="00CC0EB8"/>
    <w:rsid w:val="00CC102B"/>
    <w:rsid w:val="00CC11C7"/>
    <w:rsid w:val="00CC11D8"/>
    <w:rsid w:val="00CC1212"/>
    <w:rsid w:val="00CC1293"/>
    <w:rsid w:val="00CC1334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7E9"/>
    <w:rsid w:val="00CC38F1"/>
    <w:rsid w:val="00CC3B57"/>
    <w:rsid w:val="00CC3CF5"/>
    <w:rsid w:val="00CC4179"/>
    <w:rsid w:val="00CC429D"/>
    <w:rsid w:val="00CC4382"/>
    <w:rsid w:val="00CC43EA"/>
    <w:rsid w:val="00CC4426"/>
    <w:rsid w:val="00CC44C0"/>
    <w:rsid w:val="00CC48EF"/>
    <w:rsid w:val="00CC4D07"/>
    <w:rsid w:val="00CC4EAF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DCF"/>
    <w:rsid w:val="00CC5E9D"/>
    <w:rsid w:val="00CC6025"/>
    <w:rsid w:val="00CC607F"/>
    <w:rsid w:val="00CC615F"/>
    <w:rsid w:val="00CC620D"/>
    <w:rsid w:val="00CC62F9"/>
    <w:rsid w:val="00CC64AC"/>
    <w:rsid w:val="00CC64D4"/>
    <w:rsid w:val="00CC678B"/>
    <w:rsid w:val="00CC6CEB"/>
    <w:rsid w:val="00CC7191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474"/>
    <w:rsid w:val="00CD0989"/>
    <w:rsid w:val="00CD0F55"/>
    <w:rsid w:val="00CD1032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3B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C01"/>
    <w:rsid w:val="00CD3D33"/>
    <w:rsid w:val="00CD446D"/>
    <w:rsid w:val="00CD4587"/>
    <w:rsid w:val="00CD47D4"/>
    <w:rsid w:val="00CD48AB"/>
    <w:rsid w:val="00CD490A"/>
    <w:rsid w:val="00CD4958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8E8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B17"/>
    <w:rsid w:val="00CE0DED"/>
    <w:rsid w:val="00CE0FA8"/>
    <w:rsid w:val="00CE11A2"/>
    <w:rsid w:val="00CE12D5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36C"/>
    <w:rsid w:val="00CE46CB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40A"/>
    <w:rsid w:val="00CE6542"/>
    <w:rsid w:val="00CE65E5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CD1"/>
    <w:rsid w:val="00CF1D86"/>
    <w:rsid w:val="00CF1E2D"/>
    <w:rsid w:val="00CF2564"/>
    <w:rsid w:val="00CF2590"/>
    <w:rsid w:val="00CF2AE6"/>
    <w:rsid w:val="00CF304C"/>
    <w:rsid w:val="00CF356A"/>
    <w:rsid w:val="00CF388A"/>
    <w:rsid w:val="00CF393C"/>
    <w:rsid w:val="00CF3A51"/>
    <w:rsid w:val="00CF3A8E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CE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A6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0AC"/>
    <w:rsid w:val="00D03384"/>
    <w:rsid w:val="00D036AA"/>
    <w:rsid w:val="00D0391E"/>
    <w:rsid w:val="00D03C34"/>
    <w:rsid w:val="00D03E4B"/>
    <w:rsid w:val="00D03F84"/>
    <w:rsid w:val="00D044A7"/>
    <w:rsid w:val="00D048FC"/>
    <w:rsid w:val="00D04958"/>
    <w:rsid w:val="00D04BEF"/>
    <w:rsid w:val="00D04C5A"/>
    <w:rsid w:val="00D04D28"/>
    <w:rsid w:val="00D04E55"/>
    <w:rsid w:val="00D04EA9"/>
    <w:rsid w:val="00D050DA"/>
    <w:rsid w:val="00D0545B"/>
    <w:rsid w:val="00D054F5"/>
    <w:rsid w:val="00D05C42"/>
    <w:rsid w:val="00D05C71"/>
    <w:rsid w:val="00D05CC7"/>
    <w:rsid w:val="00D05FFF"/>
    <w:rsid w:val="00D06236"/>
    <w:rsid w:val="00D063C2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A0"/>
    <w:rsid w:val="00D10784"/>
    <w:rsid w:val="00D10A5B"/>
    <w:rsid w:val="00D10CF8"/>
    <w:rsid w:val="00D10D36"/>
    <w:rsid w:val="00D10D3B"/>
    <w:rsid w:val="00D10DD2"/>
    <w:rsid w:val="00D10EEB"/>
    <w:rsid w:val="00D10FDF"/>
    <w:rsid w:val="00D111D2"/>
    <w:rsid w:val="00D11294"/>
    <w:rsid w:val="00D11465"/>
    <w:rsid w:val="00D116D5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89E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413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82A"/>
    <w:rsid w:val="00D17DB7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766"/>
    <w:rsid w:val="00D2196D"/>
    <w:rsid w:val="00D219EC"/>
    <w:rsid w:val="00D21B2C"/>
    <w:rsid w:val="00D21F98"/>
    <w:rsid w:val="00D220D9"/>
    <w:rsid w:val="00D225BB"/>
    <w:rsid w:val="00D2266D"/>
    <w:rsid w:val="00D22A83"/>
    <w:rsid w:val="00D22C26"/>
    <w:rsid w:val="00D22CD3"/>
    <w:rsid w:val="00D2314F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C29"/>
    <w:rsid w:val="00D24D0A"/>
    <w:rsid w:val="00D24EB2"/>
    <w:rsid w:val="00D24EFC"/>
    <w:rsid w:val="00D24FCB"/>
    <w:rsid w:val="00D25258"/>
    <w:rsid w:val="00D25343"/>
    <w:rsid w:val="00D253B7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723"/>
    <w:rsid w:val="00D278A2"/>
    <w:rsid w:val="00D2796E"/>
    <w:rsid w:val="00D279DD"/>
    <w:rsid w:val="00D279E0"/>
    <w:rsid w:val="00D27D25"/>
    <w:rsid w:val="00D27D58"/>
    <w:rsid w:val="00D27FC8"/>
    <w:rsid w:val="00D27FD4"/>
    <w:rsid w:val="00D302AA"/>
    <w:rsid w:val="00D30348"/>
    <w:rsid w:val="00D3057A"/>
    <w:rsid w:val="00D306CB"/>
    <w:rsid w:val="00D307D3"/>
    <w:rsid w:val="00D30AD4"/>
    <w:rsid w:val="00D30BCC"/>
    <w:rsid w:val="00D30DCD"/>
    <w:rsid w:val="00D31202"/>
    <w:rsid w:val="00D3130C"/>
    <w:rsid w:val="00D3136C"/>
    <w:rsid w:val="00D3153D"/>
    <w:rsid w:val="00D316E5"/>
    <w:rsid w:val="00D31A9A"/>
    <w:rsid w:val="00D31B26"/>
    <w:rsid w:val="00D31BE0"/>
    <w:rsid w:val="00D32138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58F"/>
    <w:rsid w:val="00D355B5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5F92"/>
    <w:rsid w:val="00D3648B"/>
    <w:rsid w:val="00D36624"/>
    <w:rsid w:val="00D36DF4"/>
    <w:rsid w:val="00D36E5C"/>
    <w:rsid w:val="00D36F82"/>
    <w:rsid w:val="00D37279"/>
    <w:rsid w:val="00D3727B"/>
    <w:rsid w:val="00D373F2"/>
    <w:rsid w:val="00D376B7"/>
    <w:rsid w:val="00D3793B"/>
    <w:rsid w:val="00D3796F"/>
    <w:rsid w:val="00D379A6"/>
    <w:rsid w:val="00D37EC3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105"/>
    <w:rsid w:val="00D4311D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4ECF"/>
    <w:rsid w:val="00D4510A"/>
    <w:rsid w:val="00D4514A"/>
    <w:rsid w:val="00D4528E"/>
    <w:rsid w:val="00D45333"/>
    <w:rsid w:val="00D454C9"/>
    <w:rsid w:val="00D45567"/>
    <w:rsid w:val="00D45645"/>
    <w:rsid w:val="00D45949"/>
    <w:rsid w:val="00D45979"/>
    <w:rsid w:val="00D45A6D"/>
    <w:rsid w:val="00D45A7A"/>
    <w:rsid w:val="00D45A89"/>
    <w:rsid w:val="00D45AED"/>
    <w:rsid w:val="00D45E3A"/>
    <w:rsid w:val="00D45EB5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13"/>
    <w:rsid w:val="00D50E2C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AFC"/>
    <w:rsid w:val="00D52B21"/>
    <w:rsid w:val="00D52EC1"/>
    <w:rsid w:val="00D5311C"/>
    <w:rsid w:val="00D534A9"/>
    <w:rsid w:val="00D534AE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50B"/>
    <w:rsid w:val="00D55619"/>
    <w:rsid w:val="00D5577E"/>
    <w:rsid w:val="00D55A7D"/>
    <w:rsid w:val="00D55AB5"/>
    <w:rsid w:val="00D55AD0"/>
    <w:rsid w:val="00D55D5A"/>
    <w:rsid w:val="00D55DAA"/>
    <w:rsid w:val="00D55EC2"/>
    <w:rsid w:val="00D56104"/>
    <w:rsid w:val="00D56146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24"/>
    <w:rsid w:val="00D57A51"/>
    <w:rsid w:val="00D57A98"/>
    <w:rsid w:val="00D57B48"/>
    <w:rsid w:val="00D57B6B"/>
    <w:rsid w:val="00D57C50"/>
    <w:rsid w:val="00D57EF9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6FE"/>
    <w:rsid w:val="00D6171D"/>
    <w:rsid w:val="00D61821"/>
    <w:rsid w:val="00D6184A"/>
    <w:rsid w:val="00D6186E"/>
    <w:rsid w:val="00D61BAC"/>
    <w:rsid w:val="00D61C06"/>
    <w:rsid w:val="00D61C93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89F"/>
    <w:rsid w:val="00D63902"/>
    <w:rsid w:val="00D63925"/>
    <w:rsid w:val="00D63B86"/>
    <w:rsid w:val="00D63C09"/>
    <w:rsid w:val="00D63C7D"/>
    <w:rsid w:val="00D63DB7"/>
    <w:rsid w:val="00D63E54"/>
    <w:rsid w:val="00D6403E"/>
    <w:rsid w:val="00D64142"/>
    <w:rsid w:val="00D645EC"/>
    <w:rsid w:val="00D646A9"/>
    <w:rsid w:val="00D646E9"/>
    <w:rsid w:val="00D646F4"/>
    <w:rsid w:val="00D647B8"/>
    <w:rsid w:val="00D6489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2F2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2F0E"/>
    <w:rsid w:val="00D73015"/>
    <w:rsid w:val="00D7308C"/>
    <w:rsid w:val="00D734B5"/>
    <w:rsid w:val="00D735DF"/>
    <w:rsid w:val="00D7389C"/>
    <w:rsid w:val="00D73912"/>
    <w:rsid w:val="00D73A25"/>
    <w:rsid w:val="00D73CB6"/>
    <w:rsid w:val="00D73D0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810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D90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4A1"/>
    <w:rsid w:val="00D8056F"/>
    <w:rsid w:val="00D80697"/>
    <w:rsid w:val="00D806E4"/>
    <w:rsid w:val="00D807B2"/>
    <w:rsid w:val="00D807BB"/>
    <w:rsid w:val="00D8081D"/>
    <w:rsid w:val="00D80AB0"/>
    <w:rsid w:val="00D80B51"/>
    <w:rsid w:val="00D80B60"/>
    <w:rsid w:val="00D80C62"/>
    <w:rsid w:val="00D80C86"/>
    <w:rsid w:val="00D80D5E"/>
    <w:rsid w:val="00D80E22"/>
    <w:rsid w:val="00D81231"/>
    <w:rsid w:val="00D817F8"/>
    <w:rsid w:val="00D8183C"/>
    <w:rsid w:val="00D818A4"/>
    <w:rsid w:val="00D81AB4"/>
    <w:rsid w:val="00D8232E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6F3"/>
    <w:rsid w:val="00D85942"/>
    <w:rsid w:val="00D85CB6"/>
    <w:rsid w:val="00D8615E"/>
    <w:rsid w:val="00D8619B"/>
    <w:rsid w:val="00D86240"/>
    <w:rsid w:val="00D8627B"/>
    <w:rsid w:val="00D8653D"/>
    <w:rsid w:val="00D86588"/>
    <w:rsid w:val="00D8689B"/>
    <w:rsid w:val="00D86907"/>
    <w:rsid w:val="00D869FA"/>
    <w:rsid w:val="00D86A8A"/>
    <w:rsid w:val="00D86D62"/>
    <w:rsid w:val="00D86EC6"/>
    <w:rsid w:val="00D86F4A"/>
    <w:rsid w:val="00D86FFA"/>
    <w:rsid w:val="00D870D2"/>
    <w:rsid w:val="00D87219"/>
    <w:rsid w:val="00D872CA"/>
    <w:rsid w:val="00D8736B"/>
    <w:rsid w:val="00D87463"/>
    <w:rsid w:val="00D87734"/>
    <w:rsid w:val="00D879F7"/>
    <w:rsid w:val="00D879FB"/>
    <w:rsid w:val="00D87CC8"/>
    <w:rsid w:val="00D87DEA"/>
    <w:rsid w:val="00D87F46"/>
    <w:rsid w:val="00D90082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A1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50A6"/>
    <w:rsid w:val="00D952DD"/>
    <w:rsid w:val="00D954DF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D3"/>
    <w:rsid w:val="00D961EC"/>
    <w:rsid w:val="00D96346"/>
    <w:rsid w:val="00D96872"/>
    <w:rsid w:val="00D968CE"/>
    <w:rsid w:val="00D96A13"/>
    <w:rsid w:val="00D96AB9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A52"/>
    <w:rsid w:val="00D97C0A"/>
    <w:rsid w:val="00D97C76"/>
    <w:rsid w:val="00D97DAA"/>
    <w:rsid w:val="00D97EB4"/>
    <w:rsid w:val="00D97F0A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494"/>
    <w:rsid w:val="00DA2B9E"/>
    <w:rsid w:val="00DA2D8E"/>
    <w:rsid w:val="00DA2E17"/>
    <w:rsid w:val="00DA2E2C"/>
    <w:rsid w:val="00DA2FA4"/>
    <w:rsid w:val="00DA304D"/>
    <w:rsid w:val="00DA3065"/>
    <w:rsid w:val="00DA3095"/>
    <w:rsid w:val="00DA32C4"/>
    <w:rsid w:val="00DA32EF"/>
    <w:rsid w:val="00DA34D6"/>
    <w:rsid w:val="00DA38D5"/>
    <w:rsid w:val="00DA3BB3"/>
    <w:rsid w:val="00DA3FD4"/>
    <w:rsid w:val="00DA4506"/>
    <w:rsid w:val="00DA4620"/>
    <w:rsid w:val="00DA4784"/>
    <w:rsid w:val="00DA49A0"/>
    <w:rsid w:val="00DA4A24"/>
    <w:rsid w:val="00DA4B10"/>
    <w:rsid w:val="00DA4D04"/>
    <w:rsid w:val="00DA4E8A"/>
    <w:rsid w:val="00DA517E"/>
    <w:rsid w:val="00DA52FA"/>
    <w:rsid w:val="00DA53BC"/>
    <w:rsid w:val="00DA53CC"/>
    <w:rsid w:val="00DA5546"/>
    <w:rsid w:val="00DA5593"/>
    <w:rsid w:val="00DA55FB"/>
    <w:rsid w:val="00DA58BD"/>
    <w:rsid w:val="00DA58FB"/>
    <w:rsid w:val="00DA59BE"/>
    <w:rsid w:val="00DA5A6E"/>
    <w:rsid w:val="00DA5D0E"/>
    <w:rsid w:val="00DA5D33"/>
    <w:rsid w:val="00DA5E8D"/>
    <w:rsid w:val="00DA6059"/>
    <w:rsid w:val="00DA62D3"/>
    <w:rsid w:val="00DA651E"/>
    <w:rsid w:val="00DA68E1"/>
    <w:rsid w:val="00DA6C42"/>
    <w:rsid w:val="00DA6DB8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41C2"/>
    <w:rsid w:val="00DB4261"/>
    <w:rsid w:val="00DB472B"/>
    <w:rsid w:val="00DB482D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000"/>
    <w:rsid w:val="00DC0172"/>
    <w:rsid w:val="00DC01BD"/>
    <w:rsid w:val="00DC01C3"/>
    <w:rsid w:val="00DC0328"/>
    <w:rsid w:val="00DC0370"/>
    <w:rsid w:val="00DC04B3"/>
    <w:rsid w:val="00DC066C"/>
    <w:rsid w:val="00DC0730"/>
    <w:rsid w:val="00DC095B"/>
    <w:rsid w:val="00DC09A2"/>
    <w:rsid w:val="00DC0B32"/>
    <w:rsid w:val="00DC11E0"/>
    <w:rsid w:val="00DC123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13"/>
    <w:rsid w:val="00DC21BA"/>
    <w:rsid w:val="00DC234C"/>
    <w:rsid w:val="00DC25ED"/>
    <w:rsid w:val="00DC25F3"/>
    <w:rsid w:val="00DC274C"/>
    <w:rsid w:val="00DC2946"/>
    <w:rsid w:val="00DC2E0D"/>
    <w:rsid w:val="00DC2EA5"/>
    <w:rsid w:val="00DC2FEF"/>
    <w:rsid w:val="00DC3261"/>
    <w:rsid w:val="00DC3536"/>
    <w:rsid w:val="00DC38A7"/>
    <w:rsid w:val="00DC3910"/>
    <w:rsid w:val="00DC3986"/>
    <w:rsid w:val="00DC3AE7"/>
    <w:rsid w:val="00DC400F"/>
    <w:rsid w:val="00DC4088"/>
    <w:rsid w:val="00DC4174"/>
    <w:rsid w:val="00DC4572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EBA"/>
    <w:rsid w:val="00DC6F41"/>
    <w:rsid w:val="00DC7489"/>
    <w:rsid w:val="00DC7553"/>
    <w:rsid w:val="00DC766F"/>
    <w:rsid w:val="00DC76B5"/>
    <w:rsid w:val="00DC7888"/>
    <w:rsid w:val="00DC78B7"/>
    <w:rsid w:val="00DC7920"/>
    <w:rsid w:val="00DC7921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4981"/>
    <w:rsid w:val="00DD4FBF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9E3"/>
    <w:rsid w:val="00DD5A0C"/>
    <w:rsid w:val="00DD5BA4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66"/>
    <w:rsid w:val="00DD7CDE"/>
    <w:rsid w:val="00DD7E87"/>
    <w:rsid w:val="00DD7F13"/>
    <w:rsid w:val="00DD7F56"/>
    <w:rsid w:val="00DE00CF"/>
    <w:rsid w:val="00DE0119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AFF"/>
    <w:rsid w:val="00DE1C22"/>
    <w:rsid w:val="00DE1F1F"/>
    <w:rsid w:val="00DE21C3"/>
    <w:rsid w:val="00DE2348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B35"/>
    <w:rsid w:val="00DE3F06"/>
    <w:rsid w:val="00DE4069"/>
    <w:rsid w:val="00DE4720"/>
    <w:rsid w:val="00DE48A4"/>
    <w:rsid w:val="00DE4ABB"/>
    <w:rsid w:val="00DE4B9F"/>
    <w:rsid w:val="00DE4C0C"/>
    <w:rsid w:val="00DE4EA3"/>
    <w:rsid w:val="00DE502D"/>
    <w:rsid w:val="00DE5388"/>
    <w:rsid w:val="00DE55FC"/>
    <w:rsid w:val="00DE57C4"/>
    <w:rsid w:val="00DE57D7"/>
    <w:rsid w:val="00DE580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004"/>
    <w:rsid w:val="00DE7847"/>
    <w:rsid w:val="00DE784C"/>
    <w:rsid w:val="00DE7880"/>
    <w:rsid w:val="00DE7A26"/>
    <w:rsid w:val="00DE7D39"/>
    <w:rsid w:val="00DE7EE8"/>
    <w:rsid w:val="00DF05C8"/>
    <w:rsid w:val="00DF0648"/>
    <w:rsid w:val="00DF0768"/>
    <w:rsid w:val="00DF0994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406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8ED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690"/>
    <w:rsid w:val="00E006B7"/>
    <w:rsid w:val="00E0084F"/>
    <w:rsid w:val="00E00A8A"/>
    <w:rsid w:val="00E00ACA"/>
    <w:rsid w:val="00E00D0C"/>
    <w:rsid w:val="00E010D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2A9"/>
    <w:rsid w:val="00E035FD"/>
    <w:rsid w:val="00E038B9"/>
    <w:rsid w:val="00E03977"/>
    <w:rsid w:val="00E045C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BC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D90"/>
    <w:rsid w:val="00E10F98"/>
    <w:rsid w:val="00E11089"/>
    <w:rsid w:val="00E110A4"/>
    <w:rsid w:val="00E111A8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F4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2E0"/>
    <w:rsid w:val="00E20394"/>
    <w:rsid w:val="00E20439"/>
    <w:rsid w:val="00E2048E"/>
    <w:rsid w:val="00E20650"/>
    <w:rsid w:val="00E206C6"/>
    <w:rsid w:val="00E20CF5"/>
    <w:rsid w:val="00E20D0A"/>
    <w:rsid w:val="00E210A3"/>
    <w:rsid w:val="00E2114C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716"/>
    <w:rsid w:val="00E24836"/>
    <w:rsid w:val="00E249CB"/>
    <w:rsid w:val="00E24BDE"/>
    <w:rsid w:val="00E24D47"/>
    <w:rsid w:val="00E24D87"/>
    <w:rsid w:val="00E24E19"/>
    <w:rsid w:val="00E25005"/>
    <w:rsid w:val="00E252D9"/>
    <w:rsid w:val="00E25513"/>
    <w:rsid w:val="00E2562D"/>
    <w:rsid w:val="00E256DE"/>
    <w:rsid w:val="00E2572A"/>
    <w:rsid w:val="00E257AF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6F4F"/>
    <w:rsid w:val="00E270D0"/>
    <w:rsid w:val="00E2718A"/>
    <w:rsid w:val="00E2719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43"/>
    <w:rsid w:val="00E37FD7"/>
    <w:rsid w:val="00E4006C"/>
    <w:rsid w:val="00E400DC"/>
    <w:rsid w:val="00E4011E"/>
    <w:rsid w:val="00E401AA"/>
    <w:rsid w:val="00E405E9"/>
    <w:rsid w:val="00E40774"/>
    <w:rsid w:val="00E407AB"/>
    <w:rsid w:val="00E40B32"/>
    <w:rsid w:val="00E4118D"/>
    <w:rsid w:val="00E41208"/>
    <w:rsid w:val="00E41233"/>
    <w:rsid w:val="00E4139D"/>
    <w:rsid w:val="00E4147A"/>
    <w:rsid w:val="00E414F4"/>
    <w:rsid w:val="00E41658"/>
    <w:rsid w:val="00E41B4A"/>
    <w:rsid w:val="00E41BF4"/>
    <w:rsid w:val="00E41C8B"/>
    <w:rsid w:val="00E41FD9"/>
    <w:rsid w:val="00E42457"/>
    <w:rsid w:val="00E424EE"/>
    <w:rsid w:val="00E428B1"/>
    <w:rsid w:val="00E42971"/>
    <w:rsid w:val="00E42C22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3D56"/>
    <w:rsid w:val="00E44540"/>
    <w:rsid w:val="00E447EA"/>
    <w:rsid w:val="00E44869"/>
    <w:rsid w:val="00E448D9"/>
    <w:rsid w:val="00E44986"/>
    <w:rsid w:val="00E449A7"/>
    <w:rsid w:val="00E44A19"/>
    <w:rsid w:val="00E44BB5"/>
    <w:rsid w:val="00E44BD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5EFE"/>
    <w:rsid w:val="00E46075"/>
    <w:rsid w:val="00E4608C"/>
    <w:rsid w:val="00E463DE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29B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82A"/>
    <w:rsid w:val="00E50BE6"/>
    <w:rsid w:val="00E50D06"/>
    <w:rsid w:val="00E50E46"/>
    <w:rsid w:val="00E50EBF"/>
    <w:rsid w:val="00E51329"/>
    <w:rsid w:val="00E513C9"/>
    <w:rsid w:val="00E5144B"/>
    <w:rsid w:val="00E515B5"/>
    <w:rsid w:val="00E51875"/>
    <w:rsid w:val="00E519CC"/>
    <w:rsid w:val="00E51BA9"/>
    <w:rsid w:val="00E51E54"/>
    <w:rsid w:val="00E51E58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6A"/>
    <w:rsid w:val="00E52B79"/>
    <w:rsid w:val="00E52B8B"/>
    <w:rsid w:val="00E52CAC"/>
    <w:rsid w:val="00E52F5A"/>
    <w:rsid w:val="00E53067"/>
    <w:rsid w:val="00E5332F"/>
    <w:rsid w:val="00E533A1"/>
    <w:rsid w:val="00E533BD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D0"/>
    <w:rsid w:val="00E56965"/>
    <w:rsid w:val="00E56BCE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1FA"/>
    <w:rsid w:val="00E6138E"/>
    <w:rsid w:val="00E61419"/>
    <w:rsid w:val="00E61658"/>
    <w:rsid w:val="00E61888"/>
    <w:rsid w:val="00E61DC9"/>
    <w:rsid w:val="00E62006"/>
    <w:rsid w:val="00E62015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754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3DB"/>
    <w:rsid w:val="00E66479"/>
    <w:rsid w:val="00E667E3"/>
    <w:rsid w:val="00E669C1"/>
    <w:rsid w:val="00E66E5F"/>
    <w:rsid w:val="00E670A6"/>
    <w:rsid w:val="00E673CC"/>
    <w:rsid w:val="00E674A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120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0"/>
    <w:rsid w:val="00E74DCD"/>
    <w:rsid w:val="00E74F94"/>
    <w:rsid w:val="00E74F9D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B4"/>
    <w:rsid w:val="00E774EA"/>
    <w:rsid w:val="00E77521"/>
    <w:rsid w:val="00E77601"/>
    <w:rsid w:val="00E776BC"/>
    <w:rsid w:val="00E777D8"/>
    <w:rsid w:val="00E77821"/>
    <w:rsid w:val="00E7795D"/>
    <w:rsid w:val="00E77AF5"/>
    <w:rsid w:val="00E77B97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2D"/>
    <w:rsid w:val="00E81EAC"/>
    <w:rsid w:val="00E821B9"/>
    <w:rsid w:val="00E82215"/>
    <w:rsid w:val="00E8232B"/>
    <w:rsid w:val="00E823BD"/>
    <w:rsid w:val="00E82453"/>
    <w:rsid w:val="00E8246D"/>
    <w:rsid w:val="00E82898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AD"/>
    <w:rsid w:val="00E853FC"/>
    <w:rsid w:val="00E85714"/>
    <w:rsid w:val="00E85A25"/>
    <w:rsid w:val="00E85ABB"/>
    <w:rsid w:val="00E85C65"/>
    <w:rsid w:val="00E85E24"/>
    <w:rsid w:val="00E86246"/>
    <w:rsid w:val="00E86450"/>
    <w:rsid w:val="00E86506"/>
    <w:rsid w:val="00E867C7"/>
    <w:rsid w:val="00E86B25"/>
    <w:rsid w:val="00E86C3F"/>
    <w:rsid w:val="00E86DF7"/>
    <w:rsid w:val="00E86EAF"/>
    <w:rsid w:val="00E86ED9"/>
    <w:rsid w:val="00E86EE5"/>
    <w:rsid w:val="00E870D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4FF"/>
    <w:rsid w:val="00E90611"/>
    <w:rsid w:val="00E9086B"/>
    <w:rsid w:val="00E90CB1"/>
    <w:rsid w:val="00E90E8B"/>
    <w:rsid w:val="00E90ECC"/>
    <w:rsid w:val="00E90FA8"/>
    <w:rsid w:val="00E90FB4"/>
    <w:rsid w:val="00E9104A"/>
    <w:rsid w:val="00E9104C"/>
    <w:rsid w:val="00E910A5"/>
    <w:rsid w:val="00E917E9"/>
    <w:rsid w:val="00E9181C"/>
    <w:rsid w:val="00E9191F"/>
    <w:rsid w:val="00E91E6C"/>
    <w:rsid w:val="00E91E79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363"/>
    <w:rsid w:val="00E9461A"/>
    <w:rsid w:val="00E94726"/>
    <w:rsid w:val="00E94786"/>
    <w:rsid w:val="00E94861"/>
    <w:rsid w:val="00E949DB"/>
    <w:rsid w:val="00E94AF7"/>
    <w:rsid w:val="00E956C4"/>
    <w:rsid w:val="00E95B1C"/>
    <w:rsid w:val="00E95BA3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9C7"/>
    <w:rsid w:val="00EA1A59"/>
    <w:rsid w:val="00EA1CF1"/>
    <w:rsid w:val="00EA1D0F"/>
    <w:rsid w:val="00EA1DB6"/>
    <w:rsid w:val="00EA1FC5"/>
    <w:rsid w:val="00EA219F"/>
    <w:rsid w:val="00EA23E6"/>
    <w:rsid w:val="00EA25D3"/>
    <w:rsid w:val="00EA2618"/>
    <w:rsid w:val="00EA2665"/>
    <w:rsid w:val="00EA2A3E"/>
    <w:rsid w:val="00EA2B7F"/>
    <w:rsid w:val="00EA2F8C"/>
    <w:rsid w:val="00EA3110"/>
    <w:rsid w:val="00EA32C4"/>
    <w:rsid w:val="00EA3333"/>
    <w:rsid w:val="00EA342F"/>
    <w:rsid w:val="00EA3D1F"/>
    <w:rsid w:val="00EA40E5"/>
    <w:rsid w:val="00EA4560"/>
    <w:rsid w:val="00EA45BC"/>
    <w:rsid w:val="00EA48BB"/>
    <w:rsid w:val="00EA4D16"/>
    <w:rsid w:val="00EA4D25"/>
    <w:rsid w:val="00EA4D2D"/>
    <w:rsid w:val="00EA5086"/>
    <w:rsid w:val="00EA5199"/>
    <w:rsid w:val="00EA520F"/>
    <w:rsid w:val="00EA5376"/>
    <w:rsid w:val="00EA53E7"/>
    <w:rsid w:val="00EA54AB"/>
    <w:rsid w:val="00EA558C"/>
    <w:rsid w:val="00EA57D1"/>
    <w:rsid w:val="00EA590C"/>
    <w:rsid w:val="00EA59CC"/>
    <w:rsid w:val="00EA5C98"/>
    <w:rsid w:val="00EA5D9E"/>
    <w:rsid w:val="00EA5F56"/>
    <w:rsid w:val="00EA5F76"/>
    <w:rsid w:val="00EA5FC8"/>
    <w:rsid w:val="00EA67F5"/>
    <w:rsid w:val="00EA6D06"/>
    <w:rsid w:val="00EA736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19E9"/>
    <w:rsid w:val="00EB1F51"/>
    <w:rsid w:val="00EB204E"/>
    <w:rsid w:val="00EB21F8"/>
    <w:rsid w:val="00EB2513"/>
    <w:rsid w:val="00EB254A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7F"/>
    <w:rsid w:val="00EB2FD8"/>
    <w:rsid w:val="00EB3060"/>
    <w:rsid w:val="00EB318A"/>
    <w:rsid w:val="00EB319E"/>
    <w:rsid w:val="00EB31EE"/>
    <w:rsid w:val="00EB343C"/>
    <w:rsid w:val="00EB34F2"/>
    <w:rsid w:val="00EB35C2"/>
    <w:rsid w:val="00EB3735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5D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CFB"/>
    <w:rsid w:val="00EB6D6E"/>
    <w:rsid w:val="00EB6D94"/>
    <w:rsid w:val="00EB7226"/>
    <w:rsid w:val="00EB74C1"/>
    <w:rsid w:val="00EB7525"/>
    <w:rsid w:val="00EB75B8"/>
    <w:rsid w:val="00EB770C"/>
    <w:rsid w:val="00EB7789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309"/>
    <w:rsid w:val="00EC1494"/>
    <w:rsid w:val="00EC1572"/>
    <w:rsid w:val="00EC158A"/>
    <w:rsid w:val="00EC1743"/>
    <w:rsid w:val="00EC17D1"/>
    <w:rsid w:val="00EC194E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2D0C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3DED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8FB"/>
    <w:rsid w:val="00EC696F"/>
    <w:rsid w:val="00EC6B90"/>
    <w:rsid w:val="00EC6BF8"/>
    <w:rsid w:val="00EC6C3E"/>
    <w:rsid w:val="00EC6DE6"/>
    <w:rsid w:val="00EC6F7B"/>
    <w:rsid w:val="00EC7099"/>
    <w:rsid w:val="00EC7210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6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2146"/>
    <w:rsid w:val="00ED21DF"/>
    <w:rsid w:val="00ED2759"/>
    <w:rsid w:val="00ED2DCB"/>
    <w:rsid w:val="00ED2E84"/>
    <w:rsid w:val="00ED3131"/>
    <w:rsid w:val="00ED34D6"/>
    <w:rsid w:val="00ED3555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07A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5CC"/>
    <w:rsid w:val="00ED7626"/>
    <w:rsid w:val="00ED7B25"/>
    <w:rsid w:val="00ED7B82"/>
    <w:rsid w:val="00ED7E32"/>
    <w:rsid w:val="00ED7ED4"/>
    <w:rsid w:val="00EE0077"/>
    <w:rsid w:val="00EE0203"/>
    <w:rsid w:val="00EE021A"/>
    <w:rsid w:val="00EE02AA"/>
    <w:rsid w:val="00EE03D2"/>
    <w:rsid w:val="00EE053B"/>
    <w:rsid w:val="00EE086B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2FD1"/>
    <w:rsid w:val="00EE31C3"/>
    <w:rsid w:val="00EE3775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1BE"/>
    <w:rsid w:val="00EE6500"/>
    <w:rsid w:val="00EE6984"/>
    <w:rsid w:val="00EE69A4"/>
    <w:rsid w:val="00EE6C8E"/>
    <w:rsid w:val="00EE6E9D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05"/>
    <w:rsid w:val="00EF1B14"/>
    <w:rsid w:val="00EF1C9B"/>
    <w:rsid w:val="00EF2249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25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77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E4"/>
    <w:rsid w:val="00F02245"/>
    <w:rsid w:val="00F022DC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BB5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5C4A"/>
    <w:rsid w:val="00F06199"/>
    <w:rsid w:val="00F066E0"/>
    <w:rsid w:val="00F06919"/>
    <w:rsid w:val="00F06A73"/>
    <w:rsid w:val="00F06B95"/>
    <w:rsid w:val="00F06C34"/>
    <w:rsid w:val="00F06DA4"/>
    <w:rsid w:val="00F0771E"/>
    <w:rsid w:val="00F07D4F"/>
    <w:rsid w:val="00F07DC2"/>
    <w:rsid w:val="00F07F24"/>
    <w:rsid w:val="00F07F33"/>
    <w:rsid w:val="00F10609"/>
    <w:rsid w:val="00F10634"/>
    <w:rsid w:val="00F1090C"/>
    <w:rsid w:val="00F10AE7"/>
    <w:rsid w:val="00F10ECE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29C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BE9"/>
    <w:rsid w:val="00F13E1C"/>
    <w:rsid w:val="00F14006"/>
    <w:rsid w:val="00F1400E"/>
    <w:rsid w:val="00F140AD"/>
    <w:rsid w:val="00F1429C"/>
    <w:rsid w:val="00F142D6"/>
    <w:rsid w:val="00F14B2E"/>
    <w:rsid w:val="00F14B4F"/>
    <w:rsid w:val="00F14FBD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A7A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C6"/>
    <w:rsid w:val="00F170FA"/>
    <w:rsid w:val="00F17208"/>
    <w:rsid w:val="00F17223"/>
    <w:rsid w:val="00F17405"/>
    <w:rsid w:val="00F17459"/>
    <w:rsid w:val="00F176A5"/>
    <w:rsid w:val="00F17AB4"/>
    <w:rsid w:val="00F17DD5"/>
    <w:rsid w:val="00F17DD9"/>
    <w:rsid w:val="00F2043A"/>
    <w:rsid w:val="00F20577"/>
    <w:rsid w:val="00F205EC"/>
    <w:rsid w:val="00F20A5E"/>
    <w:rsid w:val="00F20B8E"/>
    <w:rsid w:val="00F20D0A"/>
    <w:rsid w:val="00F20E19"/>
    <w:rsid w:val="00F21209"/>
    <w:rsid w:val="00F213A2"/>
    <w:rsid w:val="00F214D2"/>
    <w:rsid w:val="00F218CD"/>
    <w:rsid w:val="00F21AD9"/>
    <w:rsid w:val="00F21B36"/>
    <w:rsid w:val="00F21E24"/>
    <w:rsid w:val="00F21EDD"/>
    <w:rsid w:val="00F22322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134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77"/>
    <w:rsid w:val="00F24E55"/>
    <w:rsid w:val="00F24EF4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DCD"/>
    <w:rsid w:val="00F26FC4"/>
    <w:rsid w:val="00F2723E"/>
    <w:rsid w:val="00F27792"/>
    <w:rsid w:val="00F2785A"/>
    <w:rsid w:val="00F279DD"/>
    <w:rsid w:val="00F27D20"/>
    <w:rsid w:val="00F27DCE"/>
    <w:rsid w:val="00F300C2"/>
    <w:rsid w:val="00F3063D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B7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8D"/>
    <w:rsid w:val="00F356B2"/>
    <w:rsid w:val="00F3575A"/>
    <w:rsid w:val="00F35CD1"/>
    <w:rsid w:val="00F35E57"/>
    <w:rsid w:val="00F3609A"/>
    <w:rsid w:val="00F363BA"/>
    <w:rsid w:val="00F36520"/>
    <w:rsid w:val="00F3653E"/>
    <w:rsid w:val="00F3654E"/>
    <w:rsid w:val="00F36E39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E8C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A03"/>
    <w:rsid w:val="00F40B2B"/>
    <w:rsid w:val="00F40BF9"/>
    <w:rsid w:val="00F410E5"/>
    <w:rsid w:val="00F41355"/>
    <w:rsid w:val="00F41396"/>
    <w:rsid w:val="00F41424"/>
    <w:rsid w:val="00F414C1"/>
    <w:rsid w:val="00F4152C"/>
    <w:rsid w:val="00F4162F"/>
    <w:rsid w:val="00F418AE"/>
    <w:rsid w:val="00F41A44"/>
    <w:rsid w:val="00F41D19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3E8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93"/>
    <w:rsid w:val="00F46EE7"/>
    <w:rsid w:val="00F46EF9"/>
    <w:rsid w:val="00F47018"/>
    <w:rsid w:val="00F473AA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3E"/>
    <w:rsid w:val="00F515D2"/>
    <w:rsid w:val="00F51915"/>
    <w:rsid w:val="00F519D4"/>
    <w:rsid w:val="00F51B80"/>
    <w:rsid w:val="00F51B96"/>
    <w:rsid w:val="00F524AC"/>
    <w:rsid w:val="00F524C4"/>
    <w:rsid w:val="00F52537"/>
    <w:rsid w:val="00F5286F"/>
    <w:rsid w:val="00F528A3"/>
    <w:rsid w:val="00F52A68"/>
    <w:rsid w:val="00F52BE5"/>
    <w:rsid w:val="00F52C1E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BFD"/>
    <w:rsid w:val="00F56E0C"/>
    <w:rsid w:val="00F57039"/>
    <w:rsid w:val="00F5709C"/>
    <w:rsid w:val="00F572F8"/>
    <w:rsid w:val="00F57348"/>
    <w:rsid w:val="00F57583"/>
    <w:rsid w:val="00F579F8"/>
    <w:rsid w:val="00F57CD5"/>
    <w:rsid w:val="00F57E89"/>
    <w:rsid w:val="00F57FF2"/>
    <w:rsid w:val="00F60209"/>
    <w:rsid w:val="00F60475"/>
    <w:rsid w:val="00F606A3"/>
    <w:rsid w:val="00F607BC"/>
    <w:rsid w:val="00F60920"/>
    <w:rsid w:val="00F60D10"/>
    <w:rsid w:val="00F60D79"/>
    <w:rsid w:val="00F61186"/>
    <w:rsid w:val="00F611F2"/>
    <w:rsid w:val="00F613EE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3764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476"/>
    <w:rsid w:val="00F6560E"/>
    <w:rsid w:val="00F658AD"/>
    <w:rsid w:val="00F658B8"/>
    <w:rsid w:val="00F65921"/>
    <w:rsid w:val="00F65C3F"/>
    <w:rsid w:val="00F65DB0"/>
    <w:rsid w:val="00F65F2F"/>
    <w:rsid w:val="00F66038"/>
    <w:rsid w:val="00F660F6"/>
    <w:rsid w:val="00F661AC"/>
    <w:rsid w:val="00F663F3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A2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41"/>
    <w:rsid w:val="00F7226B"/>
    <w:rsid w:val="00F7231D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CB"/>
    <w:rsid w:val="00F74EFA"/>
    <w:rsid w:val="00F74FD2"/>
    <w:rsid w:val="00F757D2"/>
    <w:rsid w:val="00F759C3"/>
    <w:rsid w:val="00F75DBB"/>
    <w:rsid w:val="00F76182"/>
    <w:rsid w:val="00F762BC"/>
    <w:rsid w:val="00F765F1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9C8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351"/>
    <w:rsid w:val="00F80500"/>
    <w:rsid w:val="00F80728"/>
    <w:rsid w:val="00F807B3"/>
    <w:rsid w:val="00F80922"/>
    <w:rsid w:val="00F80933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C56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037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BF8"/>
    <w:rsid w:val="00F85DC9"/>
    <w:rsid w:val="00F85EC3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B1B"/>
    <w:rsid w:val="00F86C85"/>
    <w:rsid w:val="00F86E66"/>
    <w:rsid w:val="00F87590"/>
    <w:rsid w:val="00F875DF"/>
    <w:rsid w:val="00F875E0"/>
    <w:rsid w:val="00F87722"/>
    <w:rsid w:val="00F878B7"/>
    <w:rsid w:val="00F878BA"/>
    <w:rsid w:val="00F87A9E"/>
    <w:rsid w:val="00F87B05"/>
    <w:rsid w:val="00F87ED9"/>
    <w:rsid w:val="00F9021A"/>
    <w:rsid w:val="00F9094D"/>
    <w:rsid w:val="00F90952"/>
    <w:rsid w:val="00F90B92"/>
    <w:rsid w:val="00F90EC7"/>
    <w:rsid w:val="00F91315"/>
    <w:rsid w:val="00F914FA"/>
    <w:rsid w:val="00F9159D"/>
    <w:rsid w:val="00F91638"/>
    <w:rsid w:val="00F917D3"/>
    <w:rsid w:val="00F918F5"/>
    <w:rsid w:val="00F91A25"/>
    <w:rsid w:val="00F91F72"/>
    <w:rsid w:val="00F91F98"/>
    <w:rsid w:val="00F91FF7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3D38"/>
    <w:rsid w:val="00F9410B"/>
    <w:rsid w:val="00F94214"/>
    <w:rsid w:val="00F943B5"/>
    <w:rsid w:val="00F9447F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091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97FB8"/>
    <w:rsid w:val="00FA04E5"/>
    <w:rsid w:val="00FA0664"/>
    <w:rsid w:val="00FA0CFA"/>
    <w:rsid w:val="00FA10C2"/>
    <w:rsid w:val="00FA127F"/>
    <w:rsid w:val="00FA13FA"/>
    <w:rsid w:val="00FA16E6"/>
    <w:rsid w:val="00FA181C"/>
    <w:rsid w:val="00FA1B4D"/>
    <w:rsid w:val="00FA1BDF"/>
    <w:rsid w:val="00FA1CC6"/>
    <w:rsid w:val="00FA1E10"/>
    <w:rsid w:val="00FA1FB6"/>
    <w:rsid w:val="00FA20EB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12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C64"/>
    <w:rsid w:val="00FA4E8D"/>
    <w:rsid w:val="00FA4FE2"/>
    <w:rsid w:val="00FA53E3"/>
    <w:rsid w:val="00FA580D"/>
    <w:rsid w:val="00FA5860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754"/>
    <w:rsid w:val="00FB07F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865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22"/>
    <w:rsid w:val="00FB2F46"/>
    <w:rsid w:val="00FB330B"/>
    <w:rsid w:val="00FB3649"/>
    <w:rsid w:val="00FB36A0"/>
    <w:rsid w:val="00FB3D89"/>
    <w:rsid w:val="00FB4243"/>
    <w:rsid w:val="00FB4343"/>
    <w:rsid w:val="00FB43BE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81D"/>
    <w:rsid w:val="00FB7A2B"/>
    <w:rsid w:val="00FC051D"/>
    <w:rsid w:val="00FC05D7"/>
    <w:rsid w:val="00FC0B40"/>
    <w:rsid w:val="00FC0C08"/>
    <w:rsid w:val="00FC0D68"/>
    <w:rsid w:val="00FC12B0"/>
    <w:rsid w:val="00FC13A1"/>
    <w:rsid w:val="00FC1517"/>
    <w:rsid w:val="00FC16BF"/>
    <w:rsid w:val="00FC1858"/>
    <w:rsid w:val="00FC1867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0D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6A7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6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811"/>
    <w:rsid w:val="00FD1945"/>
    <w:rsid w:val="00FD1AD0"/>
    <w:rsid w:val="00FD1CF7"/>
    <w:rsid w:val="00FD1D2F"/>
    <w:rsid w:val="00FD1EB5"/>
    <w:rsid w:val="00FD1FAE"/>
    <w:rsid w:val="00FD22E2"/>
    <w:rsid w:val="00FD236F"/>
    <w:rsid w:val="00FD25C2"/>
    <w:rsid w:val="00FD294E"/>
    <w:rsid w:val="00FD2FA9"/>
    <w:rsid w:val="00FD31AA"/>
    <w:rsid w:val="00FD3958"/>
    <w:rsid w:val="00FD398F"/>
    <w:rsid w:val="00FD39F1"/>
    <w:rsid w:val="00FD3A51"/>
    <w:rsid w:val="00FD3FD3"/>
    <w:rsid w:val="00FD435A"/>
    <w:rsid w:val="00FD45B8"/>
    <w:rsid w:val="00FD4643"/>
    <w:rsid w:val="00FD47B7"/>
    <w:rsid w:val="00FD4E0F"/>
    <w:rsid w:val="00FD4FA0"/>
    <w:rsid w:val="00FD4FDD"/>
    <w:rsid w:val="00FD5006"/>
    <w:rsid w:val="00FD50BB"/>
    <w:rsid w:val="00FD51EA"/>
    <w:rsid w:val="00FD5257"/>
    <w:rsid w:val="00FD55B3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B9"/>
    <w:rsid w:val="00FE03E4"/>
    <w:rsid w:val="00FE04AB"/>
    <w:rsid w:val="00FE055F"/>
    <w:rsid w:val="00FE0788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3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5A6"/>
    <w:rsid w:val="00FE6646"/>
    <w:rsid w:val="00FE669B"/>
    <w:rsid w:val="00FE6A5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0D4E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6B5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1F9"/>
    <w:rsid w:val="00FF6593"/>
    <w:rsid w:val="00FF677B"/>
    <w:rsid w:val="00FF6916"/>
    <w:rsid w:val="00FF6982"/>
    <w:rsid w:val="00FF6A2B"/>
    <w:rsid w:val="00FF6C1C"/>
    <w:rsid w:val="00FF6C35"/>
    <w:rsid w:val="00FF7060"/>
    <w:rsid w:val="00FF73DF"/>
    <w:rsid w:val="00FF7636"/>
    <w:rsid w:val="00FF765F"/>
    <w:rsid w:val="00FF7989"/>
    <w:rsid w:val="00FF7D03"/>
    <w:rsid w:val="039E37B8"/>
    <w:rsid w:val="0573233B"/>
    <w:rsid w:val="081B461A"/>
    <w:rsid w:val="09FE586C"/>
    <w:rsid w:val="0A470611"/>
    <w:rsid w:val="0B4D64DE"/>
    <w:rsid w:val="0B660C1A"/>
    <w:rsid w:val="0C0000A1"/>
    <w:rsid w:val="101B7191"/>
    <w:rsid w:val="10ED60E4"/>
    <w:rsid w:val="1297153F"/>
    <w:rsid w:val="13DA3295"/>
    <w:rsid w:val="1424325F"/>
    <w:rsid w:val="17F93E0B"/>
    <w:rsid w:val="1A3F74DC"/>
    <w:rsid w:val="1AA12051"/>
    <w:rsid w:val="1AFE7D1F"/>
    <w:rsid w:val="1C455CA5"/>
    <w:rsid w:val="1D2C69D2"/>
    <w:rsid w:val="1D712880"/>
    <w:rsid w:val="1D854F6D"/>
    <w:rsid w:val="1F080C69"/>
    <w:rsid w:val="1F734136"/>
    <w:rsid w:val="239E00B4"/>
    <w:rsid w:val="2474315B"/>
    <w:rsid w:val="251E74A4"/>
    <w:rsid w:val="27843CE5"/>
    <w:rsid w:val="28C235E9"/>
    <w:rsid w:val="29014C0F"/>
    <w:rsid w:val="2908279F"/>
    <w:rsid w:val="2C9C5FC8"/>
    <w:rsid w:val="2EE832EE"/>
    <w:rsid w:val="30AA50B1"/>
    <w:rsid w:val="313512BD"/>
    <w:rsid w:val="31B243ED"/>
    <w:rsid w:val="32BC57B2"/>
    <w:rsid w:val="32EB653A"/>
    <w:rsid w:val="3698584B"/>
    <w:rsid w:val="37D16CFB"/>
    <w:rsid w:val="384924EC"/>
    <w:rsid w:val="3B212791"/>
    <w:rsid w:val="3BCB6780"/>
    <w:rsid w:val="3E140A68"/>
    <w:rsid w:val="3E7F2B19"/>
    <w:rsid w:val="42CD0A98"/>
    <w:rsid w:val="431A0C09"/>
    <w:rsid w:val="444F7332"/>
    <w:rsid w:val="46A43412"/>
    <w:rsid w:val="480E2158"/>
    <w:rsid w:val="4B571448"/>
    <w:rsid w:val="4B65373A"/>
    <w:rsid w:val="4B8E22D0"/>
    <w:rsid w:val="4CD725BE"/>
    <w:rsid w:val="4D00163A"/>
    <w:rsid w:val="4D2F53C3"/>
    <w:rsid w:val="4F0F5BE3"/>
    <w:rsid w:val="4FC959EB"/>
    <w:rsid w:val="501006EC"/>
    <w:rsid w:val="52357522"/>
    <w:rsid w:val="52422029"/>
    <w:rsid w:val="541E4478"/>
    <w:rsid w:val="55040901"/>
    <w:rsid w:val="56DF05DE"/>
    <w:rsid w:val="56F70118"/>
    <w:rsid w:val="57FC6189"/>
    <w:rsid w:val="59D86470"/>
    <w:rsid w:val="5F073306"/>
    <w:rsid w:val="5F5F73B9"/>
    <w:rsid w:val="600B2818"/>
    <w:rsid w:val="6029701D"/>
    <w:rsid w:val="6076740F"/>
    <w:rsid w:val="618C17C7"/>
    <w:rsid w:val="621E2519"/>
    <w:rsid w:val="639F3A33"/>
    <w:rsid w:val="6534450B"/>
    <w:rsid w:val="65D47198"/>
    <w:rsid w:val="673D5CE0"/>
    <w:rsid w:val="680E7E70"/>
    <w:rsid w:val="6838144E"/>
    <w:rsid w:val="68AA7398"/>
    <w:rsid w:val="68D656BA"/>
    <w:rsid w:val="6F97D24A"/>
    <w:rsid w:val="71E909FE"/>
    <w:rsid w:val="721E4F91"/>
    <w:rsid w:val="742C597A"/>
    <w:rsid w:val="74C213A6"/>
    <w:rsid w:val="7B6D4907"/>
    <w:rsid w:val="7BC506FF"/>
    <w:rsid w:val="7E517A24"/>
    <w:rsid w:val="7F97D7F2"/>
    <w:rsid w:val="A6FEB8E8"/>
    <w:rsid w:val="B85FDB83"/>
    <w:rsid w:val="C1BF7C39"/>
    <w:rsid w:val="C4BD4666"/>
    <w:rsid w:val="DAF67373"/>
    <w:rsid w:val="DC7C6527"/>
    <w:rsid w:val="DEE73C2B"/>
    <w:rsid w:val="EBA7250A"/>
    <w:rsid w:val="EDFF1E69"/>
    <w:rsid w:val="EF7CB3D9"/>
    <w:rsid w:val="F9F3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autoSpaceDE w:val="0"/>
      <w:autoSpaceDN w:val="0"/>
      <w:adjustRightInd w:val="0"/>
      <w:spacing w:before="240" w:line="560" w:lineRule="exact"/>
      <w:jc w:val="left"/>
      <w:outlineLvl w:val="1"/>
    </w:pPr>
    <w:rPr>
      <w:rFonts w:ascii="Arial" w:hAnsi="Arial" w:eastAsia="仿宋"/>
      <w:b/>
      <w:kern w:val="0"/>
      <w:sz w:val="30"/>
      <w:szCs w:val="20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before="240" w:after="120" w:line="560" w:lineRule="exact"/>
      <w:jc w:val="left"/>
      <w:outlineLvl w:val="2"/>
    </w:pPr>
    <w:rPr>
      <w:rFonts w:ascii="宋体" w:eastAsia="仿宋"/>
      <w:b/>
      <w:kern w:val="0"/>
      <w:sz w:val="28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8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link w:val="6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99"/>
    <w:pPr>
      <w:jc w:val="left"/>
    </w:pPr>
  </w:style>
  <w:style w:type="paragraph" w:styleId="17">
    <w:name w:val="Body Text 3"/>
    <w:basedOn w:val="1"/>
    <w:link w:val="7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link w:val="7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73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4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5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6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7"/>
    <w:qFormat/>
    <w:uiPriority w:val="0"/>
    <w:rPr>
      <w:sz w:val="18"/>
      <w:szCs w:val="18"/>
    </w:rPr>
  </w:style>
  <w:style w:type="paragraph" w:styleId="29">
    <w:name w:val="header"/>
    <w:basedOn w:val="1"/>
    <w:link w:val="7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 w:eastAsia="仿宋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79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8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82"/>
    <w:qFormat/>
    <w:uiPriority w:val="0"/>
    <w:rPr>
      <w:b/>
      <w:bCs/>
    </w:rPr>
  </w:style>
  <w:style w:type="paragraph" w:styleId="41">
    <w:name w:val="Body Text First Indent"/>
    <w:basedOn w:val="18"/>
    <w:qFormat/>
    <w:uiPriority w:val="0"/>
    <w:pPr>
      <w:ind w:firstLine="420" w:firstLineChars="100"/>
    </w:pPr>
    <w:rPr>
      <w:rFonts w:ascii="Calibri" w:hAnsi="Calibri" w:cs="Calibri"/>
      <w:sz w:val="28"/>
      <w:szCs w:val="28"/>
    </w:rPr>
  </w:style>
  <w:style w:type="paragraph" w:styleId="42">
    <w:name w:val="Body Text First Indent 2"/>
    <w:basedOn w:val="19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99"/>
    <w:rPr>
      <w:color w:val="800080"/>
      <w:u w:val="non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TML Definition"/>
    <w:qFormat/>
    <w:uiPriority w:val="0"/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qFormat/>
    <w:uiPriority w:val="99"/>
    <w:rPr>
      <w:color w:val="0000FF"/>
      <w:u w:val="none"/>
    </w:rPr>
  </w:style>
  <w:style w:type="character" w:styleId="55">
    <w:name w:val="HTML Code"/>
    <w:qFormat/>
    <w:uiPriority w:val="0"/>
    <w:rPr>
      <w:rFonts w:ascii="Courier New" w:hAnsi="Courier New"/>
      <w:sz w:val="20"/>
    </w:rPr>
  </w:style>
  <w:style w:type="character" w:styleId="56">
    <w:name w:val="annotation reference"/>
    <w:qFormat/>
    <w:uiPriority w:val="99"/>
    <w:rPr>
      <w:sz w:val="21"/>
      <w:szCs w:val="21"/>
    </w:rPr>
  </w:style>
  <w:style w:type="character" w:styleId="57">
    <w:name w:val="HTML Cite"/>
    <w:qFormat/>
    <w:uiPriority w:val="0"/>
    <w:rPr>
      <w:i/>
      <w:iCs/>
    </w:rPr>
  </w:style>
  <w:style w:type="character" w:customStyle="1" w:styleId="58">
    <w:name w:val="页脚 字符"/>
    <w:link w:val="2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59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0">
    <w:name w:val="标题 2 字符"/>
    <w:link w:val="4"/>
    <w:qFormat/>
    <w:uiPriority w:val="0"/>
    <w:rPr>
      <w:rFonts w:ascii="Arial" w:hAnsi="Arial" w:eastAsia="仿宋"/>
      <w:b/>
      <w:sz w:val="30"/>
    </w:rPr>
  </w:style>
  <w:style w:type="character" w:customStyle="1" w:styleId="61">
    <w:name w:val="标题 3 字符"/>
    <w:link w:val="5"/>
    <w:qFormat/>
    <w:uiPriority w:val="0"/>
    <w:rPr>
      <w:rFonts w:ascii="宋体" w:eastAsia="仿宋"/>
      <w:b/>
      <w:sz w:val="28"/>
    </w:rPr>
  </w:style>
  <w:style w:type="character" w:customStyle="1" w:styleId="6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3">
    <w:name w:val="标题 5 字符"/>
    <w:link w:val="7"/>
    <w:qFormat/>
    <w:uiPriority w:val="0"/>
    <w:rPr>
      <w:b/>
      <w:sz w:val="28"/>
    </w:rPr>
  </w:style>
  <w:style w:type="character" w:customStyle="1" w:styleId="64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5">
    <w:name w:val="标题 7 字符"/>
    <w:link w:val="9"/>
    <w:qFormat/>
    <w:uiPriority w:val="0"/>
    <w:rPr>
      <w:b/>
      <w:sz w:val="24"/>
    </w:rPr>
  </w:style>
  <w:style w:type="character" w:customStyle="1" w:styleId="66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7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8">
    <w:name w:val="正文缩进 字符"/>
    <w:link w:val="13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9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0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1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72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73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4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5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6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7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78">
    <w:name w:val="页眉 字符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80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81">
    <w:name w:val="标题 字符"/>
    <w:link w:val="39"/>
    <w:qFormat/>
    <w:uiPriority w:val="0"/>
    <w:rPr>
      <w:b/>
      <w:kern w:val="2"/>
      <w:sz w:val="32"/>
    </w:rPr>
  </w:style>
  <w:style w:type="character" w:customStyle="1" w:styleId="82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3">
    <w:name w:val="正文文本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8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仿宋"/>
      <w:b/>
      <w:bCs/>
      <w:kern w:val="2"/>
      <w:sz w:val="30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表段落 字符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1">
    <w:name w:val="List Paragraph"/>
    <w:basedOn w:val="1"/>
    <w:link w:val="100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0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3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3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5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xl187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6">
    <w:name w:val="xl187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7">
    <w:name w:val="xl187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8">
    <w:name w:val="xl187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187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0">
    <w:name w:val="xl187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1">
    <w:name w:val="xl187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187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xl187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4">
    <w:name w:val="xl187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5">
    <w:name w:val="xl187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6">
    <w:name w:val="xl187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8">
    <w:name w:val="bsharetext"/>
    <w:qFormat/>
    <w:uiPriority w:val="0"/>
  </w:style>
  <w:style w:type="character" w:customStyle="1" w:styleId="269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0">
    <w:name w:val="TOC 标题1"/>
    <w:basedOn w:val="3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  <w:style w:type="character" w:customStyle="1" w:styleId="271">
    <w:name w:val="正文加粗不缩进 字符"/>
    <w:link w:val="272"/>
    <w:qFormat/>
    <w:uiPriority w:val="0"/>
    <w:rPr>
      <w:rFonts w:ascii="宋体" w:hAnsi="宋体" w:eastAsia="仿宋_GB2312"/>
      <w:b/>
      <w:sz w:val="28"/>
      <w:szCs w:val="24"/>
    </w:rPr>
  </w:style>
  <w:style w:type="paragraph" w:customStyle="1" w:styleId="272">
    <w:name w:val="正文加粗不缩进"/>
    <w:basedOn w:val="1"/>
    <w:link w:val="271"/>
    <w:qFormat/>
    <w:uiPriority w:val="0"/>
    <w:pPr>
      <w:spacing w:line="600" w:lineRule="exact"/>
    </w:pPr>
    <w:rPr>
      <w:rFonts w:ascii="宋体" w:hAnsi="宋体" w:eastAsia="仿宋_GB2312"/>
      <w:b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75941-C904-470A-A13F-812671D34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</Words>
  <Characters>434</Characters>
  <Lines>3</Lines>
  <Paragraphs>1</Paragraphs>
  <TotalTime>1035</TotalTime>
  <ScaleCrop>false</ScaleCrop>
  <LinksUpToDate>false</LinksUpToDate>
  <CharactersWithSpaces>508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2023-05-17T05:26:00Z</dcterms:created>
  <dc:creator>尹皓</dc:creator>
  <cp:lastModifiedBy>于婉月</cp:lastModifiedBy>
  <cp:lastPrinted>2023-05-04T03:39:00Z</cp:lastPrinted>
  <dcterms:modified xsi:type="dcterms:W3CDTF">2025-08-22T08:08:40Z</dcterms:modified>
  <dc:title>02年杜范本稿</dc:title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F550C2678CC44B65957C1A256FF3E7DA</vt:lpwstr>
  </property>
</Properties>
</file>