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F913D5" w14:textId="2511FD9E" w:rsidR="00251EED" w:rsidRDefault="00000000">
      <w:pPr>
        <w:pStyle w:val="afff5"/>
        <w:spacing w:line="560" w:lineRule="exact"/>
        <w:outlineLvl w:val="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：</w:t>
      </w:r>
      <w:r w:rsidR="00400F87"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  <w:szCs w:val="32"/>
        </w:rPr>
        <w:t>亦智</w:t>
      </w:r>
      <w:r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  <w:szCs w:val="32"/>
        </w:rPr>
        <w:t>学堂</w:t>
      </w:r>
      <w:r w:rsidR="00065558"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  <w:szCs w:val="32"/>
        </w:rPr>
        <w:t>第</w:t>
      </w:r>
      <w:r w:rsidR="00FC6170"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  <w:szCs w:val="32"/>
        </w:rPr>
        <w:t>二</w:t>
      </w:r>
      <w:r w:rsidR="00065558"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  <w:szCs w:val="32"/>
        </w:rPr>
        <w:t>期课程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报名二维码</w:t>
      </w:r>
    </w:p>
    <w:p w14:paraId="597AAF5D" w14:textId="7BED6043" w:rsidR="00251EED" w:rsidRDefault="00D84808">
      <w:pPr>
        <w:pStyle w:val="afff5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84808"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34697C" wp14:editId="39C4F33C">
            <wp:simplePos x="0" y="0"/>
            <wp:positionH relativeFrom="column">
              <wp:posOffset>697230</wp:posOffset>
            </wp:positionH>
            <wp:positionV relativeFrom="paragraph">
              <wp:posOffset>598170</wp:posOffset>
            </wp:positionV>
            <wp:extent cx="3752850" cy="3705225"/>
            <wp:effectExtent l="0" t="0" r="0" b="9525"/>
            <wp:wrapTopAndBottom/>
            <wp:docPr id="20952475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3" t="20086" r="10649" b="2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00F87">
        <w:rPr>
          <w:rFonts w:ascii="Times New Roman" w:eastAsia="仿宋_GB2312" w:hAnsi="Times New Roman" w:hint="eastAsia"/>
          <w:sz w:val="32"/>
          <w:szCs w:val="32"/>
        </w:rPr>
        <w:t>报名请</w:t>
      </w:r>
      <w:r w:rsidR="00A90FB2">
        <w:rPr>
          <w:rFonts w:ascii="Times New Roman" w:eastAsia="仿宋_GB2312" w:hAnsi="Times New Roman" w:hint="eastAsia"/>
          <w:sz w:val="32"/>
          <w:szCs w:val="32"/>
        </w:rPr>
        <w:t>使用微信</w:t>
      </w:r>
      <w:proofErr w:type="gramEnd"/>
      <w:r w:rsidR="00400F87">
        <w:rPr>
          <w:rFonts w:ascii="Times New Roman" w:eastAsia="仿宋_GB2312" w:hAnsi="Times New Roman" w:hint="eastAsia"/>
          <w:sz w:val="32"/>
          <w:szCs w:val="32"/>
        </w:rPr>
        <w:t>扫描下方</w:t>
      </w:r>
      <w:proofErr w:type="gramStart"/>
      <w:r w:rsidR="00400F87">
        <w:rPr>
          <w:rFonts w:ascii="Times New Roman" w:eastAsia="仿宋_GB2312" w:hAnsi="Times New Roman" w:hint="eastAsia"/>
          <w:sz w:val="32"/>
          <w:szCs w:val="32"/>
        </w:rPr>
        <w:t>二维码提交</w:t>
      </w:r>
      <w:proofErr w:type="gramEnd"/>
      <w:r w:rsidR="00400F87">
        <w:rPr>
          <w:rFonts w:ascii="Times New Roman" w:eastAsia="仿宋_GB2312" w:hAnsi="Times New Roman" w:hint="eastAsia"/>
          <w:sz w:val="32"/>
          <w:szCs w:val="32"/>
        </w:rPr>
        <w:t>报名信息</w:t>
      </w:r>
      <w:r w:rsidR="00785D2B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8CB8137" w14:textId="617974A2" w:rsidR="00251EED" w:rsidRDefault="00FA4D0A" w:rsidP="00FA4D0A">
      <w:pPr>
        <w:pStyle w:val="afff5"/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请注意在报名界面通过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二维码添加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教务老师微信，方便接收课程通知。</w:t>
      </w:r>
    </w:p>
    <w:sectPr w:rsidR="00251EED">
      <w:footerReference w:type="default" r:id="rId10"/>
      <w:pgSz w:w="11906" w:h="16838"/>
      <w:pgMar w:top="2098" w:right="1474" w:bottom="1984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FF9D" w14:textId="77777777" w:rsidR="00CE718A" w:rsidRDefault="00CE718A">
      <w:r>
        <w:separator/>
      </w:r>
    </w:p>
  </w:endnote>
  <w:endnote w:type="continuationSeparator" w:id="0">
    <w:p w14:paraId="566FC39E" w14:textId="77777777" w:rsidR="00CE718A" w:rsidRDefault="00CE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654289"/>
    </w:sdtPr>
    <w:sdtContent>
      <w:p w14:paraId="102F5F6D" w14:textId="77777777" w:rsidR="00251EE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6C9A3D" w14:textId="77777777" w:rsidR="00251EED" w:rsidRDefault="00251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A07E" w14:textId="77777777" w:rsidR="00CE718A" w:rsidRDefault="00CE718A">
      <w:r>
        <w:separator/>
      </w:r>
    </w:p>
  </w:footnote>
  <w:footnote w:type="continuationSeparator" w:id="0">
    <w:p w14:paraId="2DCE39BE" w14:textId="77777777" w:rsidR="00CE718A" w:rsidRDefault="00CE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7834C6"/>
    <w:multiLevelType w:val="hybridMultilevel"/>
    <w:tmpl w:val="E710048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7E746BA"/>
    <w:multiLevelType w:val="hybridMultilevel"/>
    <w:tmpl w:val="477E0B2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94B20B9"/>
    <w:multiLevelType w:val="hybridMultilevel"/>
    <w:tmpl w:val="43F685E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9" w15:restartNumberingAfterBreak="0">
    <w:nsid w:val="09CC7775"/>
    <w:multiLevelType w:val="multilevel"/>
    <w:tmpl w:val="09CC777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0A72658C"/>
    <w:multiLevelType w:val="hybridMultilevel"/>
    <w:tmpl w:val="0E78896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1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2" w15:restartNumberingAfterBreak="0">
    <w:nsid w:val="0F904714"/>
    <w:multiLevelType w:val="hybridMultilevel"/>
    <w:tmpl w:val="482AF2DA"/>
    <w:lvl w:ilvl="0" w:tplc="773839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3" w15:restartNumberingAfterBreak="0">
    <w:nsid w:val="10A379E7"/>
    <w:multiLevelType w:val="hybridMultilevel"/>
    <w:tmpl w:val="AC4EAFDC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4" w15:restartNumberingAfterBreak="0">
    <w:nsid w:val="1168035D"/>
    <w:multiLevelType w:val="hybridMultilevel"/>
    <w:tmpl w:val="5C22F9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5" w15:restartNumberingAfterBreak="0">
    <w:nsid w:val="144377A0"/>
    <w:multiLevelType w:val="hybridMultilevel"/>
    <w:tmpl w:val="108AFC2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8BF13C8"/>
    <w:multiLevelType w:val="hybridMultilevel"/>
    <w:tmpl w:val="04BABD3E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7" w15:restartNumberingAfterBreak="0">
    <w:nsid w:val="194C1F62"/>
    <w:multiLevelType w:val="multilevel"/>
    <w:tmpl w:val="194C1F62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A683926"/>
    <w:multiLevelType w:val="hybridMultilevel"/>
    <w:tmpl w:val="4432AA76"/>
    <w:lvl w:ilvl="0" w:tplc="AEB6297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1F08213F"/>
    <w:multiLevelType w:val="hybridMultilevel"/>
    <w:tmpl w:val="EC4A9264"/>
    <w:lvl w:ilvl="0" w:tplc="2C7292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1FCA2DED"/>
    <w:multiLevelType w:val="multilevel"/>
    <w:tmpl w:val="1FCA2DED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98E7133"/>
    <w:multiLevelType w:val="multilevel"/>
    <w:tmpl w:val="298E713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1E532A"/>
    <w:multiLevelType w:val="hybridMultilevel"/>
    <w:tmpl w:val="81C6EFF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3" w15:restartNumberingAfterBreak="0">
    <w:nsid w:val="2E302F89"/>
    <w:multiLevelType w:val="multilevel"/>
    <w:tmpl w:val="2E302F89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0B5500E"/>
    <w:multiLevelType w:val="hybridMultilevel"/>
    <w:tmpl w:val="BDE2354C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5" w15:restartNumberingAfterBreak="0">
    <w:nsid w:val="343178DA"/>
    <w:multiLevelType w:val="hybridMultilevel"/>
    <w:tmpl w:val="20EC53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6" w15:restartNumberingAfterBreak="0">
    <w:nsid w:val="34642071"/>
    <w:multiLevelType w:val="hybridMultilevel"/>
    <w:tmpl w:val="883E27C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7" w15:restartNumberingAfterBreak="0">
    <w:nsid w:val="375C75B2"/>
    <w:multiLevelType w:val="hybridMultilevel"/>
    <w:tmpl w:val="ADB808C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38183AB7"/>
    <w:multiLevelType w:val="hybridMultilevel"/>
    <w:tmpl w:val="7B726B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A2F6284"/>
    <w:multiLevelType w:val="hybridMultilevel"/>
    <w:tmpl w:val="60A03AAA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0" w15:restartNumberingAfterBreak="0">
    <w:nsid w:val="3BDC2EBD"/>
    <w:multiLevelType w:val="hybridMultilevel"/>
    <w:tmpl w:val="83DC22C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1" w15:restartNumberingAfterBreak="0">
    <w:nsid w:val="3F2117CB"/>
    <w:multiLevelType w:val="hybridMultilevel"/>
    <w:tmpl w:val="ED0446A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2" w15:restartNumberingAfterBreak="0">
    <w:nsid w:val="47542A11"/>
    <w:multiLevelType w:val="hybridMultilevel"/>
    <w:tmpl w:val="F00E1320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3" w15:restartNumberingAfterBreak="0">
    <w:nsid w:val="4B97150E"/>
    <w:multiLevelType w:val="hybridMultilevel"/>
    <w:tmpl w:val="97FABD9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6D74FED"/>
    <w:multiLevelType w:val="hybridMultilevel"/>
    <w:tmpl w:val="1FD802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5" w15:restartNumberingAfterBreak="0">
    <w:nsid w:val="57092A0A"/>
    <w:multiLevelType w:val="multilevel"/>
    <w:tmpl w:val="57092A0A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8371186"/>
    <w:multiLevelType w:val="hybridMultilevel"/>
    <w:tmpl w:val="F9F256E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7" w15:restartNumberingAfterBreak="0">
    <w:nsid w:val="5FD81D5C"/>
    <w:multiLevelType w:val="hybridMultilevel"/>
    <w:tmpl w:val="2ECE10A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4CB0356"/>
    <w:multiLevelType w:val="hybridMultilevel"/>
    <w:tmpl w:val="4D0E9B44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9" w15:restartNumberingAfterBreak="0">
    <w:nsid w:val="65374BAB"/>
    <w:multiLevelType w:val="hybridMultilevel"/>
    <w:tmpl w:val="58288A16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0" w15:restartNumberingAfterBreak="0">
    <w:nsid w:val="653A2D50"/>
    <w:multiLevelType w:val="hybridMultilevel"/>
    <w:tmpl w:val="480671D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1" w15:restartNumberingAfterBreak="0">
    <w:nsid w:val="65F52B8C"/>
    <w:multiLevelType w:val="hybridMultilevel"/>
    <w:tmpl w:val="8E745D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2" w15:restartNumberingAfterBreak="0">
    <w:nsid w:val="67FE45A8"/>
    <w:multiLevelType w:val="multilevel"/>
    <w:tmpl w:val="67FE45A8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6E9A47C2"/>
    <w:multiLevelType w:val="hybridMultilevel"/>
    <w:tmpl w:val="3F0C139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4" w15:restartNumberingAfterBreak="0">
    <w:nsid w:val="703332E4"/>
    <w:multiLevelType w:val="hybridMultilevel"/>
    <w:tmpl w:val="E68625D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0B63DE7"/>
    <w:multiLevelType w:val="multilevel"/>
    <w:tmpl w:val="70B63DE7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77717685"/>
    <w:multiLevelType w:val="multilevel"/>
    <w:tmpl w:val="7771768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7F42B86"/>
    <w:multiLevelType w:val="hybridMultilevel"/>
    <w:tmpl w:val="D832A18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8" w15:restartNumberingAfterBreak="0">
    <w:nsid w:val="78D66FD9"/>
    <w:multiLevelType w:val="hybridMultilevel"/>
    <w:tmpl w:val="36F4BA62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9" w15:restartNumberingAfterBreak="0">
    <w:nsid w:val="7C0B022A"/>
    <w:multiLevelType w:val="hybridMultilevel"/>
    <w:tmpl w:val="64EE5800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num w:numId="1" w16cid:durableId="1035154955">
    <w:abstractNumId w:val="3"/>
  </w:num>
  <w:num w:numId="2" w16cid:durableId="1820029228">
    <w:abstractNumId w:val="5"/>
  </w:num>
  <w:num w:numId="3" w16cid:durableId="898785133">
    <w:abstractNumId w:val="0"/>
  </w:num>
  <w:num w:numId="4" w16cid:durableId="766656164">
    <w:abstractNumId w:val="4"/>
  </w:num>
  <w:num w:numId="5" w16cid:durableId="686950045">
    <w:abstractNumId w:val="2"/>
  </w:num>
  <w:num w:numId="6" w16cid:durableId="1738824198">
    <w:abstractNumId w:val="1"/>
  </w:num>
  <w:num w:numId="7" w16cid:durableId="781220643">
    <w:abstractNumId w:val="11"/>
  </w:num>
  <w:num w:numId="8" w16cid:durableId="1244267089">
    <w:abstractNumId w:val="35"/>
  </w:num>
  <w:num w:numId="9" w16cid:durableId="832599022">
    <w:abstractNumId w:val="46"/>
  </w:num>
  <w:num w:numId="10" w16cid:durableId="256523238">
    <w:abstractNumId w:val="20"/>
  </w:num>
  <w:num w:numId="11" w16cid:durableId="1150291936">
    <w:abstractNumId w:val="45"/>
  </w:num>
  <w:num w:numId="12" w16cid:durableId="1929999637">
    <w:abstractNumId w:val="17"/>
  </w:num>
  <w:num w:numId="13" w16cid:durableId="1375887401">
    <w:abstractNumId w:val="9"/>
  </w:num>
  <w:num w:numId="14" w16cid:durableId="930821710">
    <w:abstractNumId w:val="23"/>
  </w:num>
  <w:num w:numId="15" w16cid:durableId="539247767">
    <w:abstractNumId w:val="42"/>
  </w:num>
  <w:num w:numId="16" w16cid:durableId="1569462067">
    <w:abstractNumId w:val="21"/>
  </w:num>
  <w:num w:numId="17" w16cid:durableId="645746045">
    <w:abstractNumId w:val="48"/>
  </w:num>
  <w:num w:numId="18" w16cid:durableId="1085610857">
    <w:abstractNumId w:val="26"/>
  </w:num>
  <w:num w:numId="19" w16cid:durableId="1559708771">
    <w:abstractNumId w:val="36"/>
  </w:num>
  <w:num w:numId="20" w16cid:durableId="1990287643">
    <w:abstractNumId w:val="14"/>
  </w:num>
  <w:num w:numId="21" w16cid:durableId="1419208217">
    <w:abstractNumId w:val="19"/>
  </w:num>
  <w:num w:numId="22" w16cid:durableId="820775540">
    <w:abstractNumId w:val="24"/>
  </w:num>
  <w:num w:numId="23" w16cid:durableId="1307273100">
    <w:abstractNumId w:val="12"/>
  </w:num>
  <w:num w:numId="24" w16cid:durableId="1444496432">
    <w:abstractNumId w:val="25"/>
  </w:num>
  <w:num w:numId="25" w16cid:durableId="118454632">
    <w:abstractNumId w:val="41"/>
  </w:num>
  <w:num w:numId="26" w16cid:durableId="1195078308">
    <w:abstractNumId w:val="31"/>
  </w:num>
  <w:num w:numId="27" w16cid:durableId="934442722">
    <w:abstractNumId w:val="16"/>
  </w:num>
  <w:num w:numId="28" w16cid:durableId="1264610356">
    <w:abstractNumId w:val="34"/>
  </w:num>
  <w:num w:numId="29" w16cid:durableId="1994867401">
    <w:abstractNumId w:val="38"/>
  </w:num>
  <w:num w:numId="30" w16cid:durableId="1220093189">
    <w:abstractNumId w:val="39"/>
  </w:num>
  <w:num w:numId="31" w16cid:durableId="1632245034">
    <w:abstractNumId w:val="13"/>
  </w:num>
  <w:num w:numId="32" w16cid:durableId="1437404506">
    <w:abstractNumId w:val="43"/>
  </w:num>
  <w:num w:numId="33" w16cid:durableId="2034532301">
    <w:abstractNumId w:val="28"/>
  </w:num>
  <w:num w:numId="34" w16cid:durableId="2008511043">
    <w:abstractNumId w:val="33"/>
  </w:num>
  <w:num w:numId="35" w16cid:durableId="1451391942">
    <w:abstractNumId w:val="22"/>
  </w:num>
  <w:num w:numId="36" w16cid:durableId="1873298596">
    <w:abstractNumId w:val="7"/>
  </w:num>
  <w:num w:numId="37" w16cid:durableId="247273175">
    <w:abstractNumId w:val="44"/>
  </w:num>
  <w:num w:numId="38" w16cid:durableId="18901369">
    <w:abstractNumId w:val="15"/>
  </w:num>
  <w:num w:numId="39" w16cid:durableId="1350834006">
    <w:abstractNumId w:val="6"/>
  </w:num>
  <w:num w:numId="40" w16cid:durableId="160434729">
    <w:abstractNumId w:val="49"/>
  </w:num>
  <w:num w:numId="41" w16cid:durableId="2034455359">
    <w:abstractNumId w:val="37"/>
  </w:num>
  <w:num w:numId="42" w16cid:durableId="1918856878">
    <w:abstractNumId w:val="27"/>
  </w:num>
  <w:num w:numId="43" w16cid:durableId="2046322691">
    <w:abstractNumId w:val="10"/>
  </w:num>
  <w:num w:numId="44" w16cid:durableId="269237792">
    <w:abstractNumId w:val="8"/>
  </w:num>
  <w:num w:numId="45" w16cid:durableId="51003217">
    <w:abstractNumId w:val="32"/>
  </w:num>
  <w:num w:numId="46" w16cid:durableId="316688171">
    <w:abstractNumId w:val="47"/>
  </w:num>
  <w:num w:numId="47" w16cid:durableId="882248855">
    <w:abstractNumId w:val="30"/>
  </w:num>
  <w:num w:numId="48" w16cid:durableId="367342711">
    <w:abstractNumId w:val="40"/>
  </w:num>
  <w:num w:numId="49" w16cid:durableId="470826849">
    <w:abstractNumId w:val="29"/>
  </w:num>
  <w:num w:numId="50" w16cid:durableId="1105926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558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7FD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1E3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702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32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4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A02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0FB2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29B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3DC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1BA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14F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8A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08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780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D0A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70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D4FF4"/>
  <w15:docId w15:val="{B454CB57-A57E-404D-9E27-6EBDBB4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next w:val="a7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eastAsia="仿宋" w:hAnsi="Arial"/>
      <w:b/>
      <w:kern w:val="0"/>
      <w:sz w:val="30"/>
      <w:szCs w:val="20"/>
    </w:rPr>
  </w:style>
  <w:style w:type="paragraph" w:styleId="30">
    <w:name w:val="heading 3"/>
    <w:basedOn w:val="a6"/>
    <w:next w:val="a6"/>
    <w:link w:val="31"/>
    <w:qFormat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footer"/>
    <w:basedOn w:val="a6"/>
    <w:link w:val="ab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Normal Indent"/>
    <w:basedOn w:val="a6"/>
    <w:link w:val="ad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e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">
    <w:name w:val="Document Map"/>
    <w:basedOn w:val="a6"/>
    <w:link w:val="af0"/>
    <w:qFormat/>
    <w:pPr>
      <w:shd w:val="clear" w:color="auto" w:fill="000080"/>
    </w:pPr>
  </w:style>
  <w:style w:type="paragraph" w:styleId="af1">
    <w:name w:val="annotation text"/>
    <w:basedOn w:val="a6"/>
    <w:link w:val="13"/>
    <w:uiPriority w:val="99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2">
    <w:name w:val="Body Text"/>
    <w:basedOn w:val="a6"/>
    <w:next w:val="a6"/>
    <w:link w:val="af3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4">
    <w:name w:val="Body Text Indent"/>
    <w:basedOn w:val="a6"/>
    <w:link w:val="af5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6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7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8">
    <w:name w:val="Date"/>
    <w:basedOn w:val="a6"/>
    <w:next w:val="a6"/>
    <w:link w:val="af9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a">
    <w:name w:val="Balloon Text"/>
    <w:basedOn w:val="a6"/>
    <w:link w:val="afb"/>
    <w:qFormat/>
    <w:rPr>
      <w:sz w:val="18"/>
      <w:szCs w:val="18"/>
    </w:rPr>
  </w:style>
  <w:style w:type="paragraph" w:styleId="afc">
    <w:name w:val="header"/>
    <w:basedOn w:val="a6"/>
    <w:link w:val="af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eastAsia="仿宋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e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">
    <w:name w:val="Title"/>
    <w:basedOn w:val="a6"/>
    <w:link w:val="aff0"/>
    <w:qFormat/>
    <w:pPr>
      <w:jc w:val="center"/>
      <w:outlineLvl w:val="0"/>
    </w:pPr>
    <w:rPr>
      <w:b/>
      <w:sz w:val="32"/>
      <w:szCs w:val="20"/>
    </w:rPr>
  </w:style>
  <w:style w:type="paragraph" w:styleId="aff1">
    <w:name w:val="annotation subject"/>
    <w:basedOn w:val="af1"/>
    <w:next w:val="af1"/>
    <w:link w:val="aff2"/>
    <w:qFormat/>
    <w:rPr>
      <w:b/>
      <w:bCs/>
    </w:rPr>
  </w:style>
  <w:style w:type="paragraph" w:styleId="aff3">
    <w:name w:val="Body Text First Indent"/>
    <w:basedOn w:val="af2"/>
    <w:qFormat/>
    <w:pPr>
      <w:ind w:firstLineChars="100" w:firstLine="420"/>
    </w:pPr>
    <w:rPr>
      <w:rFonts w:ascii="Calibri" w:hAnsi="Calibri" w:cs="Calibri"/>
      <w:sz w:val="28"/>
      <w:szCs w:val="28"/>
    </w:rPr>
  </w:style>
  <w:style w:type="paragraph" w:styleId="27">
    <w:name w:val="Body Text First Indent 2"/>
    <w:basedOn w:val="af4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4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uiPriority w:val="22"/>
    <w:qFormat/>
    <w:rPr>
      <w:b/>
      <w:bCs/>
    </w:rPr>
  </w:style>
  <w:style w:type="character" w:styleId="aff6">
    <w:name w:val="page number"/>
    <w:qFormat/>
  </w:style>
  <w:style w:type="character" w:styleId="aff7">
    <w:name w:val="FollowedHyperlink"/>
    <w:uiPriority w:val="99"/>
    <w:qFormat/>
    <w:rPr>
      <w:color w:val="800080"/>
      <w:u w:val="none"/>
    </w:rPr>
  </w:style>
  <w:style w:type="character" w:styleId="aff8">
    <w:name w:val="Emphasis"/>
    <w:qFormat/>
    <w:rPr>
      <w:color w:val="CC0033"/>
    </w:rPr>
  </w:style>
  <w:style w:type="character" w:styleId="HTML1">
    <w:name w:val="HTML Definition"/>
    <w:qFormat/>
  </w:style>
  <w:style w:type="character" w:styleId="HTML2">
    <w:name w:val="HTML Acronym"/>
    <w:qFormat/>
  </w:style>
  <w:style w:type="character" w:styleId="HTML3">
    <w:name w:val="HTML Variable"/>
    <w:qFormat/>
  </w:style>
  <w:style w:type="character" w:styleId="aff9">
    <w:name w:val="Hyperlink"/>
    <w:uiPriority w:val="99"/>
    <w:qFormat/>
    <w:rPr>
      <w:color w:val="0000FF"/>
      <w:u w:val="none"/>
    </w:rPr>
  </w:style>
  <w:style w:type="character" w:styleId="HTML4">
    <w:name w:val="HTML Code"/>
    <w:qFormat/>
    <w:rPr>
      <w:rFonts w:ascii="Courier New" w:hAnsi="Courier New"/>
      <w:sz w:val="20"/>
    </w:rPr>
  </w:style>
  <w:style w:type="character" w:styleId="affa">
    <w:name w:val="annotation reference"/>
    <w:uiPriority w:val="99"/>
    <w:qFormat/>
    <w:rPr>
      <w:sz w:val="21"/>
      <w:szCs w:val="21"/>
    </w:rPr>
  </w:style>
  <w:style w:type="character" w:styleId="HTML5">
    <w:name w:val="HTML Cite"/>
    <w:qFormat/>
    <w:rPr>
      <w:i/>
      <w:iCs/>
    </w:rPr>
  </w:style>
  <w:style w:type="character" w:customStyle="1" w:styleId="ab">
    <w:name w:val="页脚 字符"/>
    <w:link w:val="a7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仿宋" w:hAnsi="Arial"/>
      <w:b/>
      <w:sz w:val="30"/>
    </w:rPr>
  </w:style>
  <w:style w:type="character" w:customStyle="1" w:styleId="31">
    <w:name w:val="标题 3 字符"/>
    <w:link w:val="30"/>
    <w:qFormat/>
    <w:rPr>
      <w:rFonts w:ascii="宋体" w:eastAsia="仿宋"/>
      <w:b/>
      <w:sz w:val="28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d">
    <w:name w:val="正文缩进 字符"/>
    <w:link w:val="ac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0">
    <w:name w:val="文档结构图 字符"/>
    <w:link w:val="af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1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3">
    <w:name w:val="正文文本 字符"/>
    <w:link w:val="af2"/>
    <w:qFormat/>
    <w:rPr>
      <w:rFonts w:ascii="宋体" w:hAnsi="宋体"/>
      <w:kern w:val="2"/>
      <w:sz w:val="24"/>
      <w:szCs w:val="24"/>
    </w:rPr>
  </w:style>
  <w:style w:type="character" w:customStyle="1" w:styleId="af5">
    <w:name w:val="正文文本缩进 字符"/>
    <w:link w:val="af4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7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9">
    <w:name w:val="日期 字符"/>
    <w:link w:val="af8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b">
    <w:name w:val="批注框文本 字符"/>
    <w:link w:val="afa"/>
    <w:qFormat/>
    <w:rPr>
      <w:kern w:val="2"/>
      <w:sz w:val="18"/>
      <w:szCs w:val="18"/>
    </w:rPr>
  </w:style>
  <w:style w:type="character" w:customStyle="1" w:styleId="afd">
    <w:name w:val="页眉 字符"/>
    <w:link w:val="af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0">
    <w:name w:val="标题 字符"/>
    <w:link w:val="aff"/>
    <w:qFormat/>
    <w:rPr>
      <w:b/>
      <w:kern w:val="2"/>
      <w:sz w:val="32"/>
    </w:rPr>
  </w:style>
  <w:style w:type="character" w:customStyle="1" w:styleId="aff2">
    <w:name w:val="批注主题 字符"/>
    <w:link w:val="af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9">
    <w:name w:val="正文 缩进2字符"/>
    <w:basedOn w:val="a6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affb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仿宋" w:hAnsi="Arial"/>
      <w:b/>
      <w:bCs/>
      <w:kern w:val="2"/>
      <w:sz w:val="30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affc">
    <w:name w:val="列表段落 字符"/>
    <w:link w:val="affd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fd">
    <w:name w:val="List Paragraph"/>
    <w:basedOn w:val="a6"/>
    <w:link w:val="affc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0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e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0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e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f4"/>
    <w:qFormat/>
    <w:pPr>
      <w:ind w:left="-25" w:firstLine="0"/>
    </w:pPr>
  </w:style>
  <w:style w:type="paragraph" w:customStyle="1" w:styleId="afff4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5">
    <w:name w:val="文档正文"/>
    <w:basedOn w:val="a6"/>
    <w:qFormat/>
    <w:pPr>
      <w:adjustRightInd w:val="0"/>
      <w:snapToGrid w:val="0"/>
      <w:spacing w:line="520" w:lineRule="exact"/>
      <w:jc w:val="left"/>
    </w:pPr>
    <w:rPr>
      <w:rFonts w:ascii="Arial" w:eastAsia="仿宋" w:hAnsi="Arial"/>
      <w:sz w:val="28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a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8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">
    <w:name w:val="项目编号3"/>
    <w:basedOn w:val="afff4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f7">
    <w:name w:val="表格文字"/>
    <w:basedOn w:val="af4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f9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Pr>
      <w:kern w:val="2"/>
      <w:sz w:val="21"/>
      <w:szCs w:val="24"/>
      <w:lang w:val="zh-CN" w:eastAsia="zh-CN"/>
    </w:rPr>
  </w:style>
  <w:style w:type="paragraph" w:customStyle="1" w:styleId="1a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fa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b">
    <w:name w:val="正文表格"/>
    <w:basedOn w:val="a6"/>
    <w:link w:val="Char0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link w:val="afffb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c">
    <w:name w:val="正文重点"/>
    <w:basedOn w:val="a6"/>
    <w:link w:val="Char3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c"/>
    <w:qFormat/>
    <w:rPr>
      <w:b/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d">
    <w:name w:val="正文小标题"/>
    <w:basedOn w:val="a6"/>
    <w:next w:val="ac"/>
    <w:link w:val="Char4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d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e">
    <w:name w:val="正文大标题"/>
    <w:basedOn w:val="afffd"/>
    <w:next w:val="ac"/>
    <w:link w:val="Char5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e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f">
    <w:name w:val="注释"/>
    <w:basedOn w:val="a6"/>
    <w:link w:val="Char6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6">
    <w:name w:val="注释 Char"/>
    <w:link w:val="affff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f0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b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c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f1">
    <w:name w:val="无标题条"/>
    <w:next w:val="a6"/>
    <w:qFormat/>
    <w:pPr>
      <w:jc w:val="both"/>
    </w:pPr>
    <w:rPr>
      <w:sz w:val="21"/>
    </w:rPr>
  </w:style>
  <w:style w:type="character" w:customStyle="1" w:styleId="Char7">
    <w:name w:val="正文格式 Char"/>
    <w:link w:val="affff2"/>
    <w:qFormat/>
    <w:locked/>
    <w:rPr>
      <w:rFonts w:ascii="宋体" w:hAnsi="宋体"/>
      <w:sz w:val="24"/>
      <w:szCs w:val="24"/>
      <w:lang w:val="en-GB"/>
    </w:rPr>
  </w:style>
  <w:style w:type="paragraph" w:customStyle="1" w:styleId="affff2">
    <w:name w:val="正文格式"/>
    <w:basedOn w:val="a6"/>
    <w:link w:val="Char7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b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c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d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e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character" w:customStyle="1" w:styleId="Charc">
    <w:name w:val="页脚 Char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character" w:customStyle="1" w:styleId="Chard">
    <w:name w:val="批注文字 Char"/>
    <w:uiPriority w:val="99"/>
    <w:qFormat/>
    <w:rPr>
      <w:kern w:val="2"/>
      <w:sz w:val="21"/>
      <w:szCs w:val="24"/>
    </w:rPr>
  </w:style>
  <w:style w:type="character" w:customStyle="1" w:styleId="Chare">
    <w:name w:val="标题 Char"/>
    <w:qFormat/>
    <w:rPr>
      <w:b/>
      <w:kern w:val="2"/>
      <w:sz w:val="32"/>
    </w:rPr>
  </w:style>
  <w:style w:type="paragraph" w:customStyle="1" w:styleId="affff3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msonormal0">
    <w:name w:val="msonormal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71">
    <w:name w:val="xl18771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2">
    <w:name w:val="xl18772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3">
    <w:name w:val="xl1877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4">
    <w:name w:val="xl18774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5">
    <w:name w:val="xl18775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6">
    <w:name w:val="xl1877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7">
    <w:name w:val="xl18777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8">
    <w:name w:val="xl18778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9">
    <w:name w:val="xl18779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780">
    <w:name w:val="xl1878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1">
    <w:name w:val="xl1878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2">
    <w:name w:val="xl1878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OC11">
    <w:name w:val="TOC 11"/>
    <w:next w:val="a6"/>
    <w:qFormat/>
    <w:pPr>
      <w:wordWrap w:val="0"/>
      <w:jc w:val="both"/>
    </w:pPr>
    <w:rPr>
      <w:sz w:val="21"/>
      <w:szCs w:val="22"/>
    </w:rPr>
  </w:style>
  <w:style w:type="character" w:customStyle="1" w:styleId="bsharetext">
    <w:name w:val="bsharetext"/>
    <w:qFormat/>
  </w:style>
  <w:style w:type="character" w:customStyle="1" w:styleId="1e">
    <w:name w:val="未处理的提及1"/>
    <w:basedOn w:val="a8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1"/>
    <w:next w:val="a6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character" w:customStyle="1" w:styleId="affff4">
    <w:name w:val="正文加粗不缩进 字符"/>
    <w:link w:val="affff5"/>
    <w:qFormat/>
    <w:rsid w:val="00787A32"/>
    <w:rPr>
      <w:rFonts w:ascii="宋体" w:eastAsia="仿宋_GB2312" w:hAnsi="宋体"/>
      <w:b/>
      <w:sz w:val="28"/>
      <w:szCs w:val="24"/>
    </w:rPr>
  </w:style>
  <w:style w:type="paragraph" w:customStyle="1" w:styleId="affff5">
    <w:name w:val="正文加粗不缩进"/>
    <w:basedOn w:val="a6"/>
    <w:link w:val="affff4"/>
    <w:qFormat/>
    <w:rsid w:val="00787A32"/>
    <w:pPr>
      <w:spacing w:line="600" w:lineRule="exact"/>
    </w:pPr>
    <w:rPr>
      <w:rFonts w:ascii="宋体" w:eastAsia="仿宋_GB2312" w:hAnsi="宋体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尹皓</dc:creator>
  <cp:lastModifiedBy>可可 芦</cp:lastModifiedBy>
  <cp:revision>318</cp:revision>
  <cp:lastPrinted>2023-05-04T03:39:00Z</cp:lastPrinted>
  <dcterms:created xsi:type="dcterms:W3CDTF">2023-05-17T05:26:00Z</dcterms:created>
  <dcterms:modified xsi:type="dcterms:W3CDTF">2025-06-17T01:51:00Z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