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956CE7" w14:textId="0F2F21FA" w:rsidR="00251EED" w:rsidRDefault="00000000">
      <w:pPr>
        <w:pStyle w:val="afff5"/>
        <w:spacing w:line="560" w:lineRule="exact"/>
        <w:outlineLvl w:val="0"/>
        <w:rPr>
          <w:b/>
          <w:bCs/>
          <w:sz w:val="3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1"/>
        </w:rPr>
        <w:t>附件2：</w:t>
      </w:r>
      <w:proofErr w:type="gramStart"/>
      <w:r w:rsidR="003102C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亦智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学堂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第</w:t>
      </w:r>
      <w:r w:rsidR="00504A05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二</w:t>
      </w:r>
      <w:r w:rsidR="003102C7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期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授课课程大纲</w:t>
      </w:r>
    </w:p>
    <w:p w14:paraId="56BB4FAC" w14:textId="77777777" w:rsidR="00251EED" w:rsidRDefault="00000000">
      <w:pPr>
        <w:pStyle w:val="afff5"/>
        <w:spacing w:line="560" w:lineRule="exact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第一类：政治引领类</w:t>
      </w:r>
    </w:p>
    <w:p w14:paraId="6AEC7018" w14:textId="2E00F8A9" w:rsidR="00251EED" w:rsidRDefault="00000000">
      <w:pPr>
        <w:pStyle w:val="afff5"/>
        <w:spacing w:line="560" w:lineRule="exact"/>
        <w:ind w:firstLineChars="200" w:firstLine="640"/>
        <w:outlineLvl w:val="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一、《</w:t>
      </w:r>
      <w:r w:rsidR="00A83D7F" w:rsidRPr="00A83D7F">
        <w:rPr>
          <w:rFonts w:ascii="黑体" w:eastAsia="黑体" w:hAnsi="黑体" w:cs="黑体" w:hint="eastAsia"/>
          <w:sz w:val="32"/>
          <w:szCs w:val="32"/>
        </w:rPr>
        <w:t>学习习近平总书记关于加强党的作风建设的重要论述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14:paraId="0B95372B" w14:textId="455295E6" w:rsidR="00251EED" w:rsidRDefault="00000000">
      <w:pPr>
        <w:pStyle w:val="afff5"/>
        <w:spacing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 w:rsidR="00AE5453">
        <w:rPr>
          <w:rFonts w:ascii="Times New Roman" w:eastAsia="仿宋_GB2312" w:hAnsi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76721634" w14:textId="4DB66468" w:rsidR="00251EED" w:rsidRDefault="00A83D7F" w:rsidP="00251237">
      <w:pPr>
        <w:pStyle w:val="ac"/>
        <w:ind w:firstLine="6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祝志男</w:t>
      </w:r>
      <w:r w:rsidR="00251237">
        <w:rPr>
          <w:rFonts w:ascii="Times New Roman" w:eastAsia="仿宋_GB2312" w:hint="eastAsia"/>
          <w:sz w:val="32"/>
          <w:szCs w:val="32"/>
        </w:rPr>
        <w:t>教授</w:t>
      </w:r>
      <w:r w:rsidR="009712E3">
        <w:rPr>
          <w:rFonts w:ascii="Times New Roman" w:eastAsia="仿宋_GB2312" w:hint="eastAsia"/>
          <w:sz w:val="32"/>
          <w:szCs w:val="32"/>
        </w:rPr>
        <w:t>。</w:t>
      </w:r>
      <w:r w:rsidR="00251237" w:rsidRPr="00251237">
        <w:rPr>
          <w:rFonts w:ascii="Times New Roman" w:eastAsia="仿宋_GB2312" w:hint="eastAsia"/>
          <w:sz w:val="32"/>
          <w:szCs w:val="32"/>
        </w:rPr>
        <w:t>北京师范大学博士后，首都师范大学马克思主义学院教授、博士生导师、马克思主义中国化教研室主任，全国高校思想政治理论课教师</w:t>
      </w:r>
      <w:r w:rsidR="00251237" w:rsidRPr="00251237">
        <w:rPr>
          <w:rFonts w:ascii="Times New Roman" w:eastAsia="仿宋_GB2312" w:hint="eastAsia"/>
          <w:sz w:val="32"/>
          <w:szCs w:val="32"/>
        </w:rPr>
        <w:t>2016</w:t>
      </w:r>
      <w:r w:rsidR="00251237" w:rsidRPr="00251237">
        <w:rPr>
          <w:rFonts w:ascii="Times New Roman" w:eastAsia="仿宋_GB2312" w:hint="eastAsia"/>
          <w:sz w:val="32"/>
          <w:szCs w:val="32"/>
        </w:rPr>
        <w:t>年度影响力人物，北京市思想政治理论课特级教师。</w:t>
      </w:r>
    </w:p>
    <w:p w14:paraId="11CAC1D4" w14:textId="12699B85" w:rsidR="00251EED" w:rsidRDefault="00000000">
      <w:pPr>
        <w:pStyle w:val="afff5"/>
        <w:spacing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 w:rsidR="00AE5453">
        <w:rPr>
          <w:rFonts w:ascii="Times New Roman" w:eastAsia="仿宋_GB2312" w:hAnsi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课程大纲</w:t>
      </w:r>
    </w:p>
    <w:p w14:paraId="6D2B04D4" w14:textId="027E3534" w:rsidR="002A2D65" w:rsidRPr="002A2D65" w:rsidRDefault="002A2D65" w:rsidP="002A2D65">
      <w:pPr>
        <w:pStyle w:val="ac"/>
        <w:ind w:leftChars="270" w:left="567" w:firstLine="0"/>
        <w:rPr>
          <w:rFonts w:ascii="Times New Roman" w:eastAsia="仿宋_GB2312"/>
          <w:sz w:val="32"/>
          <w:szCs w:val="32"/>
        </w:rPr>
      </w:pPr>
      <w:r w:rsidRPr="002A2D65">
        <w:rPr>
          <w:rFonts w:ascii="Times New Roman" w:eastAsia="仿宋_GB2312" w:hint="eastAsia"/>
          <w:sz w:val="32"/>
          <w:szCs w:val="32"/>
        </w:rPr>
        <w:t>第一</w:t>
      </w:r>
      <w:r w:rsidR="00AE04AD">
        <w:rPr>
          <w:rFonts w:ascii="Times New Roman" w:eastAsia="仿宋_GB2312" w:hint="eastAsia"/>
          <w:sz w:val="32"/>
          <w:szCs w:val="32"/>
        </w:rPr>
        <w:t>章</w:t>
      </w:r>
      <w:r w:rsidRPr="002A2D65">
        <w:rPr>
          <w:rFonts w:ascii="Times New Roman" w:eastAsia="仿宋_GB2312" w:hint="eastAsia"/>
          <w:sz w:val="32"/>
          <w:szCs w:val="32"/>
        </w:rPr>
        <w:t xml:space="preserve">  </w:t>
      </w:r>
      <w:r w:rsidRPr="002A2D65">
        <w:rPr>
          <w:rFonts w:ascii="Times New Roman" w:eastAsia="仿宋_GB2312" w:hint="eastAsia"/>
          <w:sz w:val="32"/>
          <w:szCs w:val="32"/>
        </w:rPr>
        <w:t>新时代加强党性修养与作风建设，提升党员干部责任担当的重要性</w:t>
      </w:r>
    </w:p>
    <w:p w14:paraId="2F0BA97A" w14:textId="77777777" w:rsidR="006D6A80" w:rsidRDefault="002A2D65" w:rsidP="002A2D65">
      <w:pPr>
        <w:pStyle w:val="ac"/>
        <w:ind w:leftChars="270" w:left="567" w:firstLine="0"/>
        <w:rPr>
          <w:rFonts w:ascii="Times New Roman" w:eastAsia="仿宋_GB2312"/>
          <w:sz w:val="32"/>
          <w:szCs w:val="32"/>
        </w:rPr>
      </w:pPr>
      <w:r w:rsidRPr="002A2D65">
        <w:rPr>
          <w:rFonts w:ascii="Times New Roman" w:eastAsia="仿宋_GB2312" w:hint="eastAsia"/>
          <w:sz w:val="32"/>
          <w:szCs w:val="32"/>
        </w:rPr>
        <w:t>第二</w:t>
      </w:r>
      <w:r w:rsidR="00AE04AD">
        <w:rPr>
          <w:rFonts w:ascii="Times New Roman" w:eastAsia="仿宋_GB2312" w:hint="eastAsia"/>
          <w:sz w:val="32"/>
          <w:szCs w:val="32"/>
        </w:rPr>
        <w:t>章</w:t>
      </w:r>
      <w:r w:rsidRPr="002A2D65">
        <w:rPr>
          <w:rFonts w:ascii="Times New Roman" w:eastAsia="仿宋_GB2312" w:hint="eastAsia"/>
          <w:sz w:val="32"/>
          <w:szCs w:val="32"/>
        </w:rPr>
        <w:t xml:space="preserve">  </w:t>
      </w:r>
      <w:r w:rsidRPr="002A2D65">
        <w:rPr>
          <w:rFonts w:ascii="Times New Roman" w:eastAsia="仿宋_GB2312" w:hint="eastAsia"/>
          <w:sz w:val="32"/>
          <w:szCs w:val="32"/>
        </w:rPr>
        <w:t>如何打造一支负责任有担当的党员干部队伍</w:t>
      </w:r>
      <w:r w:rsidRPr="002A2D65">
        <w:rPr>
          <w:rFonts w:ascii="Times New Roman" w:eastAsia="仿宋_GB2312" w:hint="eastAsia"/>
          <w:sz w:val="32"/>
          <w:szCs w:val="32"/>
        </w:rPr>
        <w:t xml:space="preserve"> </w:t>
      </w:r>
    </w:p>
    <w:p w14:paraId="15211E9B" w14:textId="6D7169C9" w:rsidR="002A2D65" w:rsidRDefault="002A2D65" w:rsidP="006D6A80">
      <w:pPr>
        <w:pStyle w:val="ac"/>
        <w:numPr>
          <w:ilvl w:val="0"/>
          <w:numId w:val="129"/>
        </w:numPr>
        <w:rPr>
          <w:rFonts w:ascii="Times New Roman" w:eastAsia="仿宋_GB2312"/>
          <w:sz w:val="32"/>
          <w:szCs w:val="32"/>
        </w:rPr>
      </w:pPr>
      <w:r w:rsidRPr="002A2D65">
        <w:rPr>
          <w:rFonts w:ascii="Times New Roman" w:eastAsia="仿宋_GB2312" w:hint="eastAsia"/>
          <w:sz w:val="32"/>
          <w:szCs w:val="32"/>
        </w:rPr>
        <w:t>提高政治领悟力，把稳责任担当之“舵”</w:t>
      </w:r>
    </w:p>
    <w:p w14:paraId="1910635B" w14:textId="32F43443" w:rsidR="002A2D65" w:rsidRDefault="002A2D65" w:rsidP="006D6A80">
      <w:pPr>
        <w:pStyle w:val="ac"/>
        <w:numPr>
          <w:ilvl w:val="0"/>
          <w:numId w:val="129"/>
        </w:numPr>
        <w:rPr>
          <w:rFonts w:ascii="Times New Roman" w:eastAsia="仿宋_GB2312"/>
          <w:sz w:val="32"/>
          <w:szCs w:val="32"/>
        </w:rPr>
      </w:pPr>
      <w:r w:rsidRPr="002A2D65">
        <w:rPr>
          <w:rFonts w:ascii="Times New Roman" w:eastAsia="仿宋_GB2312" w:hint="eastAsia"/>
          <w:sz w:val="32"/>
          <w:szCs w:val="32"/>
        </w:rPr>
        <w:t>突出思想引领，铸</w:t>
      </w:r>
      <w:proofErr w:type="gramStart"/>
      <w:r w:rsidRPr="002A2D65">
        <w:rPr>
          <w:rFonts w:ascii="Times New Roman" w:eastAsia="仿宋_GB2312" w:hint="eastAsia"/>
          <w:sz w:val="32"/>
          <w:szCs w:val="32"/>
        </w:rPr>
        <w:t>牢责任</w:t>
      </w:r>
      <w:proofErr w:type="gramEnd"/>
      <w:r w:rsidRPr="002A2D65">
        <w:rPr>
          <w:rFonts w:ascii="Times New Roman" w:eastAsia="仿宋_GB2312" w:hint="eastAsia"/>
          <w:sz w:val="32"/>
          <w:szCs w:val="32"/>
        </w:rPr>
        <w:t>担当之“魂”</w:t>
      </w:r>
    </w:p>
    <w:p w14:paraId="77B60A3F" w14:textId="5D85CC13" w:rsidR="002A2D65" w:rsidRDefault="002A2D65" w:rsidP="006D6A80">
      <w:pPr>
        <w:pStyle w:val="ac"/>
        <w:numPr>
          <w:ilvl w:val="0"/>
          <w:numId w:val="129"/>
        </w:numPr>
        <w:rPr>
          <w:rFonts w:ascii="Times New Roman" w:eastAsia="仿宋_GB2312"/>
          <w:sz w:val="32"/>
          <w:szCs w:val="32"/>
        </w:rPr>
      </w:pPr>
      <w:r w:rsidRPr="002A2D65">
        <w:rPr>
          <w:rFonts w:ascii="Times New Roman" w:eastAsia="仿宋_GB2312" w:hint="eastAsia"/>
          <w:sz w:val="32"/>
          <w:szCs w:val="32"/>
        </w:rPr>
        <w:t>彰显榜样力量，凝聚责任担当之“合力”</w:t>
      </w:r>
    </w:p>
    <w:p w14:paraId="04543B7C" w14:textId="70F2D7A8" w:rsidR="002A2D65" w:rsidRDefault="002A2D65" w:rsidP="006D6A80">
      <w:pPr>
        <w:pStyle w:val="ac"/>
        <w:numPr>
          <w:ilvl w:val="0"/>
          <w:numId w:val="129"/>
        </w:numPr>
        <w:rPr>
          <w:rFonts w:ascii="Times New Roman" w:eastAsia="仿宋_GB2312"/>
          <w:sz w:val="32"/>
          <w:szCs w:val="32"/>
        </w:rPr>
      </w:pPr>
      <w:r w:rsidRPr="002A2D65">
        <w:rPr>
          <w:rFonts w:ascii="Times New Roman" w:eastAsia="仿宋_GB2312" w:hint="eastAsia"/>
          <w:sz w:val="32"/>
          <w:szCs w:val="32"/>
        </w:rPr>
        <w:t>严格依法依规，守住责任担当之“准绳”</w:t>
      </w:r>
    </w:p>
    <w:p w14:paraId="6A3EB02A" w14:textId="2F48314F" w:rsidR="002A2D65" w:rsidRPr="002A2D65" w:rsidRDefault="002A2D65" w:rsidP="006D6A80">
      <w:pPr>
        <w:pStyle w:val="ac"/>
        <w:numPr>
          <w:ilvl w:val="0"/>
          <w:numId w:val="129"/>
        </w:numPr>
        <w:rPr>
          <w:rFonts w:ascii="Times New Roman" w:eastAsia="仿宋_GB2312"/>
          <w:sz w:val="32"/>
          <w:szCs w:val="32"/>
        </w:rPr>
      </w:pPr>
      <w:r w:rsidRPr="002A2D65">
        <w:rPr>
          <w:rFonts w:ascii="Times New Roman" w:eastAsia="仿宋_GB2312" w:hint="eastAsia"/>
          <w:sz w:val="32"/>
          <w:szCs w:val="32"/>
        </w:rPr>
        <w:t>善于学习，增强责任担当之“能”</w:t>
      </w:r>
    </w:p>
    <w:p w14:paraId="637C253F" w14:textId="26651900" w:rsidR="0069765C" w:rsidRPr="002A2D65" w:rsidRDefault="0069765C" w:rsidP="00A83D7F">
      <w:pPr>
        <w:pStyle w:val="afff5"/>
        <w:spacing w:line="560" w:lineRule="exact"/>
        <w:ind w:leftChars="135" w:left="283" w:firstLineChars="100" w:firstLine="321"/>
        <w:rPr>
          <w:rFonts w:ascii="Times New Roman" w:eastAsia="仿宋_GB2312" w:hAnsi="Times New Roman"/>
          <w:b/>
          <w:bCs/>
          <w:sz w:val="32"/>
          <w:szCs w:val="32"/>
        </w:rPr>
      </w:pPr>
    </w:p>
    <w:p w14:paraId="2E0216E0" w14:textId="62DD4408" w:rsidR="00251EED" w:rsidRDefault="00000000">
      <w:pPr>
        <w:pStyle w:val="afff5"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="00AE5453">
        <w:rPr>
          <w:rFonts w:ascii="Times New Roman" w:eastAsia="仿宋_GB2312" w:hAnsi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课时安排：</w:t>
      </w:r>
      <w:r w:rsidR="00250EFD" w:rsidRPr="00351E52">
        <w:rPr>
          <w:rFonts w:ascii="Times New Roman" w:eastAsia="仿宋_GB2312" w:hAnsi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次课，</w:t>
      </w:r>
      <w:r w:rsidR="001E6EA4">
        <w:rPr>
          <w:rFonts w:ascii="Times New Roman" w:eastAsia="仿宋_GB2312" w:hAnsi="Times New Roman" w:hint="eastAsia"/>
          <w:sz w:val="32"/>
          <w:szCs w:val="32"/>
        </w:rPr>
        <w:t>2.5</w:t>
      </w:r>
      <w:r>
        <w:rPr>
          <w:rFonts w:ascii="Times New Roman" w:eastAsia="仿宋_GB2312" w:hAnsi="Times New Roman" w:hint="eastAsia"/>
          <w:sz w:val="32"/>
          <w:szCs w:val="32"/>
        </w:rPr>
        <w:t>课时</w:t>
      </w:r>
    </w:p>
    <w:p w14:paraId="21346D0A" w14:textId="77777777" w:rsidR="00251EED" w:rsidRDefault="00251EED">
      <w:pPr>
        <w:pStyle w:val="afff5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347CE0E" w14:textId="4D6CFE70" w:rsidR="00251EED" w:rsidRDefault="00000000">
      <w:pPr>
        <w:pStyle w:val="afff5"/>
        <w:spacing w:line="560" w:lineRule="exact"/>
        <w:ind w:firstLineChars="200" w:firstLine="640"/>
        <w:outlineLvl w:val="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二、《</w:t>
      </w:r>
      <w:r w:rsidR="00A83D7F" w:rsidRPr="00A83D7F">
        <w:rPr>
          <w:rFonts w:ascii="黑体" w:eastAsia="黑体" w:hAnsi="黑体" w:cs="黑体" w:hint="eastAsia"/>
          <w:sz w:val="32"/>
          <w:szCs w:val="32"/>
        </w:rPr>
        <w:t>中国工人运动史与薪火相传的使命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14:paraId="24B8DC7C" w14:textId="3F868831" w:rsidR="00251EED" w:rsidRDefault="00000000">
      <w:pPr>
        <w:pStyle w:val="afff5"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 w:rsidR="00AE5453">
        <w:rPr>
          <w:rFonts w:ascii="Times New Roman" w:eastAsia="仿宋_GB2312" w:hAnsi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13B2ABFC" w14:textId="6216C16B" w:rsidR="00D8619B" w:rsidRPr="00D8619B" w:rsidRDefault="00A83D7F" w:rsidP="00463522">
      <w:pPr>
        <w:pStyle w:val="ac"/>
        <w:ind w:firstLine="56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戴文宪教授</w:t>
      </w:r>
      <w:r w:rsidR="00463522">
        <w:rPr>
          <w:rFonts w:ascii="Times New Roman" w:eastAsia="仿宋_GB2312" w:hint="eastAsia"/>
          <w:sz w:val="32"/>
          <w:szCs w:val="32"/>
        </w:rPr>
        <w:t>。</w:t>
      </w:r>
      <w:r w:rsidRPr="00A83D7F">
        <w:rPr>
          <w:rFonts w:ascii="Times New Roman" w:eastAsia="仿宋_GB2312" w:hint="eastAsia"/>
          <w:sz w:val="32"/>
          <w:szCs w:val="32"/>
        </w:rPr>
        <w:t>中国劳动关系学院工会学院研究员，教授，</w:t>
      </w:r>
      <w:proofErr w:type="gramStart"/>
      <w:r w:rsidRPr="00A83D7F">
        <w:rPr>
          <w:rFonts w:ascii="Times New Roman" w:eastAsia="仿宋_GB2312" w:hint="eastAsia"/>
          <w:sz w:val="32"/>
          <w:szCs w:val="32"/>
        </w:rPr>
        <w:t>全总智库文献</w:t>
      </w:r>
      <w:proofErr w:type="gramEnd"/>
      <w:r w:rsidRPr="00A83D7F">
        <w:rPr>
          <w:rFonts w:ascii="Times New Roman" w:eastAsia="仿宋_GB2312" w:hint="eastAsia"/>
          <w:sz w:val="32"/>
          <w:szCs w:val="32"/>
        </w:rPr>
        <w:t>研究中心特聘专家，中国中共党史学会中国工人历史与现状研究分会副会长。长期从事工会理论和工人运动史理论与实践，党史党建等方面的教学与研究，有多方面研究成果出版发表，丰富的教学培训经验。</w:t>
      </w:r>
    </w:p>
    <w:p w14:paraId="0EDE3D6C" w14:textId="1C093768" w:rsidR="00251EED" w:rsidRDefault="00000000">
      <w:pPr>
        <w:pStyle w:val="afff5"/>
        <w:spacing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 w:rsidR="00AE5453">
        <w:rPr>
          <w:rFonts w:ascii="Times New Roman" w:eastAsia="仿宋_GB2312" w:hAnsi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课程大纲</w:t>
      </w:r>
    </w:p>
    <w:p w14:paraId="2BC60992" w14:textId="6BAAC54C" w:rsidR="001B2CAB" w:rsidRPr="001B2CAB" w:rsidRDefault="001B2CAB" w:rsidP="001B2CAB">
      <w:pPr>
        <w:pStyle w:val="afff5"/>
        <w:ind w:leftChars="337" w:left="708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第一节：</w:t>
      </w:r>
      <w:r w:rsidRPr="001B2CAB">
        <w:rPr>
          <w:rFonts w:ascii="仿宋_GB2312" w:eastAsia="仿宋_GB2312" w:cs="宋体" w:hint="eastAsia"/>
          <w:kern w:val="0"/>
          <w:sz w:val="32"/>
          <w:szCs w:val="32"/>
        </w:rPr>
        <w:t>学习工人运动史的重要性</w:t>
      </w:r>
    </w:p>
    <w:p w14:paraId="6769E3A1" w14:textId="67CE261D" w:rsidR="001B2CAB" w:rsidRPr="001B2CAB" w:rsidRDefault="001B2CAB" w:rsidP="001B2CAB">
      <w:pPr>
        <w:pStyle w:val="afff5"/>
        <w:ind w:leftChars="337" w:left="708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第二节：</w:t>
      </w:r>
      <w:r w:rsidRPr="001B2CAB">
        <w:rPr>
          <w:rFonts w:ascii="仿宋_GB2312" w:eastAsia="仿宋_GB2312" w:cs="宋体" w:hint="eastAsia"/>
          <w:kern w:val="0"/>
          <w:sz w:val="32"/>
          <w:szCs w:val="32"/>
        </w:rPr>
        <w:t>工人运动的历史脉络、重要事件与关键人物</w:t>
      </w:r>
    </w:p>
    <w:p w14:paraId="5D702933" w14:textId="223B258C" w:rsidR="0050465A" w:rsidRPr="001B2CAB" w:rsidRDefault="001B2CAB" w:rsidP="001B2CAB">
      <w:pPr>
        <w:pStyle w:val="afff5"/>
        <w:ind w:leftChars="337" w:left="708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第三节：</w:t>
      </w:r>
      <w:r w:rsidRPr="001B2CAB">
        <w:rPr>
          <w:rFonts w:ascii="仿宋_GB2312" w:eastAsia="仿宋_GB2312" w:cs="宋体" w:hint="eastAsia"/>
          <w:kern w:val="0"/>
          <w:sz w:val="32"/>
          <w:szCs w:val="32"/>
        </w:rPr>
        <w:t>作为工会职工如何日常学习和履行工会使命</w:t>
      </w:r>
    </w:p>
    <w:p w14:paraId="5756DB01" w14:textId="30FEDAB2" w:rsidR="00251EED" w:rsidRDefault="00000000">
      <w:pPr>
        <w:pStyle w:val="afff5"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="00AE5453">
        <w:rPr>
          <w:rFonts w:ascii="Times New Roman" w:eastAsia="仿宋_GB2312" w:hAnsi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课时安排：</w:t>
      </w:r>
      <w:r w:rsidR="004A0AD1" w:rsidRPr="004A0AD1">
        <w:rPr>
          <w:rFonts w:ascii="Times New Roman" w:eastAsia="仿宋_GB2312" w:hAnsi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次课，</w:t>
      </w:r>
      <w:r w:rsidR="00A83D7F">
        <w:rPr>
          <w:rFonts w:ascii="Times New Roman" w:eastAsia="仿宋_GB2312" w:hAnsi="Times New Roman" w:hint="eastAsia"/>
          <w:sz w:val="32"/>
          <w:szCs w:val="32"/>
        </w:rPr>
        <w:t>2.5</w:t>
      </w:r>
      <w:r>
        <w:rPr>
          <w:rFonts w:ascii="Times New Roman" w:eastAsia="仿宋_GB2312" w:hAnsi="Times New Roman" w:hint="eastAsia"/>
          <w:sz w:val="32"/>
          <w:szCs w:val="32"/>
        </w:rPr>
        <w:t>课时</w:t>
      </w:r>
    </w:p>
    <w:p w14:paraId="58D11268" w14:textId="77777777" w:rsidR="008101D1" w:rsidRDefault="008101D1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6BC97E5" w14:textId="77777777" w:rsidR="00251EED" w:rsidRDefault="00000000">
      <w:pPr>
        <w:pStyle w:val="afff5"/>
        <w:spacing w:line="560" w:lineRule="exact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第二类：素质提升类</w:t>
      </w:r>
    </w:p>
    <w:p w14:paraId="3C1C12B2" w14:textId="4FE63F87" w:rsidR="00251EED" w:rsidRDefault="00000000">
      <w:pPr>
        <w:pStyle w:val="afff5"/>
        <w:spacing w:line="560" w:lineRule="exact"/>
        <w:outlineLvl w:val="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一、《</w:t>
      </w:r>
      <w:r w:rsidR="00B818A5" w:rsidRPr="00B818A5">
        <w:rPr>
          <w:rFonts w:ascii="黑体" w:eastAsia="黑体" w:hAnsi="黑体" w:cs="黑体" w:hint="eastAsia"/>
          <w:sz w:val="32"/>
          <w:szCs w:val="32"/>
        </w:rPr>
        <w:t>技术经理人（初级）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14:paraId="1C05FCB9" w14:textId="77777777" w:rsidR="00251EED" w:rsidRDefault="00000000" w:rsidP="00D10A5B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1539B358" w14:textId="066576B0" w:rsidR="00B764A8" w:rsidRDefault="001A06EA" w:rsidP="00B764A8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刘海波老师。中国科学院科技战略咨询研究院研究员。</w:t>
      </w:r>
    </w:p>
    <w:p w14:paraId="2CA85063" w14:textId="77777777" w:rsidR="001A06EA" w:rsidRDefault="001A06EA" w:rsidP="001A06EA">
      <w:pPr>
        <w:pStyle w:val="ac"/>
        <w:ind w:firstLine="6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蒋言</w:t>
      </w:r>
      <w:r w:rsidR="00B764A8" w:rsidRPr="00B764A8">
        <w:rPr>
          <w:rFonts w:ascii="Times New Roman" w:eastAsia="仿宋_GB2312" w:hint="eastAsia"/>
          <w:sz w:val="32"/>
          <w:szCs w:val="32"/>
        </w:rPr>
        <w:t>老师。</w:t>
      </w:r>
      <w:r>
        <w:rPr>
          <w:rFonts w:ascii="Times New Roman" w:eastAsia="仿宋_GB2312" w:hint="eastAsia"/>
          <w:sz w:val="32"/>
          <w:szCs w:val="32"/>
        </w:rPr>
        <w:t>首都师范大学政法学院助理教授</w:t>
      </w:r>
      <w:r w:rsidR="00B764A8" w:rsidRPr="00B764A8">
        <w:rPr>
          <w:rFonts w:ascii="Times New Roman" w:eastAsia="仿宋_GB2312" w:hint="eastAsia"/>
          <w:sz w:val="32"/>
          <w:szCs w:val="32"/>
        </w:rPr>
        <w:t>。</w:t>
      </w:r>
    </w:p>
    <w:p w14:paraId="409A5A2C" w14:textId="5020A521" w:rsidR="001A06EA" w:rsidRPr="00B52E22" w:rsidRDefault="001A06EA" w:rsidP="001A06EA">
      <w:pPr>
        <w:pStyle w:val="ac"/>
        <w:ind w:firstLine="600"/>
        <w:rPr>
          <w:rFonts w:ascii="Times New Roman" w:eastAsia="仿宋_GB2312"/>
          <w:sz w:val="32"/>
          <w:szCs w:val="32"/>
        </w:rPr>
      </w:pPr>
      <w:r w:rsidRPr="001A06EA">
        <w:rPr>
          <w:rFonts w:ascii="Times New Roman" w:eastAsia="仿宋_GB2312" w:hint="eastAsia"/>
          <w:sz w:val="32"/>
          <w:szCs w:val="32"/>
        </w:rPr>
        <w:t>郭书贵老师。中国技术交易所有限公司党支部书记董事长。</w:t>
      </w:r>
    </w:p>
    <w:p w14:paraId="6D688C05" w14:textId="59EAF5E8" w:rsidR="00251EED" w:rsidRDefault="00000000" w:rsidP="008C676C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 w:hint="eastAsia"/>
          <w:sz w:val="32"/>
          <w:szCs w:val="32"/>
        </w:rPr>
        <w:t>因该课程内容较多，不同模块</w:t>
      </w:r>
      <w:r w:rsidR="00604719">
        <w:rPr>
          <w:rFonts w:ascii="Times New Roman" w:eastAsia="仿宋_GB2312" w:hAnsi="Times New Roman" w:hint="eastAsia"/>
          <w:sz w:val="32"/>
          <w:szCs w:val="32"/>
        </w:rPr>
        <w:t>内容</w:t>
      </w:r>
      <w:r>
        <w:rPr>
          <w:rFonts w:ascii="Times New Roman" w:eastAsia="仿宋_GB2312" w:hAnsi="Times New Roman" w:hint="eastAsia"/>
          <w:sz w:val="32"/>
          <w:szCs w:val="32"/>
        </w:rPr>
        <w:t>由</w:t>
      </w:r>
      <w:r w:rsidR="00604719">
        <w:rPr>
          <w:rFonts w:ascii="Times New Roman" w:eastAsia="仿宋_GB2312" w:hAnsi="Times New Roman" w:hint="eastAsia"/>
          <w:sz w:val="32"/>
          <w:szCs w:val="32"/>
        </w:rPr>
        <w:t>不同</w:t>
      </w:r>
      <w:r>
        <w:rPr>
          <w:rFonts w:ascii="Times New Roman" w:eastAsia="仿宋_GB2312" w:hAnsi="Times New Roman" w:hint="eastAsia"/>
          <w:sz w:val="32"/>
          <w:szCs w:val="32"/>
        </w:rPr>
        <w:t>老师</w:t>
      </w:r>
      <w:r w:rsidR="00F83037">
        <w:rPr>
          <w:rFonts w:ascii="Times New Roman" w:eastAsia="仿宋_GB2312" w:hAnsi="Times New Roman" w:hint="eastAsia"/>
          <w:sz w:val="32"/>
          <w:szCs w:val="32"/>
        </w:rPr>
        <w:t>进行</w:t>
      </w:r>
      <w:r w:rsidR="001A06EA">
        <w:rPr>
          <w:rFonts w:ascii="Times New Roman" w:eastAsia="仿宋_GB2312" w:hAnsi="Times New Roman" w:hint="eastAsia"/>
          <w:sz w:val="32"/>
          <w:szCs w:val="32"/>
        </w:rPr>
        <w:t>讲授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ED0A096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课程大纲</w:t>
      </w:r>
    </w:p>
    <w:p w14:paraId="2002CBCF" w14:textId="49A3E035" w:rsidR="00604719" w:rsidRPr="00604719" w:rsidRDefault="00604719" w:rsidP="00604719">
      <w:pPr>
        <w:pStyle w:val="affff5"/>
        <w:ind w:left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第一部分：</w:t>
      </w:r>
      <w:r w:rsidR="001A06EA">
        <w:rPr>
          <w:rFonts w:ascii="仿宋_GB2312" w:hint="eastAsia"/>
          <w:sz w:val="32"/>
          <w:szCs w:val="32"/>
        </w:rPr>
        <w:t>公共知识</w:t>
      </w:r>
    </w:p>
    <w:p w14:paraId="26519A5E" w14:textId="0AD7C2AB" w:rsidR="00604719" w:rsidRPr="001A06EA" w:rsidRDefault="001A06EA" w:rsidP="00604719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技术市场与技术商品</w:t>
      </w:r>
    </w:p>
    <w:p w14:paraId="239BDDA5" w14:textId="418953A3" w:rsidR="00604719" w:rsidRPr="001A06EA" w:rsidRDefault="001A06EA" w:rsidP="00604719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科技服务业与技术转移的现状与发展前景</w:t>
      </w:r>
    </w:p>
    <w:p w14:paraId="71DFC7DB" w14:textId="5E7BC188" w:rsidR="00604719" w:rsidRPr="001A06EA" w:rsidRDefault="001A06EA" w:rsidP="001A06EA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技术经理人能力建设</w:t>
      </w:r>
    </w:p>
    <w:p w14:paraId="310321C8" w14:textId="73BFF7EE" w:rsidR="00604719" w:rsidRPr="00604719" w:rsidRDefault="00604719" w:rsidP="00604719">
      <w:pPr>
        <w:pStyle w:val="affff5"/>
        <w:ind w:left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第二部分：</w:t>
      </w:r>
      <w:r w:rsidR="001A06EA">
        <w:rPr>
          <w:rFonts w:ascii="仿宋_GB2312" w:hint="eastAsia"/>
          <w:sz w:val="32"/>
          <w:szCs w:val="32"/>
        </w:rPr>
        <w:t>政策法规</w:t>
      </w:r>
    </w:p>
    <w:p w14:paraId="4BF3F4C6" w14:textId="64CE0350" w:rsidR="00604719" w:rsidRPr="00604719" w:rsidRDefault="00604719" w:rsidP="00604719">
      <w:pPr>
        <w:pStyle w:val="affff5"/>
        <w:ind w:left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第三部分：</w:t>
      </w:r>
      <w:r w:rsidR="001A06EA">
        <w:rPr>
          <w:rFonts w:ascii="仿宋_GB2312" w:hint="eastAsia"/>
          <w:sz w:val="32"/>
          <w:szCs w:val="32"/>
        </w:rPr>
        <w:t>实务技能</w:t>
      </w:r>
    </w:p>
    <w:p w14:paraId="69023D06" w14:textId="2018AA19" w:rsidR="00604719" w:rsidRPr="001A06EA" w:rsidRDefault="001A06EA" w:rsidP="00604719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技术需求挖掘与分析</w:t>
      </w:r>
    </w:p>
    <w:p w14:paraId="15EBFB01" w14:textId="78BCEF41" w:rsidR="00604719" w:rsidRPr="001A06EA" w:rsidRDefault="001A06EA" w:rsidP="00604719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技术交易商务策划</w:t>
      </w:r>
    </w:p>
    <w:p w14:paraId="19091774" w14:textId="110B0AF2" w:rsidR="00604719" w:rsidRPr="001A06EA" w:rsidRDefault="001A06EA" w:rsidP="00604719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技术合同认定登记实务</w:t>
      </w:r>
    </w:p>
    <w:p w14:paraId="1ADC5C01" w14:textId="12C2428C" w:rsidR="001A06EA" w:rsidRPr="001A06EA" w:rsidRDefault="001A06EA" w:rsidP="00604719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科技成果评价政策、评价体系与改革发展</w:t>
      </w:r>
    </w:p>
    <w:p w14:paraId="040077FD" w14:textId="2107D4CB" w:rsidR="001A06EA" w:rsidRPr="001A06EA" w:rsidRDefault="001A06EA" w:rsidP="00604719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科技成果评价与国际经验借鉴</w:t>
      </w:r>
    </w:p>
    <w:p w14:paraId="6C40DEAC" w14:textId="42E7EE77" w:rsidR="00604719" w:rsidRPr="001A06EA" w:rsidRDefault="001A06EA" w:rsidP="001A06EA">
      <w:pPr>
        <w:pStyle w:val="ac"/>
        <w:numPr>
          <w:ilvl w:val="0"/>
          <w:numId w:val="19"/>
        </w:numPr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科技成果转化商业计划书</w:t>
      </w:r>
    </w:p>
    <w:p w14:paraId="51803D43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课时安排</w:t>
      </w:r>
    </w:p>
    <w:p w14:paraId="3FBB0F6D" w14:textId="0BED90B8" w:rsidR="00251EED" w:rsidRDefault="00000000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共</w:t>
      </w:r>
      <w:r w:rsidR="00A027C3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课时</w:t>
      </w:r>
      <w:r w:rsidR="009E62F1">
        <w:rPr>
          <w:rFonts w:ascii="Times New Roman" w:eastAsia="仿宋_GB2312" w:hAnsi="Times New Roman" w:hint="eastAsia"/>
          <w:sz w:val="32"/>
          <w:szCs w:val="32"/>
        </w:rPr>
        <w:t>，报名后</w:t>
      </w:r>
      <w:r w:rsidR="00CF48D5">
        <w:rPr>
          <w:rFonts w:ascii="Times New Roman" w:eastAsia="仿宋_GB2312" w:hAnsi="Times New Roman" w:hint="eastAsia"/>
          <w:sz w:val="32"/>
          <w:szCs w:val="32"/>
        </w:rPr>
        <w:t>按进度要求</w:t>
      </w:r>
      <w:r w:rsidR="009E62F1">
        <w:rPr>
          <w:rFonts w:ascii="Times New Roman" w:eastAsia="仿宋_GB2312" w:hAnsi="Times New Roman" w:hint="eastAsia"/>
          <w:sz w:val="32"/>
          <w:szCs w:val="32"/>
        </w:rPr>
        <w:t>进行线上学习</w:t>
      </w:r>
      <w:r w:rsidR="00004BB9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64BAB82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学习证书</w:t>
      </w:r>
    </w:p>
    <w:p w14:paraId="3B2E6C66" w14:textId="78B49279" w:rsidR="00B24D66" w:rsidRDefault="001A06EA" w:rsidP="00B24D66">
      <w:pPr>
        <w:pStyle w:val="ac"/>
        <w:ind w:firstLine="640"/>
        <w:rPr>
          <w:rFonts w:asci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培训结束后，组织参训</w:t>
      </w:r>
      <w:r w:rsidR="00F57701">
        <w:rPr>
          <w:rFonts w:ascii="仿宋_GB2312" w:eastAsia="仿宋_GB2312" w:hAnsi="仿宋_GB2312" w:cs="仿宋_GB2312" w:hint="eastAsia"/>
          <w:sz w:val="32"/>
          <w:szCs w:val="32"/>
        </w:rPr>
        <w:t>学员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进行在线考评。经专家审阅后，考试合格给予培训结业，颁发结业证书</w:t>
      </w:r>
      <w:r w:rsidR="00B24D66" w:rsidRPr="0023457E">
        <w:rPr>
          <w:rFonts w:ascii="仿宋_GB2312" w:hint="eastAsia"/>
          <w:sz w:val="32"/>
          <w:szCs w:val="32"/>
        </w:rPr>
        <w:t>。</w:t>
      </w:r>
    </w:p>
    <w:p w14:paraId="4F710B99" w14:textId="77777777" w:rsidR="00B24D66" w:rsidRPr="001A06EA" w:rsidRDefault="00B24D66" w:rsidP="00B24D66">
      <w:pPr>
        <w:pStyle w:val="ac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sz w:val="32"/>
          <w:szCs w:val="32"/>
        </w:rPr>
        <w:t>证书1：国家技术转移专业人员能力等级培训（初级、中级、高级）结业证书</w:t>
      </w:r>
    </w:p>
    <w:p w14:paraId="3ED6D34F" w14:textId="77777777" w:rsidR="00B24D66" w:rsidRPr="001A06EA" w:rsidRDefault="00B24D66" w:rsidP="00B24D66">
      <w:pPr>
        <w:pStyle w:val="ac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A06EA"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527558A9" wp14:editId="7AD738DD">
            <wp:simplePos x="0" y="0"/>
            <wp:positionH relativeFrom="column">
              <wp:posOffset>966470</wp:posOffset>
            </wp:positionH>
            <wp:positionV relativeFrom="paragraph">
              <wp:posOffset>949960</wp:posOffset>
            </wp:positionV>
            <wp:extent cx="3605530" cy="5108575"/>
            <wp:effectExtent l="0" t="0" r="0" b="0"/>
            <wp:wrapTopAndBottom/>
            <wp:docPr id="134464927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6EA">
        <w:rPr>
          <w:rFonts w:ascii="仿宋_GB2312" w:eastAsia="仿宋_GB2312" w:hAnsi="仿宋_GB2312" w:cs="仿宋_GB2312" w:hint="eastAsia"/>
          <w:sz w:val="32"/>
          <w:szCs w:val="32"/>
        </w:rPr>
        <w:t>证书2：北京市专业技术人才知识更新工程《专业技术人员继续教育基地培训证书》</w:t>
      </w:r>
    </w:p>
    <w:p w14:paraId="3CDAC256" w14:textId="77777777" w:rsidR="00B24D66" w:rsidRPr="00B24D66" w:rsidRDefault="00B24D66" w:rsidP="00B24D66">
      <w:pPr>
        <w:pStyle w:val="ac"/>
        <w:ind w:firstLine="640"/>
        <w:rPr>
          <w:rFonts w:ascii="仿宋_GB2312"/>
          <w:sz w:val="32"/>
          <w:szCs w:val="32"/>
        </w:rPr>
      </w:pPr>
    </w:p>
    <w:p w14:paraId="2C832A17" w14:textId="4F688AE9" w:rsidR="00004BB9" w:rsidRPr="00F35FEF" w:rsidRDefault="00D71C62" w:rsidP="00F35FEF">
      <w:pPr>
        <w:pStyle w:val="afff5"/>
        <w:spacing w:line="560" w:lineRule="exact"/>
        <w:ind w:firstLineChars="200" w:firstLine="640"/>
      </w:pPr>
      <w:r w:rsidRPr="0023457E"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78A5E522" wp14:editId="6C39A25B">
            <wp:simplePos x="0" y="0"/>
            <wp:positionH relativeFrom="column">
              <wp:posOffset>211455</wp:posOffset>
            </wp:positionH>
            <wp:positionV relativeFrom="paragraph">
              <wp:posOffset>0</wp:posOffset>
            </wp:positionV>
            <wp:extent cx="5274000" cy="3722400"/>
            <wp:effectExtent l="0" t="0" r="3175" b="0"/>
            <wp:wrapTopAndBottom/>
            <wp:docPr id="46448210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7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760D4" w14:textId="21DE3DAA" w:rsidR="00251EED" w:rsidRDefault="00A027C3">
      <w:pPr>
        <w:pStyle w:val="afff5"/>
        <w:spacing w:line="560" w:lineRule="exact"/>
        <w:ind w:firstLineChars="200" w:firstLine="640"/>
        <w:outlineLvl w:val="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F35FEF">
        <w:rPr>
          <w:rFonts w:ascii="黑体" w:eastAsia="黑体" w:hAnsi="黑体" w:cs="黑体" w:hint="eastAsia"/>
          <w:sz w:val="32"/>
          <w:szCs w:val="32"/>
        </w:rPr>
        <w:t>、《</w:t>
      </w:r>
      <w:r w:rsidR="00FE1BED" w:rsidRPr="00FE1BED">
        <w:rPr>
          <w:rFonts w:ascii="黑体" w:eastAsia="黑体" w:hAnsi="黑体" w:cs="黑体" w:hint="eastAsia"/>
          <w:sz w:val="32"/>
          <w:szCs w:val="32"/>
        </w:rPr>
        <w:t>新就业群体专题系列课之收纳与整理</w:t>
      </w:r>
      <w:r w:rsidR="00F35FEF">
        <w:rPr>
          <w:rFonts w:ascii="黑体" w:eastAsia="黑体" w:hAnsi="黑体" w:cs="黑体" w:hint="eastAsia"/>
          <w:sz w:val="32"/>
          <w:szCs w:val="32"/>
        </w:rPr>
        <w:t>》</w:t>
      </w:r>
    </w:p>
    <w:p w14:paraId="7A6A8F56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751EFFE9" w14:textId="23737FBB" w:rsidR="00702E18" w:rsidRPr="00702E18" w:rsidRDefault="00702E18" w:rsidP="00702E18">
      <w:pPr>
        <w:pStyle w:val="ac"/>
        <w:ind w:firstLine="56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龚珍云</w:t>
      </w:r>
      <w:r w:rsidR="001A30E5" w:rsidRPr="002E482F">
        <w:rPr>
          <w:rFonts w:eastAsia="仿宋_GB2312" w:hint="eastAsia"/>
          <w:kern w:val="0"/>
          <w:sz w:val="32"/>
          <w:szCs w:val="32"/>
        </w:rPr>
        <w:t>老师。</w:t>
      </w:r>
      <w:r w:rsidRPr="00702E18">
        <w:rPr>
          <w:rFonts w:eastAsia="仿宋_GB2312" w:hint="eastAsia"/>
          <w:kern w:val="0"/>
          <w:sz w:val="32"/>
          <w:szCs w:val="32"/>
        </w:rPr>
        <w:t>悦纳</w:t>
      </w:r>
      <w:proofErr w:type="gramStart"/>
      <w:r w:rsidRPr="00702E18">
        <w:rPr>
          <w:rFonts w:eastAsia="仿宋_GB2312" w:hint="eastAsia"/>
          <w:kern w:val="0"/>
          <w:sz w:val="32"/>
          <w:szCs w:val="32"/>
        </w:rPr>
        <w:t>整理美</w:t>
      </w:r>
      <w:proofErr w:type="gramEnd"/>
      <w:r w:rsidRPr="00702E18">
        <w:rPr>
          <w:rFonts w:eastAsia="仿宋_GB2312" w:hint="eastAsia"/>
          <w:kern w:val="0"/>
          <w:sz w:val="32"/>
          <w:szCs w:val="32"/>
        </w:rPr>
        <w:t>学院创始人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702E18">
        <w:rPr>
          <w:rFonts w:eastAsia="仿宋_GB2312" w:hint="eastAsia"/>
          <w:kern w:val="0"/>
          <w:sz w:val="32"/>
          <w:szCs w:val="32"/>
        </w:rPr>
        <w:t>英国管家学院特邀讲师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702E18">
        <w:rPr>
          <w:rFonts w:eastAsia="仿宋_GB2312" w:hint="eastAsia"/>
          <w:kern w:val="0"/>
          <w:sz w:val="32"/>
          <w:szCs w:val="32"/>
        </w:rPr>
        <w:t>资深衣橱管理师资深空间规划师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702E18">
        <w:rPr>
          <w:rFonts w:eastAsia="仿宋_GB2312" w:hint="eastAsia"/>
          <w:kern w:val="0"/>
          <w:sz w:val="32"/>
          <w:szCs w:val="32"/>
        </w:rPr>
        <w:t>中国式整理理论倡导者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702E18">
        <w:rPr>
          <w:rFonts w:eastAsia="仿宋_GB2312" w:hint="eastAsia"/>
          <w:kern w:val="0"/>
          <w:sz w:val="32"/>
          <w:szCs w:val="32"/>
        </w:rPr>
        <w:t>中国形象礼仪行业优秀形象管理师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4404B5B7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课程大纲</w:t>
      </w:r>
    </w:p>
    <w:p w14:paraId="4193DDA6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一、收纳整理行业概况</w:t>
      </w:r>
    </w:p>
    <w:p w14:paraId="60AAFE59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1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、剖析整理行业的发展与前景</w:t>
      </w:r>
    </w:p>
    <w:p w14:paraId="1AEC7C65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2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、中式整理收纳理念分析</w:t>
      </w:r>
    </w:p>
    <w:p w14:paraId="7D6CDCEB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3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、职业收纳整理师的初步了解</w:t>
      </w:r>
    </w:p>
    <w:p w14:paraId="54642658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lastRenderedPageBreak/>
        <w:t>二、全屋空间的管理</w:t>
      </w:r>
    </w:p>
    <w:p w14:paraId="211FEB4B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1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、儿童房、书房、储物间的空间规划与分类</w:t>
      </w:r>
    </w:p>
    <w:p w14:paraId="6092503F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2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、收纳工具尺寸测量</w:t>
      </w:r>
      <w:proofErr w:type="gramStart"/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机空间</w:t>
      </w:r>
      <w:proofErr w:type="gramEnd"/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诊断的测绘方法</w:t>
      </w:r>
    </w:p>
    <w:p w14:paraId="681D5CF9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3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、各空间收纳无用的选择集使用密码解析</w:t>
      </w:r>
    </w:p>
    <w:p w14:paraId="7FE283A1" w14:textId="53D8BA30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>
        <w:rPr>
          <w:rFonts w:ascii="Times New Roman" w:hAnsi="Times New Roman" w:hint="eastAsia"/>
          <w:b w:val="0"/>
          <w:kern w:val="2"/>
          <w:sz w:val="32"/>
          <w:szCs w:val="32"/>
        </w:rPr>
        <w:t>4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、厨房空间、冰箱空间、餐区空间规划与分类</w:t>
      </w:r>
    </w:p>
    <w:p w14:paraId="2FE0B751" w14:textId="0749C0CC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>
        <w:rPr>
          <w:rFonts w:ascii="Times New Roman" w:hAnsi="Times New Roman" w:hint="eastAsia"/>
          <w:b w:val="0"/>
          <w:kern w:val="2"/>
          <w:sz w:val="32"/>
          <w:szCs w:val="32"/>
        </w:rPr>
        <w:t>5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、卫生间、玄关、客厅、行李箱空间规划与分类</w:t>
      </w:r>
    </w:p>
    <w:p w14:paraId="5AE573C5" w14:textId="514E2256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>
        <w:rPr>
          <w:rFonts w:ascii="Times New Roman" w:hAnsi="Times New Roman" w:hint="eastAsia"/>
          <w:b w:val="0"/>
          <w:kern w:val="2"/>
          <w:sz w:val="32"/>
          <w:szCs w:val="32"/>
        </w:rPr>
        <w:t>三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、衣橱空间的管理</w:t>
      </w:r>
    </w:p>
    <w:p w14:paraId="2F972223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1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、了解衣橱管理理念</w:t>
      </w:r>
    </w:p>
    <w:p w14:paraId="54055CD3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2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、分析不同家庭的衣橱痛点</w:t>
      </w:r>
    </w:p>
    <w:p w14:paraId="6CC6E8C3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3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、科学的衣橱格局分析</w:t>
      </w:r>
    </w:p>
    <w:p w14:paraId="25DC6013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4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、如何选自适合自己家庭的收纳产品</w:t>
      </w:r>
    </w:p>
    <w:p w14:paraId="125E8DA6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5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、掌握衣橱整理技巧与衣橱物品分类的方法</w:t>
      </w:r>
    </w:p>
    <w:p w14:paraId="506CDD7D" w14:textId="2A8DFF6C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>
        <w:rPr>
          <w:rFonts w:ascii="Times New Roman" w:hAnsi="Times New Roman" w:hint="eastAsia"/>
          <w:b w:val="0"/>
          <w:kern w:val="2"/>
          <w:sz w:val="32"/>
          <w:szCs w:val="32"/>
        </w:rPr>
        <w:t>四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、收纳实操，轻松掌握折叠收纳技巧</w:t>
      </w:r>
    </w:p>
    <w:p w14:paraId="7B79E97C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1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、衣物的折叠方法实操演示（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T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恤、牛仔裤、内裤、袜子）</w:t>
      </w:r>
    </w:p>
    <w:p w14:paraId="0EFF3B87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2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、换季衣物的收纳实操</w:t>
      </w:r>
    </w:p>
    <w:p w14:paraId="709B58B8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3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</w:t>
      </w:r>
      <w:proofErr w:type="gramStart"/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床品的</w:t>
      </w:r>
      <w:proofErr w:type="gramEnd"/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收纳实操</w:t>
      </w:r>
    </w:p>
    <w:p w14:paraId="12A79145" w14:textId="77777777" w:rsidR="0074698A" w:rsidRPr="0074698A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4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、鞋、包的收纳技巧</w:t>
      </w:r>
    </w:p>
    <w:p w14:paraId="03BC0440" w14:textId="417CB272" w:rsidR="00251EED" w:rsidRPr="001A30E5" w:rsidRDefault="0074698A" w:rsidP="0074698A">
      <w:pPr>
        <w:pStyle w:val="affff5"/>
        <w:ind w:firstLineChars="176" w:firstLine="563"/>
        <w:rPr>
          <w:rFonts w:ascii="Times New Roman" w:hAnsi="Times New Roman"/>
          <w:b w:val="0"/>
          <w:kern w:val="2"/>
          <w:sz w:val="32"/>
          <w:szCs w:val="32"/>
        </w:rPr>
      </w:pP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5</w:t>
      </w:r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、中式</w:t>
      </w:r>
      <w:proofErr w:type="gramStart"/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断舍离</w:t>
      </w:r>
      <w:proofErr w:type="gramEnd"/>
      <w:r w:rsidRPr="0074698A">
        <w:rPr>
          <w:rFonts w:ascii="Times New Roman" w:hAnsi="Times New Roman" w:hint="eastAsia"/>
          <w:b w:val="0"/>
          <w:kern w:val="2"/>
          <w:sz w:val="32"/>
          <w:szCs w:val="32"/>
        </w:rPr>
        <w:t>的四大实用秘籍</w:t>
      </w:r>
    </w:p>
    <w:p w14:paraId="09D1E81E" w14:textId="32FD968D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课时安排：</w:t>
      </w:r>
      <w:r>
        <w:rPr>
          <w:rFonts w:ascii="Times New Roman" w:eastAsia="仿宋_GB2312" w:hAnsi="Times New Roman" w:hint="eastAsia"/>
          <w:sz w:val="32"/>
          <w:szCs w:val="32"/>
        </w:rPr>
        <w:t>共</w:t>
      </w:r>
      <w:r w:rsidR="006D0654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次课，每次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410255">
        <w:rPr>
          <w:rFonts w:ascii="Times New Roman" w:eastAsia="仿宋_GB2312" w:hAnsi="Times New Roman" w:hint="eastAsia"/>
          <w:sz w:val="32"/>
          <w:szCs w:val="32"/>
        </w:rPr>
        <w:t>.5</w:t>
      </w:r>
      <w:r>
        <w:rPr>
          <w:rFonts w:ascii="Times New Roman" w:eastAsia="仿宋_GB2312" w:hAnsi="Times New Roman" w:hint="eastAsia"/>
          <w:sz w:val="32"/>
          <w:szCs w:val="32"/>
        </w:rPr>
        <w:t>课时</w:t>
      </w:r>
    </w:p>
    <w:p w14:paraId="54C285FD" w14:textId="77777777" w:rsidR="00251EED" w:rsidRPr="006D0654" w:rsidRDefault="00251EED">
      <w:pPr>
        <w:pStyle w:val="afff5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59B1280" w14:textId="4271BE92" w:rsidR="00251EED" w:rsidRDefault="00CF3C0F">
      <w:pPr>
        <w:pStyle w:val="afff5"/>
        <w:spacing w:line="560" w:lineRule="exact"/>
        <w:ind w:firstLineChars="200" w:firstLine="640"/>
        <w:outlineLvl w:val="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AC74FA">
        <w:rPr>
          <w:rFonts w:ascii="黑体" w:eastAsia="黑体" w:hAnsi="黑体" w:cs="黑体" w:hint="eastAsia"/>
          <w:sz w:val="32"/>
          <w:szCs w:val="32"/>
        </w:rPr>
        <w:t>、《</w:t>
      </w:r>
      <w:r w:rsidR="003D2D78" w:rsidRPr="003D2D78">
        <w:rPr>
          <w:rFonts w:ascii="黑体" w:eastAsia="黑体" w:hAnsi="黑体" w:cs="黑体" w:hint="eastAsia"/>
          <w:sz w:val="32"/>
          <w:szCs w:val="32"/>
        </w:rPr>
        <w:t>职场通关秘籍——MBTI使用说明书</w:t>
      </w:r>
      <w:r w:rsidR="00AC74FA">
        <w:rPr>
          <w:rFonts w:ascii="黑体" w:eastAsia="黑体" w:hAnsi="黑体" w:cs="黑体" w:hint="eastAsia"/>
          <w:sz w:val="32"/>
          <w:szCs w:val="32"/>
        </w:rPr>
        <w:t>》</w:t>
      </w:r>
    </w:p>
    <w:p w14:paraId="69219F4D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lastRenderedPageBreak/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34B59CCF" w14:textId="7A6529C3" w:rsidR="003D2D78" w:rsidRPr="00C73F3D" w:rsidRDefault="003D2D78" w:rsidP="003D2D78">
      <w:pPr>
        <w:pStyle w:val="ac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冯云</w:t>
      </w:r>
      <w:r w:rsidR="00F35FEF" w:rsidRPr="00546750">
        <w:rPr>
          <w:rFonts w:eastAsia="仿宋_GB2312" w:hint="eastAsia"/>
          <w:sz w:val="32"/>
          <w:szCs w:val="32"/>
        </w:rPr>
        <w:t>老师。</w:t>
      </w:r>
      <w:r w:rsidRPr="00C73F3D">
        <w:rPr>
          <w:rFonts w:eastAsia="仿宋_GB2312" w:hint="eastAsia"/>
          <w:sz w:val="32"/>
          <w:szCs w:val="32"/>
        </w:rPr>
        <w:t>中科院心理所医学心理学硕士</w:t>
      </w:r>
      <w:r>
        <w:rPr>
          <w:rFonts w:eastAsia="仿宋_GB2312" w:hint="eastAsia"/>
          <w:sz w:val="32"/>
          <w:szCs w:val="32"/>
        </w:rPr>
        <w:t>、</w:t>
      </w:r>
      <w:r w:rsidRPr="00C73F3D">
        <w:rPr>
          <w:rFonts w:eastAsia="仿宋_GB2312" w:hint="eastAsia"/>
          <w:sz w:val="32"/>
          <w:szCs w:val="32"/>
        </w:rPr>
        <w:t>专业心理教练，企业</w:t>
      </w:r>
      <w:r w:rsidRPr="00C73F3D">
        <w:rPr>
          <w:rFonts w:eastAsia="仿宋_GB2312" w:hint="eastAsia"/>
          <w:sz w:val="32"/>
          <w:szCs w:val="32"/>
        </w:rPr>
        <w:t>/</w:t>
      </w:r>
      <w:r w:rsidRPr="00C73F3D">
        <w:rPr>
          <w:rFonts w:eastAsia="仿宋_GB2312" w:hint="eastAsia"/>
          <w:sz w:val="32"/>
          <w:szCs w:val="32"/>
        </w:rPr>
        <w:t>社区团体辅导师</w:t>
      </w:r>
      <w:r>
        <w:rPr>
          <w:rFonts w:eastAsia="仿宋_GB2312" w:hint="eastAsia"/>
          <w:sz w:val="32"/>
          <w:szCs w:val="32"/>
        </w:rPr>
        <w:t>；</w:t>
      </w:r>
      <w:r w:rsidRPr="00C73F3D">
        <w:rPr>
          <w:rFonts w:eastAsia="仿宋_GB2312" w:hint="eastAsia"/>
          <w:sz w:val="32"/>
          <w:szCs w:val="32"/>
        </w:rPr>
        <w:t>国家二级心理咨询师、哲学心理顾问</w:t>
      </w:r>
      <w:r>
        <w:rPr>
          <w:rFonts w:eastAsia="仿宋_GB2312" w:hint="eastAsia"/>
          <w:sz w:val="32"/>
          <w:szCs w:val="32"/>
        </w:rPr>
        <w:t>；</w:t>
      </w:r>
      <w:r w:rsidRPr="00C73F3D">
        <w:rPr>
          <w:rFonts w:eastAsia="仿宋_GB2312" w:hint="eastAsia"/>
          <w:sz w:val="32"/>
          <w:szCs w:val="32"/>
        </w:rPr>
        <w:t>北大客座教授华熠智</w:t>
      </w:r>
      <w:proofErr w:type="gramStart"/>
      <w:r w:rsidRPr="00C73F3D">
        <w:rPr>
          <w:rFonts w:eastAsia="仿宋_GB2312" w:hint="eastAsia"/>
          <w:sz w:val="32"/>
          <w:szCs w:val="32"/>
        </w:rPr>
        <w:t>库专家元</w:t>
      </w:r>
      <w:proofErr w:type="gramEnd"/>
      <w:r w:rsidRPr="00C73F3D">
        <w:rPr>
          <w:rFonts w:eastAsia="仿宋_GB2312" w:hint="eastAsia"/>
          <w:sz w:val="32"/>
          <w:szCs w:val="32"/>
        </w:rPr>
        <w:t>培工匠高级专家</w:t>
      </w:r>
      <w:r>
        <w:rPr>
          <w:rFonts w:eastAsia="仿宋_GB2312" w:hint="eastAsia"/>
          <w:sz w:val="32"/>
          <w:szCs w:val="32"/>
        </w:rPr>
        <w:t>。</w:t>
      </w:r>
    </w:p>
    <w:p w14:paraId="49E92EE7" w14:textId="364D7A2E" w:rsidR="00251EED" w:rsidRDefault="003D2D78" w:rsidP="003D2D7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3F3D">
        <w:rPr>
          <w:rFonts w:eastAsia="仿宋_GB2312" w:hint="eastAsia"/>
          <w:sz w:val="32"/>
          <w:szCs w:val="32"/>
        </w:rPr>
        <w:t>高级</w:t>
      </w:r>
      <w:r w:rsidRPr="00C73F3D">
        <w:rPr>
          <w:rFonts w:eastAsia="仿宋_GB2312" w:hint="eastAsia"/>
          <w:sz w:val="32"/>
          <w:szCs w:val="32"/>
        </w:rPr>
        <w:t>OH</w:t>
      </w:r>
      <w:proofErr w:type="gramStart"/>
      <w:r w:rsidRPr="00C73F3D">
        <w:rPr>
          <w:rFonts w:eastAsia="仿宋_GB2312" w:hint="eastAsia"/>
          <w:sz w:val="32"/>
          <w:szCs w:val="32"/>
        </w:rPr>
        <w:t>卡治疗</w:t>
      </w:r>
      <w:proofErr w:type="gramEnd"/>
      <w:r w:rsidRPr="00C73F3D">
        <w:rPr>
          <w:rFonts w:eastAsia="仿宋_GB2312" w:hint="eastAsia"/>
          <w:sz w:val="32"/>
          <w:szCs w:val="32"/>
        </w:rPr>
        <w:t>师、</w:t>
      </w:r>
      <w:r w:rsidRPr="00C73F3D">
        <w:rPr>
          <w:rFonts w:eastAsia="仿宋_GB2312" w:hint="eastAsia"/>
          <w:sz w:val="32"/>
          <w:szCs w:val="32"/>
        </w:rPr>
        <w:t>EFT</w:t>
      </w:r>
      <w:r w:rsidRPr="00C73F3D">
        <w:rPr>
          <w:rFonts w:eastAsia="仿宋_GB2312" w:hint="eastAsia"/>
          <w:sz w:val="32"/>
          <w:szCs w:val="32"/>
        </w:rPr>
        <w:t>情绪释放治疗师、高级绘画治疗师、焦点短程治疗师、叙事治疗师</w:t>
      </w:r>
      <w:r w:rsidR="00546750" w:rsidRPr="00546750">
        <w:rPr>
          <w:rFonts w:eastAsia="仿宋_GB2312" w:hint="eastAsia"/>
          <w:sz w:val="32"/>
          <w:szCs w:val="32"/>
        </w:rPr>
        <w:t>。</w:t>
      </w:r>
    </w:p>
    <w:p w14:paraId="11B93D45" w14:textId="77777777" w:rsidR="00251EED" w:rsidRPr="004651DC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 w:rsidRPr="004651DC"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 w:rsidRPr="004651DC">
        <w:rPr>
          <w:rFonts w:ascii="Times New Roman" w:eastAsia="仿宋_GB2312" w:hAnsi="Times New Roman" w:hint="eastAsia"/>
          <w:b/>
          <w:bCs/>
          <w:sz w:val="32"/>
          <w:szCs w:val="32"/>
        </w:rPr>
        <w:t>课程大纲</w:t>
      </w:r>
    </w:p>
    <w:p w14:paraId="4DC97E67" w14:textId="6626A252" w:rsidR="00251EED" w:rsidRPr="005C231A" w:rsidRDefault="00307430" w:rsidP="005C231A">
      <w:pPr>
        <w:tabs>
          <w:tab w:val="left" w:pos="720"/>
        </w:tabs>
        <w:spacing w:line="560" w:lineRule="exact"/>
        <w:ind w:leftChars="270" w:left="708" w:hangingChars="44" w:hanging="141"/>
        <w:rPr>
          <w:rFonts w:eastAsia="仿宋_GB2312"/>
          <w:sz w:val="32"/>
          <w:szCs w:val="32"/>
        </w:rPr>
      </w:pPr>
      <w:r w:rsidRPr="005C231A">
        <w:rPr>
          <w:rFonts w:eastAsia="仿宋_GB2312" w:hint="eastAsia"/>
          <w:sz w:val="32"/>
          <w:szCs w:val="32"/>
        </w:rPr>
        <w:t>第一</w:t>
      </w:r>
      <w:r w:rsidR="00F63EE1" w:rsidRPr="005C231A">
        <w:rPr>
          <w:rFonts w:eastAsia="仿宋_GB2312" w:hint="eastAsia"/>
          <w:sz w:val="32"/>
          <w:szCs w:val="32"/>
        </w:rPr>
        <w:t>课</w:t>
      </w:r>
      <w:r w:rsidRPr="005C231A">
        <w:rPr>
          <w:rFonts w:eastAsia="仿宋_GB2312" w:hint="eastAsia"/>
          <w:sz w:val="32"/>
          <w:szCs w:val="32"/>
        </w:rPr>
        <w:t>：</w:t>
      </w:r>
      <w:r w:rsidR="00F63EE1" w:rsidRPr="005C231A">
        <w:rPr>
          <w:rFonts w:eastAsia="仿宋_GB2312" w:hint="eastAsia"/>
          <w:sz w:val="32"/>
          <w:szCs w:val="32"/>
        </w:rPr>
        <w:t>发现你的性格密码——</w:t>
      </w:r>
      <w:r w:rsidR="00F63EE1" w:rsidRPr="005C231A">
        <w:rPr>
          <w:rFonts w:eastAsia="仿宋_GB2312" w:hint="eastAsia"/>
          <w:sz w:val="32"/>
          <w:szCs w:val="32"/>
        </w:rPr>
        <w:t>MBTI</w:t>
      </w:r>
      <w:r w:rsidR="00F63EE1" w:rsidRPr="005C231A">
        <w:rPr>
          <w:rFonts w:eastAsia="仿宋_GB2312" w:hint="eastAsia"/>
          <w:sz w:val="32"/>
          <w:szCs w:val="32"/>
        </w:rPr>
        <w:t>核心认知</w:t>
      </w:r>
    </w:p>
    <w:p w14:paraId="4587232B" w14:textId="6C5D1172" w:rsidR="00F63EE1" w:rsidRPr="005C231A" w:rsidRDefault="00F63EE1" w:rsidP="005C231A">
      <w:pPr>
        <w:pStyle w:val="a7"/>
        <w:numPr>
          <w:ilvl w:val="0"/>
          <w:numId w:val="122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破冰行动：性格猜猜乐</w:t>
      </w:r>
    </w:p>
    <w:p w14:paraId="3F48C95E" w14:textId="285FB898" w:rsidR="00F63EE1" w:rsidRPr="005C231A" w:rsidRDefault="00F63EE1" w:rsidP="005C231A">
      <w:pPr>
        <w:pStyle w:val="affd"/>
        <w:numPr>
          <w:ilvl w:val="0"/>
          <w:numId w:val="122"/>
        </w:numPr>
        <w:spacing w:line="560" w:lineRule="exact"/>
        <w:ind w:firstLineChars="0"/>
        <w:rPr>
          <w:rFonts w:eastAsia="仿宋_GB2312"/>
          <w:sz w:val="32"/>
          <w:szCs w:val="32"/>
        </w:rPr>
      </w:pPr>
      <w:r w:rsidRPr="005C231A">
        <w:rPr>
          <w:rFonts w:eastAsia="仿宋_GB2312" w:hint="eastAsia"/>
          <w:sz w:val="32"/>
          <w:szCs w:val="32"/>
        </w:rPr>
        <w:t>MBTI</w:t>
      </w:r>
      <w:r w:rsidRPr="005C231A">
        <w:rPr>
          <w:rFonts w:eastAsia="仿宋_GB2312" w:hint="eastAsia"/>
          <w:sz w:val="32"/>
          <w:szCs w:val="32"/>
        </w:rPr>
        <w:t>核心四维度解密</w:t>
      </w:r>
      <w:r w:rsidRPr="005C231A">
        <w:rPr>
          <w:rFonts w:eastAsia="仿宋_GB2312" w:hint="eastAsia"/>
          <w:sz w:val="32"/>
          <w:szCs w:val="32"/>
        </w:rPr>
        <w:t xml:space="preserve">  </w:t>
      </w:r>
    </w:p>
    <w:p w14:paraId="508CA954" w14:textId="28F9A578" w:rsidR="00F63EE1" w:rsidRPr="005C231A" w:rsidRDefault="00F63EE1" w:rsidP="005C231A">
      <w:pPr>
        <w:pStyle w:val="a7"/>
        <w:numPr>
          <w:ilvl w:val="0"/>
          <w:numId w:val="122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测试与解读</w:t>
      </w:r>
    </w:p>
    <w:p w14:paraId="1CFF164D" w14:textId="5365E363" w:rsidR="00F63EE1" w:rsidRPr="005C231A" w:rsidRDefault="00F63EE1" w:rsidP="005C231A">
      <w:pPr>
        <w:pStyle w:val="a7"/>
        <w:numPr>
          <w:ilvl w:val="0"/>
          <w:numId w:val="122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职业适配初探</w:t>
      </w:r>
    </w:p>
    <w:p w14:paraId="224FFD06" w14:textId="48F6BEF7" w:rsidR="00F63EE1" w:rsidRPr="005C231A" w:rsidRDefault="00F63EE1" w:rsidP="005C231A">
      <w:pPr>
        <w:pStyle w:val="a7"/>
        <w:spacing w:line="560" w:lineRule="exact"/>
        <w:ind w:leftChars="270" w:left="708" w:hangingChars="44" w:hanging="141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第二课：</w:t>
      </w:r>
      <w:r w:rsidRPr="005C231A">
        <w:rPr>
          <w:rFonts w:ascii="Times New Roman" w:eastAsia="仿宋_GB2312" w:hint="eastAsia"/>
          <w:kern w:val="2"/>
          <w:sz w:val="32"/>
          <w:szCs w:val="32"/>
        </w:rPr>
        <w:t>MBTI</w:t>
      </w:r>
      <w:r w:rsidRPr="005C231A">
        <w:rPr>
          <w:rFonts w:ascii="Times New Roman" w:eastAsia="仿宋_GB2312" w:hint="eastAsia"/>
          <w:kern w:val="2"/>
          <w:sz w:val="32"/>
          <w:szCs w:val="32"/>
        </w:rPr>
        <w:t>职业发展——找到你的赛道加速器</w:t>
      </w:r>
    </w:p>
    <w:p w14:paraId="722D1077" w14:textId="09CADC14" w:rsidR="00F63EE1" w:rsidRPr="005C231A" w:rsidRDefault="00F63EE1" w:rsidP="005C231A">
      <w:pPr>
        <w:pStyle w:val="a7"/>
        <w:numPr>
          <w:ilvl w:val="0"/>
          <w:numId w:val="123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职业性格地图</w:t>
      </w:r>
    </w:p>
    <w:p w14:paraId="5F8B1335" w14:textId="59AC44A7" w:rsidR="00F63EE1" w:rsidRPr="005C231A" w:rsidRDefault="005C231A" w:rsidP="005C231A">
      <w:pPr>
        <w:pStyle w:val="a7"/>
        <w:numPr>
          <w:ilvl w:val="0"/>
          <w:numId w:val="123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proofErr w:type="gramStart"/>
      <w:r w:rsidRPr="005C231A">
        <w:rPr>
          <w:rFonts w:ascii="Times New Roman" w:eastAsia="仿宋_GB2312" w:hint="eastAsia"/>
          <w:kern w:val="2"/>
          <w:sz w:val="32"/>
          <w:szCs w:val="32"/>
        </w:rPr>
        <w:t>职场进</w:t>
      </w:r>
      <w:proofErr w:type="gramEnd"/>
      <w:r w:rsidRPr="005C231A">
        <w:rPr>
          <w:rFonts w:ascii="Times New Roman" w:eastAsia="仿宋_GB2312" w:hint="eastAsia"/>
          <w:kern w:val="2"/>
          <w:sz w:val="32"/>
          <w:szCs w:val="32"/>
        </w:rPr>
        <w:t>阶密码</w:t>
      </w:r>
    </w:p>
    <w:p w14:paraId="6CEDCA7C" w14:textId="797DFA78" w:rsidR="005C231A" w:rsidRPr="005C231A" w:rsidRDefault="005C231A" w:rsidP="005C231A">
      <w:pPr>
        <w:pStyle w:val="a7"/>
        <w:numPr>
          <w:ilvl w:val="0"/>
          <w:numId w:val="123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优势突围</w:t>
      </w:r>
    </w:p>
    <w:p w14:paraId="77DF773C" w14:textId="3FC39BF4" w:rsidR="005C231A" w:rsidRPr="005C231A" w:rsidRDefault="005C231A" w:rsidP="005C231A">
      <w:pPr>
        <w:pStyle w:val="a7"/>
        <w:spacing w:line="560" w:lineRule="exact"/>
        <w:ind w:leftChars="270" w:left="708" w:hangingChars="44" w:hanging="141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第三课：沟通破壁术——</w:t>
      </w:r>
      <w:r w:rsidRPr="005C231A">
        <w:rPr>
          <w:rFonts w:ascii="Times New Roman" w:eastAsia="仿宋_GB2312" w:hint="eastAsia"/>
          <w:kern w:val="2"/>
          <w:sz w:val="32"/>
          <w:szCs w:val="32"/>
        </w:rPr>
        <w:t>MBTI</w:t>
      </w:r>
      <w:r w:rsidRPr="005C231A">
        <w:rPr>
          <w:rFonts w:ascii="Times New Roman" w:eastAsia="仿宋_GB2312" w:hint="eastAsia"/>
          <w:kern w:val="2"/>
          <w:sz w:val="32"/>
          <w:szCs w:val="32"/>
        </w:rPr>
        <w:t>社交攻防指南</w:t>
      </w:r>
    </w:p>
    <w:p w14:paraId="4CF26CAF" w14:textId="229D7A97" w:rsidR="005C231A" w:rsidRPr="005C231A" w:rsidRDefault="005C231A" w:rsidP="005C231A">
      <w:pPr>
        <w:pStyle w:val="a7"/>
        <w:numPr>
          <w:ilvl w:val="0"/>
          <w:numId w:val="124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沟通雷区实验室</w:t>
      </w:r>
    </w:p>
    <w:p w14:paraId="023411DA" w14:textId="73186B87" w:rsidR="005C231A" w:rsidRPr="005C231A" w:rsidRDefault="005C231A" w:rsidP="005C231A">
      <w:pPr>
        <w:pStyle w:val="a7"/>
        <w:numPr>
          <w:ilvl w:val="0"/>
          <w:numId w:val="124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四维度沟通适配法</w:t>
      </w:r>
    </w:p>
    <w:p w14:paraId="1F49724F" w14:textId="70AA045E" w:rsidR="005C231A" w:rsidRPr="005C231A" w:rsidRDefault="005C231A" w:rsidP="005C231A">
      <w:pPr>
        <w:pStyle w:val="a7"/>
        <w:numPr>
          <w:ilvl w:val="0"/>
          <w:numId w:val="124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关键场景实践</w:t>
      </w:r>
    </w:p>
    <w:p w14:paraId="6F981129" w14:textId="2A9C8762" w:rsidR="005C231A" w:rsidRPr="005C231A" w:rsidRDefault="005C231A" w:rsidP="005C231A">
      <w:pPr>
        <w:pStyle w:val="a7"/>
        <w:spacing w:line="560" w:lineRule="exact"/>
        <w:ind w:leftChars="270" w:left="708" w:hangingChars="44" w:hanging="141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第四课：</w:t>
      </w:r>
      <w:proofErr w:type="gramStart"/>
      <w:r w:rsidRPr="005C231A">
        <w:rPr>
          <w:rFonts w:ascii="Times New Roman" w:eastAsia="仿宋_GB2312" w:hint="eastAsia"/>
          <w:kern w:val="2"/>
          <w:sz w:val="32"/>
          <w:szCs w:val="32"/>
        </w:rPr>
        <w:t>职场进化论</w:t>
      </w:r>
      <w:proofErr w:type="gramEnd"/>
      <w:r w:rsidRPr="005C231A">
        <w:rPr>
          <w:rFonts w:ascii="Times New Roman" w:eastAsia="仿宋_GB2312" w:hint="eastAsia"/>
          <w:kern w:val="2"/>
          <w:sz w:val="32"/>
          <w:szCs w:val="32"/>
        </w:rPr>
        <w:t>——</w:t>
      </w:r>
      <w:r w:rsidRPr="005C231A">
        <w:rPr>
          <w:rFonts w:ascii="Times New Roman" w:eastAsia="仿宋_GB2312" w:hint="eastAsia"/>
          <w:kern w:val="2"/>
          <w:sz w:val="32"/>
          <w:szCs w:val="32"/>
        </w:rPr>
        <w:t>MBTI</w:t>
      </w:r>
      <w:r w:rsidRPr="005C231A">
        <w:rPr>
          <w:rFonts w:ascii="Times New Roman" w:eastAsia="仿宋_GB2312" w:hint="eastAsia"/>
          <w:kern w:val="2"/>
          <w:sz w:val="32"/>
          <w:szCs w:val="32"/>
        </w:rPr>
        <w:t>高阶应用</w:t>
      </w:r>
    </w:p>
    <w:p w14:paraId="618C5A24" w14:textId="77777777" w:rsidR="005C231A" w:rsidRDefault="005C231A" w:rsidP="005C231A">
      <w:pPr>
        <w:pStyle w:val="a7"/>
        <w:numPr>
          <w:ilvl w:val="0"/>
          <w:numId w:val="125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领导</w:t>
      </w:r>
      <w:proofErr w:type="gramStart"/>
      <w:r w:rsidRPr="005C231A">
        <w:rPr>
          <w:rFonts w:ascii="Times New Roman" w:eastAsia="仿宋_GB2312" w:hint="eastAsia"/>
          <w:kern w:val="2"/>
          <w:sz w:val="32"/>
          <w:szCs w:val="32"/>
        </w:rPr>
        <w:t>力风格</w:t>
      </w:r>
      <w:proofErr w:type="gramEnd"/>
      <w:r w:rsidRPr="005C231A">
        <w:rPr>
          <w:rFonts w:ascii="Times New Roman" w:eastAsia="仿宋_GB2312" w:hint="eastAsia"/>
          <w:kern w:val="2"/>
          <w:sz w:val="32"/>
          <w:szCs w:val="32"/>
        </w:rPr>
        <w:t>定制</w:t>
      </w:r>
    </w:p>
    <w:p w14:paraId="574F8816" w14:textId="77777777" w:rsidR="005C231A" w:rsidRDefault="005C231A" w:rsidP="005C231A">
      <w:pPr>
        <w:pStyle w:val="a7"/>
        <w:numPr>
          <w:ilvl w:val="0"/>
          <w:numId w:val="125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lastRenderedPageBreak/>
        <w:t>压力破解与能量管理</w:t>
      </w:r>
    </w:p>
    <w:p w14:paraId="5C52732C" w14:textId="1208DA10" w:rsidR="005C4997" w:rsidRDefault="005C231A" w:rsidP="005C231A">
      <w:pPr>
        <w:pStyle w:val="a7"/>
        <w:numPr>
          <w:ilvl w:val="0"/>
          <w:numId w:val="125"/>
        </w:numPr>
        <w:spacing w:line="560" w:lineRule="exact"/>
        <w:rPr>
          <w:rFonts w:ascii="Times New Roman" w:eastAsia="仿宋_GB2312"/>
          <w:kern w:val="2"/>
          <w:sz w:val="32"/>
          <w:szCs w:val="32"/>
        </w:rPr>
      </w:pPr>
      <w:r w:rsidRPr="005C231A">
        <w:rPr>
          <w:rFonts w:ascii="Times New Roman" w:eastAsia="仿宋_GB2312" w:hint="eastAsia"/>
          <w:kern w:val="2"/>
          <w:sz w:val="32"/>
          <w:szCs w:val="32"/>
        </w:rPr>
        <w:t>生涯发展沙盘</w:t>
      </w:r>
    </w:p>
    <w:p w14:paraId="46030DAF" w14:textId="134C2876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课时安排：</w:t>
      </w:r>
      <w:r w:rsidR="006D0654" w:rsidRPr="006D0654">
        <w:rPr>
          <w:rFonts w:ascii="Times New Roman" w:eastAsia="仿宋_GB2312" w:hAnsi="Times New Roman" w:hint="eastAsia"/>
          <w:sz w:val="32"/>
          <w:szCs w:val="32"/>
        </w:rPr>
        <w:t>共</w:t>
      </w:r>
      <w:r w:rsidR="004651DC" w:rsidRPr="004651DC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次课，每次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6D0654">
        <w:rPr>
          <w:rFonts w:ascii="Times New Roman" w:eastAsia="仿宋_GB2312" w:hAnsi="Times New Roman" w:hint="eastAsia"/>
          <w:sz w:val="32"/>
          <w:szCs w:val="32"/>
        </w:rPr>
        <w:t>.5</w:t>
      </w:r>
      <w:r>
        <w:rPr>
          <w:rFonts w:ascii="Times New Roman" w:eastAsia="仿宋_GB2312" w:hAnsi="Times New Roman" w:hint="eastAsia"/>
          <w:sz w:val="32"/>
          <w:szCs w:val="32"/>
        </w:rPr>
        <w:t>课时</w:t>
      </w:r>
    </w:p>
    <w:p w14:paraId="50A8F9C1" w14:textId="77777777" w:rsidR="00AC74FA" w:rsidRDefault="00AC74FA" w:rsidP="00AC74FA">
      <w:pPr>
        <w:pStyle w:val="afff5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301DB4EA" w14:textId="04109405" w:rsidR="00AC74FA" w:rsidRDefault="00CF3C0F" w:rsidP="00AC74FA">
      <w:pPr>
        <w:pStyle w:val="afff5"/>
        <w:spacing w:line="560" w:lineRule="exact"/>
        <w:ind w:firstLineChars="200" w:firstLine="640"/>
        <w:outlineLvl w:val="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AC74FA">
        <w:rPr>
          <w:rFonts w:ascii="黑体" w:eastAsia="黑体" w:hAnsi="黑体" w:cs="黑体" w:hint="eastAsia"/>
          <w:sz w:val="32"/>
          <w:szCs w:val="32"/>
        </w:rPr>
        <w:t>、《</w:t>
      </w:r>
      <w:r w:rsidR="005C4997" w:rsidRPr="005C4997">
        <w:rPr>
          <w:rFonts w:ascii="黑体" w:eastAsia="黑体" w:hAnsi="黑体" w:cs="黑体" w:hint="eastAsia"/>
          <w:sz w:val="32"/>
          <w:szCs w:val="32"/>
        </w:rPr>
        <w:t>营养解码——从饮食到健康的科学指南</w:t>
      </w:r>
      <w:r w:rsidR="00AC74FA">
        <w:rPr>
          <w:rFonts w:ascii="黑体" w:eastAsia="黑体" w:hAnsi="黑体" w:cs="黑体" w:hint="eastAsia"/>
          <w:sz w:val="32"/>
          <w:szCs w:val="32"/>
        </w:rPr>
        <w:t>》</w:t>
      </w:r>
    </w:p>
    <w:p w14:paraId="7EB22EED" w14:textId="77777777" w:rsidR="00AC74FA" w:rsidRDefault="00AC74FA" w:rsidP="00AC74FA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14BF239A" w14:textId="1B21FB12" w:rsidR="00CB0F65" w:rsidRPr="00546750" w:rsidRDefault="005C4997" w:rsidP="00CB0F6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吴娱</w:t>
      </w:r>
      <w:r w:rsidR="00AC74FA" w:rsidRPr="00546750">
        <w:rPr>
          <w:rFonts w:eastAsia="仿宋_GB2312" w:hint="eastAsia"/>
          <w:sz w:val="32"/>
          <w:szCs w:val="32"/>
        </w:rPr>
        <w:t>老师</w:t>
      </w:r>
      <w:proofErr w:type="gramEnd"/>
      <w:r w:rsidR="00AC74FA" w:rsidRPr="00546750">
        <w:rPr>
          <w:rFonts w:eastAsia="仿宋_GB2312" w:hint="eastAsia"/>
          <w:sz w:val="32"/>
          <w:szCs w:val="32"/>
        </w:rPr>
        <w:t>。</w:t>
      </w:r>
      <w:r w:rsidR="007F2B89" w:rsidRPr="007F2B89">
        <w:rPr>
          <w:rFonts w:eastAsia="仿宋_GB2312" w:hint="eastAsia"/>
          <w:sz w:val="32"/>
          <w:szCs w:val="32"/>
        </w:rPr>
        <w:t>北京电子科技职业学院教师，中国农业大学博士，中国农业科学院农产品加工研究所博士后，研究方向是马铃薯全营养和功能性成分对肠道微生态的影响，农产品检验员、注册营养师，</w:t>
      </w:r>
      <w:r w:rsidR="007F2B89" w:rsidRPr="007F2B89">
        <w:rPr>
          <w:rFonts w:eastAsia="仿宋_GB2312" w:hint="eastAsia"/>
          <w:sz w:val="32"/>
          <w:szCs w:val="32"/>
        </w:rPr>
        <w:t>1+X</w:t>
      </w:r>
      <w:r w:rsidR="007F2B89" w:rsidRPr="007F2B89">
        <w:rPr>
          <w:rFonts w:eastAsia="仿宋_GB2312" w:hint="eastAsia"/>
          <w:sz w:val="32"/>
          <w:szCs w:val="32"/>
        </w:rPr>
        <w:t>运动营养咨询与指导职业等级证书考评员，运动营养师，主授课为《食品微生物》、</w:t>
      </w:r>
      <w:proofErr w:type="gramStart"/>
      <w:r w:rsidR="007F2B89" w:rsidRPr="007F2B89">
        <w:rPr>
          <w:rFonts w:eastAsia="仿宋_GB2312" w:hint="eastAsia"/>
          <w:sz w:val="32"/>
          <w:szCs w:val="32"/>
        </w:rPr>
        <w:t>《</w:t>
      </w:r>
      <w:proofErr w:type="gramEnd"/>
      <w:r w:rsidR="007F2B89" w:rsidRPr="007F2B89">
        <w:rPr>
          <w:rFonts w:eastAsia="仿宋_GB2312" w:hint="eastAsia"/>
          <w:sz w:val="32"/>
          <w:szCs w:val="32"/>
        </w:rPr>
        <w:t>食品营养与卫生</w:t>
      </w:r>
      <w:r w:rsidR="007F2B89" w:rsidRPr="007F2B89">
        <w:rPr>
          <w:rFonts w:eastAsia="仿宋_GB2312" w:hint="eastAsia"/>
          <w:sz w:val="32"/>
          <w:szCs w:val="32"/>
        </w:rPr>
        <w:t>)</w:t>
      </w:r>
      <w:r w:rsidR="007F2B89" w:rsidRPr="007F2B89">
        <w:rPr>
          <w:rFonts w:eastAsia="仿宋_GB2312" w:hint="eastAsia"/>
          <w:sz w:val="32"/>
          <w:szCs w:val="32"/>
        </w:rPr>
        <w:t>《运动营养指导》和《功能性食品》，具有丰富的营养方面研究和授课经验。</w:t>
      </w:r>
    </w:p>
    <w:p w14:paraId="7E30CB5C" w14:textId="2DCF4319" w:rsidR="00251EED" w:rsidRDefault="00AC74FA" w:rsidP="00CB0F65">
      <w:pPr>
        <w:pStyle w:val="a7"/>
        <w:tabs>
          <w:tab w:val="clear" w:pos="4153"/>
          <w:tab w:val="clear" w:pos="8306"/>
          <w:tab w:val="right" w:pos="426"/>
        </w:tabs>
        <w:spacing w:line="56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 w:hint="eastAsia"/>
          <w:b/>
          <w:bCs/>
          <w:sz w:val="32"/>
          <w:szCs w:val="32"/>
        </w:rPr>
        <w:t>2.</w:t>
      </w:r>
      <w:r>
        <w:rPr>
          <w:rFonts w:ascii="Times New Roman" w:eastAsia="仿宋_GB2312" w:hint="eastAsia"/>
          <w:b/>
          <w:bCs/>
          <w:sz w:val="32"/>
          <w:szCs w:val="32"/>
        </w:rPr>
        <w:t>课程大纲</w:t>
      </w:r>
    </w:p>
    <w:p w14:paraId="5FFA9121" w14:textId="5898AAFF" w:rsidR="005C4997" w:rsidRDefault="00407443" w:rsidP="005C4997">
      <w:pPr>
        <w:pStyle w:val="ac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第一课</w:t>
      </w:r>
      <w:r w:rsidR="005C4997" w:rsidRPr="005C4997">
        <w:rPr>
          <w:rFonts w:ascii="仿宋_GB2312" w:eastAsia="仿宋_GB2312" w:hint="eastAsia"/>
          <w:sz w:val="32"/>
          <w:szCs w:val="32"/>
        </w:rPr>
        <w:t>：营养基础</w:t>
      </w:r>
      <w:proofErr w:type="gramStart"/>
      <w:r w:rsidR="005C4997" w:rsidRPr="005C4997">
        <w:rPr>
          <w:rFonts w:ascii="仿宋_GB2312" w:eastAsia="仿宋_GB2312" w:hint="eastAsia"/>
          <w:sz w:val="32"/>
          <w:szCs w:val="32"/>
        </w:rPr>
        <w:t>与职场能量</w:t>
      </w:r>
      <w:proofErr w:type="gramEnd"/>
      <w:r w:rsidR="005C4997" w:rsidRPr="005C4997">
        <w:rPr>
          <w:rFonts w:ascii="仿宋_GB2312" w:eastAsia="仿宋_GB2312" w:hint="eastAsia"/>
          <w:sz w:val="32"/>
          <w:szCs w:val="32"/>
        </w:rPr>
        <w:t>管理</w:t>
      </w:r>
    </w:p>
    <w:p w14:paraId="04CEEDBA" w14:textId="5D3A3817" w:rsidR="005C4997" w:rsidRDefault="005C4997" w:rsidP="005C4997">
      <w:pPr>
        <w:pStyle w:val="ac"/>
        <w:numPr>
          <w:ilvl w:val="0"/>
          <w:numId w:val="11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proofErr w:type="gramStart"/>
      <w:r>
        <w:rPr>
          <w:rFonts w:ascii="仿宋_GB2312" w:eastAsia="仿宋_GB2312" w:hint="eastAsia"/>
          <w:sz w:val="32"/>
          <w:szCs w:val="32"/>
        </w:rPr>
        <w:t>在职场</w:t>
      </w:r>
      <w:proofErr w:type="gramEnd"/>
      <w:r>
        <w:rPr>
          <w:rFonts w:ascii="仿宋_GB2312" w:eastAsia="仿宋_GB2312" w:hint="eastAsia"/>
          <w:sz w:val="32"/>
          <w:szCs w:val="32"/>
        </w:rPr>
        <w:t>饮食痛点</w:t>
      </w:r>
    </w:p>
    <w:p w14:paraId="5380AAE0" w14:textId="64008EF0" w:rsidR="005C4997" w:rsidRDefault="005C4997" w:rsidP="005C4997">
      <w:pPr>
        <w:pStyle w:val="ac"/>
        <w:numPr>
          <w:ilvl w:val="0"/>
          <w:numId w:val="117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能量与营养素科学</w:t>
      </w:r>
    </w:p>
    <w:p w14:paraId="1BB33698" w14:textId="46694188" w:rsidR="005C4997" w:rsidRPr="005C4997" w:rsidRDefault="005C4997" w:rsidP="005C4997">
      <w:pPr>
        <w:pStyle w:val="ac"/>
        <w:numPr>
          <w:ilvl w:val="0"/>
          <w:numId w:val="117"/>
        </w:num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职场能量</w:t>
      </w:r>
      <w:proofErr w:type="gramEnd"/>
      <w:r>
        <w:rPr>
          <w:rFonts w:ascii="仿宋_GB2312" w:eastAsia="仿宋_GB2312" w:hint="eastAsia"/>
          <w:sz w:val="32"/>
          <w:szCs w:val="32"/>
        </w:rPr>
        <w:t>补给建议</w:t>
      </w:r>
    </w:p>
    <w:p w14:paraId="2A9E8A96" w14:textId="2E934B2A" w:rsidR="005C4997" w:rsidRDefault="005C4997" w:rsidP="005C4997">
      <w:pPr>
        <w:pStyle w:val="ac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5C4997">
        <w:rPr>
          <w:rFonts w:ascii="仿宋_GB2312" w:eastAsia="仿宋_GB2312" w:hint="eastAsia"/>
          <w:sz w:val="32"/>
          <w:szCs w:val="32"/>
        </w:rPr>
        <w:t>第二</w:t>
      </w:r>
      <w:r w:rsidR="00407443">
        <w:rPr>
          <w:rFonts w:ascii="仿宋_GB2312" w:eastAsia="仿宋_GB2312" w:hint="eastAsia"/>
          <w:sz w:val="32"/>
          <w:szCs w:val="32"/>
        </w:rPr>
        <w:t>课</w:t>
      </w:r>
      <w:r w:rsidRPr="005C4997">
        <w:rPr>
          <w:rFonts w:ascii="仿宋_GB2312" w:eastAsia="仿宋_GB2312" w:hint="eastAsia"/>
          <w:sz w:val="32"/>
          <w:szCs w:val="32"/>
        </w:rPr>
        <w:t>：不同人群营养指南</w:t>
      </w:r>
    </w:p>
    <w:p w14:paraId="2EB69BE6" w14:textId="7F4D83C1" w:rsidR="005C4997" w:rsidRDefault="005C4997" w:rsidP="005C4997">
      <w:pPr>
        <w:pStyle w:val="ac"/>
        <w:numPr>
          <w:ilvl w:val="0"/>
          <w:numId w:val="118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营养需求差异解析</w:t>
      </w:r>
    </w:p>
    <w:p w14:paraId="1E9AD8D5" w14:textId="34338E10" w:rsidR="005C4997" w:rsidRDefault="005C4997" w:rsidP="005C4997">
      <w:pPr>
        <w:pStyle w:val="ac"/>
        <w:numPr>
          <w:ilvl w:val="0"/>
          <w:numId w:val="118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不同场景膳食搭配法则</w:t>
      </w:r>
    </w:p>
    <w:p w14:paraId="31B35555" w14:textId="4E857EB6" w:rsidR="005C4997" w:rsidRPr="005C4997" w:rsidRDefault="005C4997" w:rsidP="005C4997">
      <w:pPr>
        <w:pStyle w:val="ac"/>
        <w:numPr>
          <w:ilvl w:val="0"/>
          <w:numId w:val="118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特殊人群定制饮食方案</w:t>
      </w:r>
    </w:p>
    <w:p w14:paraId="1F37700A" w14:textId="09E48EA9" w:rsidR="005C4997" w:rsidRDefault="005C4997" w:rsidP="005C4997">
      <w:pPr>
        <w:pStyle w:val="ac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5C4997">
        <w:rPr>
          <w:rFonts w:ascii="仿宋_GB2312" w:eastAsia="仿宋_GB2312" w:hint="eastAsia"/>
          <w:sz w:val="32"/>
          <w:szCs w:val="32"/>
        </w:rPr>
        <w:t>第三</w:t>
      </w:r>
      <w:r w:rsidR="00407443">
        <w:rPr>
          <w:rFonts w:ascii="仿宋_GB2312" w:eastAsia="仿宋_GB2312" w:hint="eastAsia"/>
          <w:sz w:val="32"/>
          <w:szCs w:val="32"/>
        </w:rPr>
        <w:t>课</w:t>
      </w:r>
      <w:r w:rsidRPr="005C4997">
        <w:rPr>
          <w:rFonts w:ascii="仿宋_GB2312" w:eastAsia="仿宋_GB2312" w:hint="eastAsia"/>
          <w:sz w:val="32"/>
          <w:szCs w:val="32"/>
        </w:rPr>
        <w:t>：体重管理与代谢健康</w:t>
      </w:r>
    </w:p>
    <w:p w14:paraId="50C7E7EC" w14:textId="2F08F459" w:rsidR="005C4997" w:rsidRDefault="005C4997" w:rsidP="005C4997">
      <w:pPr>
        <w:pStyle w:val="ac"/>
        <w:numPr>
          <w:ilvl w:val="0"/>
          <w:numId w:val="119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体重管理误区与真相</w:t>
      </w:r>
    </w:p>
    <w:p w14:paraId="692DD855" w14:textId="25A9CD93" w:rsidR="005C4997" w:rsidRDefault="005C4997" w:rsidP="005C4997">
      <w:pPr>
        <w:pStyle w:val="ac"/>
        <w:numPr>
          <w:ilvl w:val="0"/>
          <w:numId w:val="119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代谢提升的饮食密码</w:t>
      </w:r>
    </w:p>
    <w:p w14:paraId="01F31AD1" w14:textId="4B8510C1" w:rsidR="005C4997" w:rsidRPr="005C4997" w:rsidRDefault="005C4997" w:rsidP="005C4997">
      <w:pPr>
        <w:pStyle w:val="ac"/>
        <w:numPr>
          <w:ilvl w:val="0"/>
          <w:numId w:val="119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抗疲劳饮食实践</w:t>
      </w:r>
    </w:p>
    <w:p w14:paraId="382CB0FD" w14:textId="0EFB3665" w:rsidR="005C4997" w:rsidRPr="005C4997" w:rsidRDefault="005C4997" w:rsidP="005C4997">
      <w:pPr>
        <w:pStyle w:val="ac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5C4997">
        <w:rPr>
          <w:rFonts w:ascii="仿宋_GB2312" w:eastAsia="仿宋_GB2312" w:hint="eastAsia"/>
          <w:sz w:val="32"/>
          <w:szCs w:val="32"/>
        </w:rPr>
        <w:t>第四</w:t>
      </w:r>
      <w:r w:rsidR="00407443">
        <w:rPr>
          <w:rFonts w:ascii="仿宋_GB2312" w:eastAsia="仿宋_GB2312" w:hint="eastAsia"/>
          <w:sz w:val="32"/>
          <w:szCs w:val="32"/>
        </w:rPr>
        <w:t>课</w:t>
      </w:r>
      <w:r w:rsidRPr="005C4997">
        <w:rPr>
          <w:rFonts w:ascii="仿宋_GB2312" w:eastAsia="仿宋_GB2312" w:hint="eastAsia"/>
          <w:sz w:val="32"/>
          <w:szCs w:val="32"/>
        </w:rPr>
        <w:t>：慢性病预防</w:t>
      </w:r>
      <w:proofErr w:type="gramStart"/>
      <w:r w:rsidRPr="005C4997">
        <w:rPr>
          <w:rFonts w:ascii="仿宋_GB2312" w:eastAsia="仿宋_GB2312" w:hint="eastAsia"/>
          <w:sz w:val="32"/>
          <w:szCs w:val="32"/>
        </w:rPr>
        <w:t>与职场饮食</w:t>
      </w:r>
      <w:proofErr w:type="gramEnd"/>
      <w:r w:rsidRPr="005C4997">
        <w:rPr>
          <w:rFonts w:ascii="仿宋_GB2312" w:eastAsia="仿宋_GB2312" w:hint="eastAsia"/>
          <w:sz w:val="32"/>
          <w:szCs w:val="32"/>
        </w:rPr>
        <w:t>革命</w:t>
      </w:r>
    </w:p>
    <w:p w14:paraId="54874D0B" w14:textId="2EE19510" w:rsidR="00BE64A7" w:rsidRDefault="005C4997" w:rsidP="005C4997">
      <w:pPr>
        <w:pStyle w:val="a7"/>
        <w:numPr>
          <w:ilvl w:val="0"/>
          <w:numId w:val="120"/>
        </w:numPr>
        <w:tabs>
          <w:tab w:val="clear" w:pos="4153"/>
          <w:tab w:val="clear" w:pos="8306"/>
          <w:tab w:val="right" w:pos="426"/>
        </w:tabs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职场高发</w:t>
      </w:r>
      <w:proofErr w:type="gramEnd"/>
      <w:r>
        <w:rPr>
          <w:rFonts w:ascii="仿宋_GB2312" w:eastAsia="仿宋_GB2312" w:hint="eastAsia"/>
          <w:sz w:val="32"/>
          <w:szCs w:val="32"/>
        </w:rPr>
        <w:t>慢性病营养干预</w:t>
      </w:r>
    </w:p>
    <w:p w14:paraId="3893138E" w14:textId="557E6E26" w:rsidR="005C4997" w:rsidRDefault="005C4997" w:rsidP="005C4997">
      <w:pPr>
        <w:pStyle w:val="a7"/>
        <w:numPr>
          <w:ilvl w:val="0"/>
          <w:numId w:val="120"/>
        </w:numPr>
        <w:tabs>
          <w:tab w:val="clear" w:pos="4153"/>
          <w:tab w:val="clear" w:pos="8306"/>
          <w:tab w:val="right" w:pos="426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情绪化饮食与肠道健康</w:t>
      </w:r>
    </w:p>
    <w:p w14:paraId="3C7417CD" w14:textId="57E12098" w:rsidR="005C4997" w:rsidRPr="00BE64A7" w:rsidRDefault="005C4997" w:rsidP="005C4997">
      <w:pPr>
        <w:pStyle w:val="a7"/>
        <w:numPr>
          <w:ilvl w:val="0"/>
          <w:numId w:val="120"/>
        </w:numPr>
        <w:tabs>
          <w:tab w:val="clear" w:pos="4153"/>
          <w:tab w:val="clear" w:pos="8306"/>
          <w:tab w:val="right" w:pos="426"/>
        </w:tabs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职场饮食</w:t>
      </w:r>
      <w:proofErr w:type="gramEnd"/>
      <w:r>
        <w:rPr>
          <w:rFonts w:ascii="仿宋_GB2312" w:eastAsia="仿宋_GB2312" w:hint="eastAsia"/>
          <w:sz w:val="32"/>
          <w:szCs w:val="32"/>
        </w:rPr>
        <w:t>场景化改造</w:t>
      </w:r>
    </w:p>
    <w:p w14:paraId="3C0E2CB8" w14:textId="45AB9E0C" w:rsidR="00CB0F65" w:rsidRDefault="00CB0F65" w:rsidP="00CB0F65">
      <w:pPr>
        <w:pStyle w:val="a7"/>
        <w:tabs>
          <w:tab w:val="clear" w:pos="4153"/>
          <w:tab w:val="clear" w:pos="8306"/>
          <w:tab w:val="right" w:pos="426"/>
        </w:tabs>
        <w:spacing w:line="56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b/>
          <w:bCs/>
          <w:sz w:val="32"/>
          <w:szCs w:val="32"/>
        </w:rPr>
        <w:t>3.</w:t>
      </w:r>
      <w:r>
        <w:rPr>
          <w:rFonts w:ascii="Times New Roman" w:eastAsia="仿宋_GB2312" w:hint="eastAsia"/>
          <w:b/>
          <w:bCs/>
          <w:sz w:val="32"/>
          <w:szCs w:val="32"/>
        </w:rPr>
        <w:t>课时安排：</w:t>
      </w:r>
      <w:r w:rsidR="009B3D95" w:rsidRPr="009B3D95">
        <w:rPr>
          <w:rFonts w:ascii="Times New Roman" w:eastAsia="仿宋_GB2312" w:hint="eastAsia"/>
          <w:sz w:val="32"/>
          <w:szCs w:val="32"/>
        </w:rPr>
        <w:t>共</w:t>
      </w:r>
      <w:r w:rsidR="005C4997">
        <w:rPr>
          <w:rFonts w:ascii="Times New Roman" w:eastAsia="仿宋_GB2312" w:hint="eastAsia"/>
          <w:sz w:val="32"/>
          <w:szCs w:val="32"/>
        </w:rPr>
        <w:t>4</w:t>
      </w:r>
      <w:r w:rsidR="009B3D95" w:rsidRPr="009B3D95">
        <w:rPr>
          <w:rFonts w:ascii="Times New Roman" w:eastAsia="仿宋_GB2312" w:hint="eastAsia"/>
          <w:sz w:val="32"/>
          <w:szCs w:val="32"/>
        </w:rPr>
        <w:t>次课，每次</w:t>
      </w:r>
      <w:r w:rsidR="009B3D95" w:rsidRPr="009B3D95">
        <w:rPr>
          <w:rFonts w:ascii="Times New Roman" w:eastAsia="仿宋_GB2312" w:hint="eastAsia"/>
          <w:sz w:val="32"/>
          <w:szCs w:val="32"/>
        </w:rPr>
        <w:t>2.5</w:t>
      </w:r>
      <w:r w:rsidR="009B3D95" w:rsidRPr="009B3D95">
        <w:rPr>
          <w:rFonts w:ascii="Times New Roman" w:eastAsia="仿宋_GB2312" w:hint="eastAsia"/>
          <w:sz w:val="32"/>
          <w:szCs w:val="32"/>
        </w:rPr>
        <w:t>课时</w:t>
      </w:r>
    </w:p>
    <w:p w14:paraId="796E6F54" w14:textId="77777777" w:rsidR="002D04C5" w:rsidRDefault="002D04C5" w:rsidP="00CB0F65">
      <w:pPr>
        <w:pStyle w:val="a7"/>
        <w:tabs>
          <w:tab w:val="clear" w:pos="4153"/>
          <w:tab w:val="clear" w:pos="8306"/>
          <w:tab w:val="right" w:pos="426"/>
        </w:tabs>
        <w:spacing w:line="560" w:lineRule="exact"/>
        <w:ind w:firstLineChars="200" w:firstLine="640"/>
        <w:rPr>
          <w:rFonts w:ascii="Times New Roman" w:eastAsia="仿宋_GB2312"/>
          <w:kern w:val="2"/>
          <w:sz w:val="32"/>
          <w:szCs w:val="32"/>
        </w:rPr>
      </w:pPr>
    </w:p>
    <w:p w14:paraId="4DB3E384" w14:textId="106852FB" w:rsidR="002D04C5" w:rsidRDefault="00CF3C0F" w:rsidP="002D04C5">
      <w:pPr>
        <w:pStyle w:val="afff5"/>
        <w:spacing w:line="560" w:lineRule="exact"/>
        <w:ind w:firstLineChars="200" w:firstLine="640"/>
        <w:outlineLvl w:val="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2D04C5">
        <w:rPr>
          <w:rFonts w:ascii="黑体" w:eastAsia="黑体" w:hAnsi="黑体" w:cs="黑体" w:hint="eastAsia"/>
          <w:sz w:val="32"/>
          <w:szCs w:val="32"/>
        </w:rPr>
        <w:t>、《</w:t>
      </w:r>
      <w:r w:rsidR="005C4997" w:rsidRPr="005C4997">
        <w:rPr>
          <w:rFonts w:ascii="黑体" w:eastAsia="黑体" w:hAnsi="黑体" w:cs="黑体" w:hint="eastAsia"/>
          <w:sz w:val="32"/>
          <w:szCs w:val="32"/>
        </w:rPr>
        <w:t>一击必中-复杂环境下的项目管理</w:t>
      </w:r>
      <w:r w:rsidR="002D04C5">
        <w:rPr>
          <w:rFonts w:ascii="黑体" w:eastAsia="黑体" w:hAnsi="黑体" w:cs="黑体" w:hint="eastAsia"/>
          <w:sz w:val="32"/>
          <w:szCs w:val="32"/>
        </w:rPr>
        <w:t>》</w:t>
      </w:r>
    </w:p>
    <w:p w14:paraId="092C2648" w14:textId="77777777" w:rsidR="002D04C5" w:rsidRDefault="002D04C5" w:rsidP="002D04C5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7DC55E23" w14:textId="3570D84A" w:rsidR="002D04C5" w:rsidRPr="00C47651" w:rsidRDefault="005B57BC" w:rsidP="0033470D">
      <w:pPr>
        <w:spacing w:line="360" w:lineRule="auto"/>
        <w:ind w:firstLineChars="177" w:firstLine="56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高虎</w:t>
      </w:r>
      <w:r w:rsidR="002D04C5" w:rsidRPr="00546750">
        <w:rPr>
          <w:rFonts w:eastAsia="仿宋_GB2312" w:hint="eastAsia"/>
          <w:sz w:val="32"/>
          <w:szCs w:val="32"/>
        </w:rPr>
        <w:t>老师。</w:t>
      </w:r>
      <w:r w:rsidR="00C47651" w:rsidRPr="00C47651">
        <w:rPr>
          <w:rFonts w:eastAsia="仿宋_GB2312" w:hint="eastAsia"/>
          <w:sz w:val="32"/>
          <w:szCs w:val="32"/>
        </w:rPr>
        <w:t>莫斯科国立文化大学博士。具备十余年的运营管理与项目管理经验。</w:t>
      </w:r>
      <w:r w:rsidR="002E2192" w:rsidRPr="00C47651">
        <w:rPr>
          <w:rFonts w:eastAsia="仿宋_GB2312" w:hint="eastAsia"/>
          <w:sz w:val="32"/>
          <w:szCs w:val="32"/>
        </w:rPr>
        <w:t>上海交大海外学院签约讲师、中</w:t>
      </w:r>
      <w:proofErr w:type="gramStart"/>
      <w:r w:rsidR="002E2192" w:rsidRPr="00C47651">
        <w:rPr>
          <w:rFonts w:eastAsia="仿宋_GB2312" w:hint="eastAsia"/>
          <w:sz w:val="32"/>
          <w:szCs w:val="32"/>
        </w:rPr>
        <w:t>信出版</w:t>
      </w:r>
      <w:proofErr w:type="gramEnd"/>
      <w:r w:rsidR="002E2192" w:rsidRPr="00C47651">
        <w:rPr>
          <w:rFonts w:eastAsia="仿宋_GB2312" w:hint="eastAsia"/>
          <w:sz w:val="32"/>
          <w:szCs w:val="32"/>
        </w:rPr>
        <w:t>创新学院特聘讲师</w:t>
      </w:r>
      <w:r w:rsidR="002E2192">
        <w:rPr>
          <w:rFonts w:eastAsia="仿宋_GB2312" w:hint="eastAsia"/>
          <w:sz w:val="32"/>
          <w:szCs w:val="32"/>
        </w:rPr>
        <w:t>。</w:t>
      </w:r>
      <w:r w:rsidR="00C47651" w:rsidRPr="00C47651">
        <w:rPr>
          <w:rFonts w:eastAsia="仿宋_GB2312" w:hint="eastAsia"/>
          <w:sz w:val="32"/>
          <w:szCs w:val="32"/>
        </w:rPr>
        <w:t>曾任彼得·德鲁克管理学院业务发展总监、全球华人企业顾问中心营销总监。</w:t>
      </w:r>
    </w:p>
    <w:p w14:paraId="3C61B423" w14:textId="77777777" w:rsidR="002D04C5" w:rsidRDefault="002D04C5" w:rsidP="002D04C5">
      <w:pPr>
        <w:pStyle w:val="a7"/>
        <w:tabs>
          <w:tab w:val="clear" w:pos="4153"/>
          <w:tab w:val="clear" w:pos="8306"/>
          <w:tab w:val="right" w:pos="426"/>
        </w:tabs>
        <w:spacing w:line="56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 w:hint="eastAsia"/>
          <w:b/>
          <w:bCs/>
          <w:sz w:val="32"/>
          <w:szCs w:val="32"/>
        </w:rPr>
        <w:t>2.</w:t>
      </w:r>
      <w:r>
        <w:rPr>
          <w:rFonts w:ascii="Times New Roman" w:eastAsia="仿宋_GB2312" w:hint="eastAsia"/>
          <w:b/>
          <w:bCs/>
          <w:sz w:val="32"/>
          <w:szCs w:val="32"/>
        </w:rPr>
        <w:t>课程大纲</w:t>
      </w:r>
    </w:p>
    <w:p w14:paraId="61880CD4" w14:textId="77777777" w:rsidR="00926A88" w:rsidRPr="00926A88" w:rsidRDefault="0086731C" w:rsidP="008310C0">
      <w:pPr>
        <w:pStyle w:val="ac"/>
        <w:spacing w:line="560" w:lineRule="exact"/>
        <w:ind w:leftChars="202" w:left="424" w:firstLineChars="66" w:firstLine="212"/>
        <w:rPr>
          <w:rFonts w:ascii="仿宋_GB2312" w:eastAsia="仿宋_GB2312"/>
          <w:b/>
          <w:bCs/>
          <w:sz w:val="32"/>
          <w:szCs w:val="32"/>
        </w:rPr>
      </w:pPr>
      <w:r w:rsidRPr="00926A88">
        <w:rPr>
          <w:rFonts w:ascii="仿宋_GB2312" w:eastAsia="仿宋_GB2312" w:hint="eastAsia"/>
          <w:b/>
          <w:bCs/>
          <w:sz w:val="32"/>
          <w:szCs w:val="32"/>
        </w:rPr>
        <w:t>第一</w:t>
      </w:r>
      <w:r w:rsidR="00926A88" w:rsidRPr="00926A88">
        <w:rPr>
          <w:rFonts w:ascii="仿宋_GB2312" w:eastAsia="仿宋_GB2312" w:hint="eastAsia"/>
          <w:b/>
          <w:bCs/>
          <w:sz w:val="32"/>
          <w:szCs w:val="32"/>
        </w:rPr>
        <w:t>课：</w:t>
      </w:r>
    </w:p>
    <w:p w14:paraId="4068A17F" w14:textId="10AD404A" w:rsidR="008310C0" w:rsidRPr="00926A88" w:rsidRDefault="00926A88" w:rsidP="006B2937">
      <w:pPr>
        <w:pStyle w:val="ac"/>
        <w:numPr>
          <w:ilvl w:val="0"/>
          <w:numId w:val="126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926A88">
        <w:rPr>
          <w:rFonts w:ascii="仿宋_GB2312" w:eastAsia="仿宋_GB2312" w:hint="eastAsia"/>
          <w:sz w:val="32"/>
          <w:szCs w:val="32"/>
        </w:rPr>
        <w:t>项目和项目管理究竟是什么？</w:t>
      </w:r>
    </w:p>
    <w:p w14:paraId="7679E736" w14:textId="010AFD6F" w:rsidR="00926A88" w:rsidRPr="00926A88" w:rsidRDefault="00926A88" w:rsidP="006B2937">
      <w:pPr>
        <w:pStyle w:val="ac"/>
        <w:numPr>
          <w:ilvl w:val="0"/>
          <w:numId w:val="126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926A88">
        <w:rPr>
          <w:rFonts w:ascii="仿宋_GB2312" w:eastAsia="仿宋_GB2312" w:hint="eastAsia"/>
          <w:sz w:val="32"/>
          <w:szCs w:val="32"/>
        </w:rPr>
        <w:t>如何启动一个项目</w:t>
      </w:r>
    </w:p>
    <w:p w14:paraId="7EF825DE" w14:textId="403CD763" w:rsidR="00926A88" w:rsidRDefault="00926A88" w:rsidP="006B2937">
      <w:pPr>
        <w:pStyle w:val="ac"/>
        <w:numPr>
          <w:ilvl w:val="0"/>
          <w:numId w:val="126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如何编制项目的计划</w:t>
      </w:r>
    </w:p>
    <w:p w14:paraId="0C6819AA" w14:textId="77777777" w:rsidR="00926A88" w:rsidRPr="00926A88" w:rsidRDefault="00926A88" w:rsidP="008310C0">
      <w:pPr>
        <w:pStyle w:val="ac"/>
        <w:spacing w:line="560" w:lineRule="exact"/>
        <w:ind w:leftChars="202" w:left="424" w:firstLineChars="66" w:firstLine="212"/>
        <w:rPr>
          <w:rFonts w:ascii="仿宋_GB2312" w:eastAsia="仿宋_GB2312"/>
          <w:b/>
          <w:bCs/>
          <w:sz w:val="32"/>
          <w:szCs w:val="32"/>
        </w:rPr>
      </w:pPr>
      <w:r w:rsidRPr="00926A88">
        <w:rPr>
          <w:rFonts w:ascii="仿宋_GB2312" w:eastAsia="仿宋_GB2312" w:hint="eastAsia"/>
          <w:b/>
          <w:bCs/>
          <w:sz w:val="32"/>
          <w:szCs w:val="32"/>
        </w:rPr>
        <w:t>第二课：</w:t>
      </w:r>
    </w:p>
    <w:p w14:paraId="50E852B6" w14:textId="56977B75" w:rsidR="00926A88" w:rsidRPr="00926A88" w:rsidRDefault="00926A88" w:rsidP="006B2937">
      <w:pPr>
        <w:pStyle w:val="ac"/>
        <w:numPr>
          <w:ilvl w:val="0"/>
          <w:numId w:val="127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926A88">
        <w:rPr>
          <w:rFonts w:ascii="仿宋_GB2312" w:eastAsia="仿宋_GB2312" w:hint="eastAsia"/>
          <w:sz w:val="32"/>
          <w:szCs w:val="32"/>
        </w:rPr>
        <w:t>工作分解——化繁为简的利器</w:t>
      </w:r>
    </w:p>
    <w:p w14:paraId="6244BD15" w14:textId="0216BFA0" w:rsidR="00926A88" w:rsidRPr="00926A88" w:rsidRDefault="00926A88" w:rsidP="006B2937">
      <w:pPr>
        <w:pStyle w:val="ac"/>
        <w:numPr>
          <w:ilvl w:val="0"/>
          <w:numId w:val="127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926A88">
        <w:rPr>
          <w:rFonts w:ascii="仿宋_GB2312" w:eastAsia="仿宋_GB2312" w:hint="eastAsia"/>
          <w:sz w:val="32"/>
          <w:szCs w:val="32"/>
        </w:rPr>
        <w:lastRenderedPageBreak/>
        <w:t>计划编制——预则立，不预则废</w:t>
      </w:r>
    </w:p>
    <w:p w14:paraId="315CBF06" w14:textId="77777777" w:rsidR="00926A88" w:rsidRPr="00926A88" w:rsidRDefault="00926A88" w:rsidP="00926A88">
      <w:pPr>
        <w:pStyle w:val="ac"/>
        <w:spacing w:line="560" w:lineRule="exact"/>
        <w:ind w:leftChars="202" w:left="424" w:firstLineChars="66" w:firstLine="212"/>
        <w:rPr>
          <w:rFonts w:ascii="仿宋_GB2312" w:eastAsia="仿宋_GB2312"/>
          <w:b/>
          <w:bCs/>
          <w:sz w:val="32"/>
          <w:szCs w:val="32"/>
        </w:rPr>
      </w:pPr>
      <w:r w:rsidRPr="00926A88">
        <w:rPr>
          <w:rFonts w:ascii="仿宋_GB2312" w:eastAsia="仿宋_GB2312" w:hint="eastAsia"/>
          <w:b/>
          <w:bCs/>
          <w:sz w:val="32"/>
          <w:szCs w:val="32"/>
        </w:rPr>
        <w:t>第三课：</w:t>
      </w:r>
    </w:p>
    <w:p w14:paraId="4E1908A5" w14:textId="77777777" w:rsidR="00926A88" w:rsidRPr="00926A88" w:rsidRDefault="00926A88" w:rsidP="006B2937">
      <w:pPr>
        <w:pStyle w:val="ac"/>
        <w:numPr>
          <w:ilvl w:val="0"/>
          <w:numId w:val="128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926A88">
        <w:rPr>
          <w:rFonts w:ascii="仿宋_GB2312" w:eastAsia="仿宋_GB2312" w:hint="eastAsia"/>
          <w:sz w:val="32"/>
          <w:szCs w:val="32"/>
        </w:rPr>
        <w:t>执行与监控——管理过程，掌控变化</w:t>
      </w:r>
    </w:p>
    <w:p w14:paraId="316D7603" w14:textId="77777777" w:rsidR="00926A88" w:rsidRDefault="00926A88" w:rsidP="006B2937">
      <w:pPr>
        <w:pStyle w:val="ac"/>
        <w:numPr>
          <w:ilvl w:val="0"/>
          <w:numId w:val="128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926A88">
        <w:rPr>
          <w:rFonts w:ascii="仿宋_GB2312" w:eastAsia="仿宋_GB2312" w:hint="eastAsia"/>
          <w:sz w:val="32"/>
          <w:szCs w:val="32"/>
        </w:rPr>
        <w:t>做团队的一份子——协作才能赢</w:t>
      </w:r>
    </w:p>
    <w:p w14:paraId="385F50B2" w14:textId="33CB988E" w:rsidR="00926A88" w:rsidRPr="00926A88" w:rsidRDefault="00926A88" w:rsidP="006B2937">
      <w:pPr>
        <w:pStyle w:val="ac"/>
        <w:numPr>
          <w:ilvl w:val="0"/>
          <w:numId w:val="128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如何做好项目收尾</w:t>
      </w:r>
    </w:p>
    <w:p w14:paraId="0B4887B9" w14:textId="6399C1BE" w:rsidR="002D04C5" w:rsidRDefault="002D04C5" w:rsidP="002D04C5">
      <w:pPr>
        <w:pStyle w:val="a7"/>
        <w:tabs>
          <w:tab w:val="clear" w:pos="4153"/>
          <w:tab w:val="clear" w:pos="8306"/>
          <w:tab w:val="right" w:pos="426"/>
        </w:tabs>
        <w:spacing w:line="56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b/>
          <w:bCs/>
          <w:sz w:val="32"/>
          <w:szCs w:val="32"/>
        </w:rPr>
        <w:t>3.</w:t>
      </w:r>
      <w:r>
        <w:rPr>
          <w:rFonts w:ascii="Times New Roman" w:eastAsia="仿宋_GB2312" w:hint="eastAsia"/>
          <w:b/>
          <w:bCs/>
          <w:sz w:val="32"/>
          <w:szCs w:val="32"/>
        </w:rPr>
        <w:t>课时安排：</w:t>
      </w:r>
      <w:r w:rsidRPr="009B3D95">
        <w:rPr>
          <w:rFonts w:ascii="Times New Roman" w:eastAsia="仿宋_GB2312" w:hint="eastAsia"/>
          <w:sz w:val="32"/>
          <w:szCs w:val="32"/>
        </w:rPr>
        <w:t>共</w:t>
      </w:r>
      <w:r w:rsidR="008310C0">
        <w:rPr>
          <w:rFonts w:ascii="Times New Roman" w:eastAsia="仿宋_GB2312" w:hint="eastAsia"/>
          <w:sz w:val="32"/>
          <w:szCs w:val="32"/>
        </w:rPr>
        <w:t>3</w:t>
      </w:r>
      <w:r w:rsidRPr="009B3D95">
        <w:rPr>
          <w:rFonts w:ascii="Times New Roman" w:eastAsia="仿宋_GB2312" w:hint="eastAsia"/>
          <w:sz w:val="32"/>
          <w:szCs w:val="32"/>
        </w:rPr>
        <w:t>次课，每次</w:t>
      </w:r>
      <w:r w:rsidRPr="009B3D95">
        <w:rPr>
          <w:rFonts w:ascii="Times New Roman" w:eastAsia="仿宋_GB2312" w:hint="eastAsia"/>
          <w:sz w:val="32"/>
          <w:szCs w:val="32"/>
        </w:rPr>
        <w:t>2.5</w:t>
      </w:r>
      <w:r w:rsidRPr="009B3D95">
        <w:rPr>
          <w:rFonts w:ascii="Times New Roman" w:eastAsia="仿宋_GB2312" w:hint="eastAsia"/>
          <w:sz w:val="32"/>
          <w:szCs w:val="32"/>
        </w:rPr>
        <w:t>课时</w:t>
      </w:r>
    </w:p>
    <w:p w14:paraId="779C9959" w14:textId="77777777" w:rsidR="002D04C5" w:rsidRPr="002D04C5" w:rsidRDefault="002D04C5" w:rsidP="00CB0F65">
      <w:pPr>
        <w:pStyle w:val="a7"/>
        <w:tabs>
          <w:tab w:val="clear" w:pos="4153"/>
          <w:tab w:val="clear" w:pos="8306"/>
          <w:tab w:val="right" w:pos="426"/>
        </w:tabs>
        <w:spacing w:line="560" w:lineRule="exact"/>
        <w:ind w:firstLineChars="200" w:firstLine="640"/>
        <w:rPr>
          <w:rFonts w:ascii="Times New Roman" w:eastAsia="仿宋_GB2312"/>
          <w:kern w:val="2"/>
          <w:sz w:val="32"/>
          <w:szCs w:val="32"/>
        </w:rPr>
      </w:pPr>
    </w:p>
    <w:p w14:paraId="30F691FE" w14:textId="77777777" w:rsidR="00251EED" w:rsidRDefault="00000000">
      <w:pPr>
        <w:pStyle w:val="afff5"/>
        <w:spacing w:line="560" w:lineRule="exact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第三类：文化艺术类</w:t>
      </w:r>
    </w:p>
    <w:p w14:paraId="7E4B83A1" w14:textId="4EA723C3" w:rsidR="00251EED" w:rsidRDefault="00000000" w:rsidP="00567B01">
      <w:pPr>
        <w:pStyle w:val="afff5"/>
        <w:spacing w:line="560" w:lineRule="exact"/>
        <w:ind w:left="-720" w:firstLineChars="225" w:firstLine="720"/>
        <w:outlineLvl w:val="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一、《</w:t>
      </w:r>
      <w:r w:rsidR="00601E90" w:rsidRPr="00601E90">
        <w:rPr>
          <w:rFonts w:ascii="黑体" w:eastAsia="黑体" w:hAnsi="黑体" w:cs="黑体" w:hint="eastAsia"/>
          <w:sz w:val="32"/>
          <w:szCs w:val="32"/>
        </w:rPr>
        <w:t>手机摄影技巧系列课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14:paraId="3205A6D5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1DDE1039" w14:textId="242A5060" w:rsidR="00251EED" w:rsidRDefault="00601E90" w:rsidP="00601E90">
      <w:pPr>
        <w:pStyle w:val="ac"/>
        <w:ind w:firstLine="56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佟海宝</w:t>
      </w:r>
      <w:r w:rsidR="00910E73">
        <w:rPr>
          <w:rFonts w:ascii="Times New Roman" w:eastAsia="仿宋_GB2312" w:hint="eastAsia"/>
          <w:sz w:val="32"/>
          <w:szCs w:val="32"/>
        </w:rPr>
        <w:t>老师。</w:t>
      </w:r>
      <w:r w:rsidR="00413648" w:rsidRPr="00CF2590">
        <w:rPr>
          <w:rFonts w:ascii="Times New Roman" w:eastAsia="仿宋_GB2312" w:hint="eastAsia"/>
          <w:sz w:val="32"/>
          <w:szCs w:val="32"/>
        </w:rPr>
        <w:t>手机摄影师、培训师；全网</w:t>
      </w:r>
      <w:proofErr w:type="gramStart"/>
      <w:r w:rsidR="00413648" w:rsidRPr="00CF2590">
        <w:rPr>
          <w:rFonts w:ascii="Times New Roman" w:eastAsia="仿宋_GB2312" w:hint="eastAsia"/>
          <w:sz w:val="32"/>
          <w:szCs w:val="32"/>
        </w:rPr>
        <w:t>粉丝超</w:t>
      </w:r>
      <w:proofErr w:type="gramEnd"/>
      <w:r w:rsidR="00413648" w:rsidRPr="00CF2590">
        <w:rPr>
          <w:rFonts w:ascii="Times New Roman" w:eastAsia="仿宋_GB2312" w:hint="eastAsia"/>
          <w:sz w:val="32"/>
          <w:szCs w:val="32"/>
        </w:rPr>
        <w:t>500</w:t>
      </w:r>
      <w:r w:rsidR="00413648" w:rsidRPr="00CF2590">
        <w:rPr>
          <w:rFonts w:ascii="Times New Roman" w:eastAsia="仿宋_GB2312" w:hint="eastAsia"/>
          <w:sz w:val="32"/>
          <w:szCs w:val="32"/>
        </w:rPr>
        <w:t>万</w:t>
      </w:r>
      <w:r w:rsidR="00413648">
        <w:rPr>
          <w:rFonts w:ascii="Times New Roman" w:eastAsia="仿宋_GB2312" w:hint="eastAsia"/>
          <w:sz w:val="32"/>
          <w:szCs w:val="32"/>
        </w:rPr>
        <w:t>，是摄影类头部账号，</w:t>
      </w:r>
      <w:r w:rsidR="00413648" w:rsidRPr="00CF2590">
        <w:rPr>
          <w:rFonts w:ascii="Times New Roman" w:eastAsia="仿宋_GB2312" w:hint="eastAsia"/>
          <w:sz w:val="32"/>
          <w:szCs w:val="32"/>
        </w:rPr>
        <w:t>IPPA</w:t>
      </w:r>
      <w:r w:rsidR="00413648" w:rsidRPr="00CF2590">
        <w:rPr>
          <w:rFonts w:ascii="Times New Roman" w:eastAsia="仿宋_GB2312" w:hint="eastAsia"/>
          <w:sz w:val="32"/>
          <w:szCs w:val="32"/>
        </w:rPr>
        <w:t>全球</w:t>
      </w:r>
      <w:r w:rsidR="00413648" w:rsidRPr="00CF2590">
        <w:rPr>
          <w:rFonts w:ascii="Times New Roman" w:eastAsia="仿宋_GB2312" w:hint="eastAsia"/>
          <w:sz w:val="32"/>
          <w:szCs w:val="32"/>
        </w:rPr>
        <w:t>iPhone</w:t>
      </w:r>
      <w:r w:rsidR="00413648" w:rsidRPr="00CF2590">
        <w:rPr>
          <w:rFonts w:ascii="Times New Roman" w:eastAsia="仿宋_GB2312" w:hint="eastAsia"/>
          <w:sz w:val="32"/>
          <w:szCs w:val="32"/>
        </w:rPr>
        <w:t>摄影大赛获奖摄影师</w:t>
      </w:r>
      <w:r w:rsidR="00413648">
        <w:rPr>
          <w:rFonts w:ascii="Times New Roman" w:eastAsia="仿宋_GB2312" w:hint="eastAsia"/>
          <w:sz w:val="32"/>
          <w:szCs w:val="32"/>
        </w:rPr>
        <w:t>，</w:t>
      </w:r>
      <w:proofErr w:type="gramStart"/>
      <w:r w:rsidR="00413648" w:rsidRPr="00CF2590">
        <w:rPr>
          <w:rFonts w:ascii="Times New Roman" w:eastAsia="仿宋_GB2312" w:hint="eastAsia"/>
          <w:sz w:val="32"/>
          <w:szCs w:val="32"/>
        </w:rPr>
        <w:t>抖音人气</w:t>
      </w:r>
      <w:proofErr w:type="gramEnd"/>
      <w:r w:rsidR="00413648" w:rsidRPr="00CF2590">
        <w:rPr>
          <w:rFonts w:ascii="Times New Roman" w:eastAsia="仿宋_GB2312" w:hint="eastAsia"/>
          <w:sz w:val="32"/>
          <w:szCs w:val="32"/>
        </w:rPr>
        <w:t>原创视频作者</w:t>
      </w:r>
      <w:r w:rsidR="00413648">
        <w:rPr>
          <w:rFonts w:ascii="Times New Roman" w:eastAsia="仿宋_GB2312" w:hint="eastAsia"/>
          <w:sz w:val="32"/>
          <w:szCs w:val="32"/>
        </w:rPr>
        <w:t>，</w:t>
      </w:r>
      <w:proofErr w:type="gramStart"/>
      <w:r w:rsidR="00413648" w:rsidRPr="00CF2590">
        <w:rPr>
          <w:rFonts w:ascii="Times New Roman" w:eastAsia="仿宋_GB2312" w:hint="eastAsia"/>
          <w:sz w:val="32"/>
          <w:szCs w:val="32"/>
        </w:rPr>
        <w:t>畅片短</w:t>
      </w:r>
      <w:proofErr w:type="gramEnd"/>
      <w:r w:rsidR="00413648" w:rsidRPr="00CF2590">
        <w:rPr>
          <w:rFonts w:ascii="Times New Roman" w:eastAsia="仿宋_GB2312" w:hint="eastAsia"/>
          <w:sz w:val="32"/>
          <w:szCs w:val="32"/>
        </w:rPr>
        <w:t>视频大赛特等奖</w:t>
      </w:r>
      <w:r w:rsidR="00413648">
        <w:rPr>
          <w:rFonts w:ascii="Times New Roman" w:eastAsia="仿宋_GB2312" w:hint="eastAsia"/>
          <w:sz w:val="32"/>
          <w:szCs w:val="32"/>
        </w:rPr>
        <w:t>，</w:t>
      </w:r>
      <w:r w:rsidR="00413648" w:rsidRPr="00CF2590">
        <w:rPr>
          <w:rFonts w:ascii="Times New Roman" w:eastAsia="仿宋_GB2312" w:hint="eastAsia"/>
          <w:sz w:val="32"/>
          <w:szCs w:val="32"/>
        </w:rPr>
        <w:t>华为</w:t>
      </w:r>
      <w:r w:rsidR="00413648" w:rsidRPr="00CF2590">
        <w:rPr>
          <w:rFonts w:ascii="Times New Roman" w:eastAsia="仿宋_GB2312" w:hint="eastAsia"/>
          <w:sz w:val="32"/>
          <w:szCs w:val="32"/>
        </w:rPr>
        <w:t>vlog</w:t>
      </w:r>
      <w:r w:rsidR="00413648" w:rsidRPr="00CF2590">
        <w:rPr>
          <w:rFonts w:ascii="Times New Roman" w:eastAsia="仿宋_GB2312" w:hint="eastAsia"/>
          <w:sz w:val="32"/>
          <w:szCs w:val="32"/>
        </w:rPr>
        <w:t>比赛优秀奖；担任多个摄影和短视频比赛评委；视觉中国、中国图库、</w:t>
      </w:r>
      <w:proofErr w:type="gramStart"/>
      <w:r w:rsidR="00413648" w:rsidRPr="00CF2590">
        <w:rPr>
          <w:rFonts w:ascii="Times New Roman" w:eastAsia="仿宋_GB2312" w:hint="eastAsia"/>
          <w:sz w:val="32"/>
          <w:szCs w:val="32"/>
        </w:rPr>
        <w:t>微博等</w:t>
      </w:r>
      <w:proofErr w:type="gramEnd"/>
      <w:r w:rsidR="00413648" w:rsidRPr="00CF2590">
        <w:rPr>
          <w:rFonts w:ascii="Times New Roman" w:eastAsia="仿宋_GB2312" w:hint="eastAsia"/>
          <w:sz w:val="32"/>
          <w:szCs w:val="32"/>
        </w:rPr>
        <w:t>平台签约摄影师</w:t>
      </w:r>
      <w:r w:rsidR="00413648">
        <w:rPr>
          <w:rFonts w:ascii="Times New Roman" w:eastAsia="仿宋_GB2312" w:hint="eastAsia"/>
          <w:sz w:val="32"/>
          <w:szCs w:val="32"/>
        </w:rPr>
        <w:t>，</w:t>
      </w:r>
      <w:r w:rsidR="00413648" w:rsidRPr="00CF2590">
        <w:rPr>
          <w:rFonts w:ascii="Times New Roman" w:eastAsia="仿宋_GB2312" w:hint="eastAsia"/>
          <w:sz w:val="32"/>
          <w:szCs w:val="32"/>
        </w:rPr>
        <w:t>中国摄影家协会特约讲师</w:t>
      </w:r>
      <w:r w:rsidR="00413648">
        <w:rPr>
          <w:rFonts w:ascii="Times New Roman" w:eastAsia="仿宋_GB2312" w:hint="eastAsia"/>
          <w:sz w:val="32"/>
          <w:szCs w:val="32"/>
        </w:rPr>
        <w:t>，</w:t>
      </w:r>
      <w:proofErr w:type="gramStart"/>
      <w:r w:rsidR="00413648" w:rsidRPr="00CF2590">
        <w:rPr>
          <w:rFonts w:ascii="Times New Roman" w:eastAsia="仿宋_GB2312" w:hint="eastAsia"/>
          <w:sz w:val="32"/>
          <w:szCs w:val="32"/>
        </w:rPr>
        <w:t>腾讯媒体</w:t>
      </w:r>
      <w:proofErr w:type="gramEnd"/>
      <w:r w:rsidR="00413648" w:rsidRPr="00CF2590">
        <w:rPr>
          <w:rFonts w:ascii="Times New Roman" w:eastAsia="仿宋_GB2312" w:hint="eastAsia"/>
          <w:sz w:val="32"/>
          <w:szCs w:val="32"/>
        </w:rPr>
        <w:t>研究院特约讲师</w:t>
      </w:r>
      <w:r>
        <w:rPr>
          <w:rFonts w:ascii="Times New Roman" w:eastAsia="仿宋_GB2312" w:hint="eastAsia"/>
          <w:sz w:val="32"/>
          <w:szCs w:val="32"/>
        </w:rPr>
        <w:t>。</w:t>
      </w:r>
    </w:p>
    <w:p w14:paraId="6B212230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课程大纲</w:t>
      </w:r>
    </w:p>
    <w:p w14:paraId="0F99375D" w14:textId="0C1D3154" w:rsidR="00601E90" w:rsidRPr="00601E90" w:rsidRDefault="00601E90" w:rsidP="00601E9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1E90">
        <w:rPr>
          <w:rFonts w:ascii="Times New Roman" w:eastAsia="仿宋_GB2312" w:hint="eastAsia"/>
          <w:sz w:val="32"/>
          <w:szCs w:val="32"/>
        </w:rPr>
        <w:t>第一课：如何用手机拍出高级感照片</w:t>
      </w:r>
    </w:p>
    <w:p w14:paraId="03ED9F77" w14:textId="641C911C" w:rsidR="00601E90" w:rsidRPr="00601E90" w:rsidRDefault="00601E90" w:rsidP="00601E9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1E90">
        <w:rPr>
          <w:rFonts w:ascii="Times New Roman" w:eastAsia="仿宋_GB2312" w:hint="eastAsia"/>
          <w:sz w:val="32"/>
          <w:szCs w:val="32"/>
        </w:rPr>
        <w:t>第二课：学会构图，提升画面美感</w:t>
      </w:r>
    </w:p>
    <w:p w14:paraId="4E0B3FF1" w14:textId="2D118E2D" w:rsidR="00601E90" w:rsidRPr="00601E90" w:rsidRDefault="00601E90" w:rsidP="00601E9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1E90">
        <w:rPr>
          <w:rFonts w:ascii="Times New Roman" w:eastAsia="仿宋_GB2312" w:hint="eastAsia"/>
          <w:sz w:val="32"/>
          <w:szCs w:val="32"/>
        </w:rPr>
        <w:t>第三课：</w:t>
      </w:r>
      <w:proofErr w:type="gramStart"/>
      <w:r w:rsidRPr="00601E90">
        <w:rPr>
          <w:rFonts w:ascii="Times New Roman" w:eastAsia="仿宋_GB2312" w:hint="eastAsia"/>
          <w:sz w:val="32"/>
          <w:szCs w:val="32"/>
        </w:rPr>
        <w:t>掌握修图思路</w:t>
      </w:r>
      <w:proofErr w:type="gramEnd"/>
      <w:r w:rsidRPr="00601E90">
        <w:rPr>
          <w:rFonts w:ascii="Times New Roman" w:eastAsia="仿宋_GB2312" w:hint="eastAsia"/>
          <w:sz w:val="32"/>
          <w:szCs w:val="32"/>
        </w:rPr>
        <w:t>，让照片变废为宝</w:t>
      </w:r>
    </w:p>
    <w:p w14:paraId="20A0E4BB" w14:textId="4DEB3630" w:rsidR="00601E90" w:rsidRPr="00601E90" w:rsidRDefault="00601E90" w:rsidP="00601E9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1E90">
        <w:rPr>
          <w:rFonts w:ascii="Times New Roman" w:eastAsia="仿宋_GB2312" w:hint="eastAsia"/>
          <w:sz w:val="32"/>
          <w:szCs w:val="32"/>
        </w:rPr>
        <w:t>第四课：培养摄影眼，如何找到拍摄题材</w:t>
      </w:r>
    </w:p>
    <w:p w14:paraId="3464CB5A" w14:textId="529D364C" w:rsidR="001323B6" w:rsidRPr="001323B6" w:rsidRDefault="00601E90" w:rsidP="0063142C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1E90">
        <w:rPr>
          <w:rFonts w:ascii="Times New Roman" w:eastAsia="仿宋_GB2312" w:hint="eastAsia"/>
          <w:sz w:val="32"/>
          <w:szCs w:val="32"/>
        </w:rPr>
        <w:lastRenderedPageBreak/>
        <w:t>第五课：审美培养，学会阅读照片</w:t>
      </w:r>
    </w:p>
    <w:p w14:paraId="2F9F8D05" w14:textId="43140A4A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课时安排：</w:t>
      </w:r>
      <w:r>
        <w:rPr>
          <w:rFonts w:ascii="Times New Roman" w:eastAsia="仿宋_GB2312" w:hAnsi="Times New Roman" w:hint="eastAsia"/>
          <w:sz w:val="32"/>
          <w:szCs w:val="32"/>
        </w:rPr>
        <w:t>共</w:t>
      </w:r>
      <w:r w:rsidR="0063142C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次课，每次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6D0654">
        <w:rPr>
          <w:rFonts w:ascii="Times New Roman" w:eastAsia="仿宋_GB2312" w:hAnsi="Times New Roman" w:hint="eastAsia"/>
          <w:sz w:val="32"/>
          <w:szCs w:val="32"/>
        </w:rPr>
        <w:t>.5</w:t>
      </w:r>
      <w:r>
        <w:rPr>
          <w:rFonts w:ascii="Times New Roman" w:eastAsia="仿宋_GB2312" w:hAnsi="Times New Roman" w:hint="eastAsia"/>
          <w:sz w:val="32"/>
          <w:szCs w:val="32"/>
        </w:rPr>
        <w:t>课时</w:t>
      </w:r>
    </w:p>
    <w:p w14:paraId="16F1CF70" w14:textId="77777777" w:rsidR="00251EED" w:rsidRPr="0063142C" w:rsidRDefault="00251EED">
      <w:pPr>
        <w:pStyle w:val="afff5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5AFAE43" w14:textId="3ABEA892" w:rsidR="00251EED" w:rsidRDefault="00000000">
      <w:pPr>
        <w:pStyle w:val="afff5"/>
        <w:spacing w:line="560" w:lineRule="exact"/>
        <w:ind w:left="-720" w:firstLineChars="400" w:firstLine="1280"/>
        <w:outlineLvl w:val="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二、《</w:t>
      </w:r>
      <w:r w:rsidR="00413648" w:rsidRPr="00413648">
        <w:rPr>
          <w:rFonts w:ascii="黑体" w:eastAsia="黑体" w:hAnsi="黑体" w:cs="黑体" w:hint="eastAsia"/>
          <w:sz w:val="32"/>
          <w:szCs w:val="32"/>
        </w:rPr>
        <w:t>水彩之美：轻松掌握水与色的艺术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14:paraId="4FBD317B" w14:textId="77777777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讲师介绍</w:t>
      </w:r>
    </w:p>
    <w:p w14:paraId="737EB4FC" w14:textId="1628998E" w:rsidR="00251EED" w:rsidRDefault="00E02592" w:rsidP="00E02592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EC756E">
        <w:rPr>
          <w:rFonts w:ascii="Times New Roman" w:eastAsia="仿宋_GB2312"/>
          <w:sz w:val="32"/>
          <w:szCs w:val="32"/>
        </w:rPr>
        <w:t>靳禹琪</w:t>
      </w:r>
      <w:r>
        <w:rPr>
          <w:rFonts w:ascii="Times New Roman" w:eastAsia="仿宋_GB2312" w:hint="eastAsia"/>
          <w:sz w:val="32"/>
          <w:szCs w:val="32"/>
        </w:rPr>
        <w:t>老师。</w:t>
      </w:r>
      <w:r w:rsidRPr="00EC756E">
        <w:rPr>
          <w:rFonts w:ascii="Times New Roman" w:eastAsia="仿宋_GB2312"/>
          <w:sz w:val="32"/>
          <w:szCs w:val="32"/>
        </w:rPr>
        <w:t>哈尔滨师范大学综合绘画专业</w:t>
      </w:r>
      <w:r>
        <w:rPr>
          <w:rFonts w:ascii="Times New Roman" w:eastAsia="仿宋_GB2312" w:hint="eastAsia"/>
          <w:sz w:val="32"/>
          <w:szCs w:val="32"/>
        </w:rPr>
        <w:t>，</w:t>
      </w:r>
      <w:proofErr w:type="gramStart"/>
      <w:r w:rsidRPr="00E02592">
        <w:rPr>
          <w:rFonts w:ascii="Times New Roman" w:eastAsia="仿宋_GB2312" w:hint="eastAsia"/>
          <w:sz w:val="32"/>
          <w:szCs w:val="32"/>
        </w:rPr>
        <w:t>20</w:t>
      </w:r>
      <w:r w:rsidRPr="00E02592">
        <w:rPr>
          <w:rFonts w:ascii="Times New Roman" w:eastAsia="仿宋_GB2312"/>
          <w:sz w:val="32"/>
          <w:szCs w:val="32"/>
        </w:rPr>
        <w:t>14</w:t>
      </w:r>
      <w:r w:rsidRPr="00E02592">
        <w:rPr>
          <w:rFonts w:ascii="Times New Roman" w:eastAsia="仿宋_GB2312"/>
          <w:sz w:val="32"/>
          <w:szCs w:val="32"/>
        </w:rPr>
        <w:t>届央美继续</w:t>
      </w:r>
      <w:proofErr w:type="gramEnd"/>
      <w:r w:rsidRPr="00E02592">
        <w:rPr>
          <w:rFonts w:ascii="Times New Roman" w:eastAsia="仿宋_GB2312"/>
          <w:sz w:val="32"/>
          <w:szCs w:val="32"/>
        </w:rPr>
        <w:t>教育学院综合绘画专业</w:t>
      </w:r>
      <w:r>
        <w:rPr>
          <w:rFonts w:ascii="Times New Roman" w:eastAsia="仿宋_GB2312" w:hint="eastAsia"/>
          <w:sz w:val="32"/>
          <w:szCs w:val="32"/>
        </w:rPr>
        <w:t>。</w:t>
      </w:r>
    </w:p>
    <w:p w14:paraId="55C58BFF" w14:textId="38B45F7E" w:rsidR="00366B80" w:rsidRPr="00366B80" w:rsidRDefault="00000000" w:rsidP="00366B80">
      <w:pPr>
        <w:pStyle w:val="ac"/>
        <w:ind w:firstLine="562"/>
        <w:rPr>
          <w:rFonts w:ascii="Times New Roman" w:eastAsia="仿宋_GB2312"/>
          <w:b/>
          <w:bCs/>
          <w:sz w:val="32"/>
          <w:szCs w:val="32"/>
        </w:rPr>
      </w:pPr>
      <w:r w:rsidRPr="00935002">
        <w:rPr>
          <w:rFonts w:ascii="Times New Roman" w:eastAsia="仿宋_GB2312" w:hint="eastAsia"/>
          <w:b/>
          <w:bCs/>
          <w:sz w:val="32"/>
          <w:szCs w:val="32"/>
        </w:rPr>
        <w:t>2.</w:t>
      </w:r>
      <w:r w:rsidRPr="00935002">
        <w:rPr>
          <w:rFonts w:ascii="Times New Roman" w:eastAsia="仿宋_GB2312" w:hint="eastAsia"/>
          <w:b/>
          <w:bCs/>
          <w:sz w:val="32"/>
          <w:szCs w:val="32"/>
        </w:rPr>
        <w:t>课程大纲</w:t>
      </w:r>
    </w:p>
    <w:p w14:paraId="169887D6" w14:textId="3A097518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第一课：入门基础篇</w:t>
      </w:r>
    </w:p>
    <w:p w14:paraId="749FDA2E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水彩画工具介绍</w:t>
      </w:r>
    </w:p>
    <w:p w14:paraId="338214D1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2.</w:t>
      </w:r>
      <w:r w:rsidRPr="00366B80">
        <w:rPr>
          <w:rFonts w:ascii="Times New Roman" w:eastAsia="仿宋_GB2312" w:hint="eastAsia"/>
          <w:sz w:val="32"/>
          <w:szCs w:val="32"/>
        </w:rPr>
        <w:t>水彩做画常用技法</w:t>
      </w:r>
    </w:p>
    <w:p w14:paraId="20656461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3.</w:t>
      </w:r>
      <w:r w:rsidRPr="00366B80">
        <w:rPr>
          <w:rFonts w:ascii="Times New Roman" w:eastAsia="仿宋_GB2312" w:hint="eastAsia"/>
          <w:sz w:val="32"/>
          <w:szCs w:val="32"/>
        </w:rPr>
        <w:t>学会控水</w:t>
      </w:r>
    </w:p>
    <w:p w14:paraId="6CC89788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</w:p>
    <w:p w14:paraId="666A2262" w14:textId="6A09A1ED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第二课：造型篇①</w:t>
      </w:r>
    </w:p>
    <w:p w14:paraId="10B5EBB0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如何起形、细化造型</w:t>
      </w:r>
    </w:p>
    <w:p w14:paraId="2E1F6980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2.</w:t>
      </w:r>
      <w:r w:rsidRPr="00366B80">
        <w:rPr>
          <w:rFonts w:ascii="Times New Roman" w:eastAsia="仿宋_GB2312" w:hint="eastAsia"/>
          <w:sz w:val="32"/>
          <w:szCs w:val="32"/>
        </w:rPr>
        <w:t>色阶的黑白灰关系</w:t>
      </w:r>
    </w:p>
    <w:p w14:paraId="061F0D93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3.</w:t>
      </w:r>
      <w:r w:rsidRPr="00366B80">
        <w:rPr>
          <w:rFonts w:ascii="Times New Roman" w:eastAsia="仿宋_GB2312" w:hint="eastAsia"/>
          <w:sz w:val="32"/>
          <w:szCs w:val="32"/>
        </w:rPr>
        <w:t>体块的理解</w:t>
      </w:r>
    </w:p>
    <w:p w14:paraId="70586B1C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4.</w:t>
      </w:r>
      <w:r w:rsidRPr="00366B80">
        <w:rPr>
          <w:rFonts w:ascii="Times New Roman" w:eastAsia="仿宋_GB2312" w:hint="eastAsia"/>
          <w:sz w:val="32"/>
          <w:szCs w:val="32"/>
        </w:rPr>
        <w:t>物体的明暗与光影</w:t>
      </w:r>
    </w:p>
    <w:p w14:paraId="0B11FF8B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</w:p>
    <w:p w14:paraId="4C854067" w14:textId="2BE6F262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第三节课：造型篇②</w:t>
      </w:r>
    </w:p>
    <w:p w14:paraId="2F047F25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巩固所学内容</w:t>
      </w:r>
    </w:p>
    <w:p w14:paraId="5A8E6C1B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lastRenderedPageBreak/>
        <w:t>2.</w:t>
      </w:r>
      <w:r w:rsidRPr="00366B80">
        <w:rPr>
          <w:rFonts w:ascii="Times New Roman" w:eastAsia="仿宋_GB2312" w:hint="eastAsia"/>
          <w:sz w:val="32"/>
          <w:szCs w:val="32"/>
        </w:rPr>
        <w:t>加深对体块、黑白灰的理解和应用</w:t>
      </w:r>
    </w:p>
    <w:p w14:paraId="24D63475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</w:p>
    <w:p w14:paraId="48A72E84" w14:textId="77838CE5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第四课：色彩篇①</w:t>
      </w:r>
    </w:p>
    <w:p w14:paraId="50B058C4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色彩基础知识</w:t>
      </w:r>
    </w:p>
    <w:p w14:paraId="184A36BD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2.</w:t>
      </w:r>
      <w:r w:rsidRPr="00366B80">
        <w:rPr>
          <w:rFonts w:ascii="Times New Roman" w:eastAsia="仿宋_GB2312" w:hint="eastAsia"/>
          <w:sz w:val="32"/>
          <w:szCs w:val="32"/>
        </w:rPr>
        <w:t>调色技巧</w:t>
      </w:r>
    </w:p>
    <w:p w14:paraId="7222BAD6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3.</w:t>
      </w:r>
      <w:r w:rsidRPr="00366B80">
        <w:rPr>
          <w:rFonts w:ascii="Times New Roman" w:eastAsia="仿宋_GB2312" w:hint="eastAsia"/>
          <w:sz w:val="32"/>
          <w:szCs w:val="32"/>
        </w:rPr>
        <w:t>色块对比练习</w:t>
      </w:r>
    </w:p>
    <w:p w14:paraId="39669D34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</w:p>
    <w:p w14:paraId="30A9984D" w14:textId="0F272CD4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第五课：色彩篇②</w:t>
      </w:r>
    </w:p>
    <w:p w14:paraId="75449597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主动调色表现</w:t>
      </w:r>
    </w:p>
    <w:p w14:paraId="632BB6F7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2.</w:t>
      </w:r>
      <w:r w:rsidRPr="00366B80">
        <w:rPr>
          <w:rFonts w:ascii="Times New Roman" w:eastAsia="仿宋_GB2312" w:hint="eastAsia"/>
          <w:sz w:val="32"/>
          <w:szCs w:val="32"/>
        </w:rPr>
        <w:t>水彩的虚实关系处理</w:t>
      </w:r>
    </w:p>
    <w:p w14:paraId="1F171E57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</w:p>
    <w:p w14:paraId="54F3A5B4" w14:textId="01DE8358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第六课：植物练习</w:t>
      </w:r>
    </w:p>
    <w:p w14:paraId="2228C9C7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干画法和湿画法</w:t>
      </w:r>
    </w:p>
    <w:p w14:paraId="11D1938A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2.</w:t>
      </w:r>
      <w:r w:rsidRPr="00366B80">
        <w:rPr>
          <w:rFonts w:ascii="Times New Roman" w:eastAsia="仿宋_GB2312" w:hint="eastAsia"/>
          <w:sz w:val="32"/>
          <w:szCs w:val="32"/>
        </w:rPr>
        <w:t>强化细节与质感</w:t>
      </w:r>
    </w:p>
    <w:p w14:paraId="3015CA1C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3.</w:t>
      </w:r>
      <w:r w:rsidRPr="00366B80">
        <w:rPr>
          <w:rFonts w:ascii="Times New Roman" w:eastAsia="仿宋_GB2312" w:hint="eastAsia"/>
          <w:sz w:val="32"/>
          <w:szCs w:val="32"/>
        </w:rPr>
        <w:t>整体和局部的控制</w:t>
      </w:r>
    </w:p>
    <w:p w14:paraId="4EF757C2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</w:p>
    <w:p w14:paraId="01EE812D" w14:textId="11E3B4D3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第七课：阶段性综合练习①</w:t>
      </w:r>
    </w:p>
    <w:p w14:paraId="35DE4AB4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构图的意识</w:t>
      </w:r>
    </w:p>
    <w:p w14:paraId="2BE4AD71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 xml:space="preserve">2. </w:t>
      </w:r>
      <w:r w:rsidRPr="00366B80">
        <w:rPr>
          <w:rFonts w:ascii="Times New Roman" w:eastAsia="仿宋_GB2312" w:hint="eastAsia"/>
          <w:sz w:val="32"/>
          <w:szCs w:val="32"/>
        </w:rPr>
        <w:t>黑白灰关系的处理与表现</w:t>
      </w:r>
    </w:p>
    <w:p w14:paraId="7EDE8E8E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 xml:space="preserve">3. </w:t>
      </w:r>
      <w:r w:rsidRPr="00366B80">
        <w:rPr>
          <w:rFonts w:ascii="Times New Roman" w:eastAsia="仿宋_GB2312" w:hint="eastAsia"/>
          <w:sz w:val="32"/>
          <w:szCs w:val="32"/>
        </w:rPr>
        <w:t>色彩层次的表达与应用</w:t>
      </w:r>
    </w:p>
    <w:p w14:paraId="3B0FDADE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lastRenderedPageBreak/>
        <w:t>4.</w:t>
      </w:r>
      <w:r w:rsidRPr="00366B80">
        <w:rPr>
          <w:rFonts w:ascii="Times New Roman" w:eastAsia="仿宋_GB2312" w:hint="eastAsia"/>
          <w:sz w:val="32"/>
          <w:szCs w:val="32"/>
        </w:rPr>
        <w:t>笔法的灵活表现</w:t>
      </w:r>
    </w:p>
    <w:p w14:paraId="6A4C4519" w14:textId="77777777" w:rsidR="00366B80" w:rsidRPr="00366B80" w:rsidRDefault="00366B80" w:rsidP="00366B80">
      <w:pPr>
        <w:pStyle w:val="ac"/>
        <w:ind w:firstLine="0"/>
        <w:rPr>
          <w:rFonts w:ascii="Times New Roman" w:eastAsia="仿宋_GB2312"/>
          <w:sz w:val="32"/>
          <w:szCs w:val="32"/>
        </w:rPr>
      </w:pPr>
    </w:p>
    <w:p w14:paraId="0B03B0BE" w14:textId="6C9F8008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第八课：阶段性综合练习②</w:t>
      </w:r>
    </w:p>
    <w:p w14:paraId="27A028A4" w14:textId="77777777" w:rsidR="00366B80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1.</w:t>
      </w:r>
      <w:r w:rsidRPr="00366B80">
        <w:rPr>
          <w:rFonts w:ascii="Times New Roman" w:eastAsia="仿宋_GB2312" w:hint="eastAsia"/>
          <w:sz w:val="32"/>
          <w:szCs w:val="32"/>
        </w:rPr>
        <w:t>掌握水彩基本绘画方式</w:t>
      </w:r>
    </w:p>
    <w:p w14:paraId="22DAC4F4" w14:textId="4643D739" w:rsidR="009C5FAF" w:rsidRPr="00366B80" w:rsidRDefault="00366B80" w:rsidP="00366B80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366B80">
        <w:rPr>
          <w:rFonts w:ascii="Times New Roman" w:eastAsia="仿宋_GB2312" w:hint="eastAsia"/>
          <w:sz w:val="32"/>
          <w:szCs w:val="32"/>
        </w:rPr>
        <w:t>2.</w:t>
      </w:r>
      <w:r w:rsidRPr="00366B80">
        <w:rPr>
          <w:rFonts w:ascii="Times New Roman" w:eastAsia="仿宋_GB2312" w:hint="eastAsia"/>
          <w:sz w:val="32"/>
          <w:szCs w:val="32"/>
        </w:rPr>
        <w:t>课下也能够独立完成绘画</w:t>
      </w:r>
    </w:p>
    <w:p w14:paraId="2C2B81CA" w14:textId="152B8655" w:rsidR="00251EED" w:rsidRDefault="00000000">
      <w:pPr>
        <w:pStyle w:val="afff5"/>
        <w:spacing w:line="560" w:lineRule="exact"/>
        <w:ind w:left="-720" w:firstLineChars="400" w:firstLine="12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课时安排：</w:t>
      </w:r>
      <w:r>
        <w:rPr>
          <w:rFonts w:ascii="Times New Roman" w:eastAsia="仿宋_GB2312" w:hAnsi="Times New Roman" w:hint="eastAsia"/>
          <w:sz w:val="32"/>
          <w:szCs w:val="32"/>
        </w:rPr>
        <w:t>共</w:t>
      </w:r>
      <w:r w:rsidR="00CF3C0F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次课，每次</w:t>
      </w:r>
      <w:r w:rsidR="00763879">
        <w:rPr>
          <w:rFonts w:ascii="Times New Roman" w:eastAsia="仿宋_GB2312" w:hAnsi="Times New Roman" w:hint="eastAsia"/>
          <w:sz w:val="32"/>
          <w:szCs w:val="32"/>
        </w:rPr>
        <w:t>2</w:t>
      </w:r>
      <w:r w:rsidR="00CF3C0F">
        <w:rPr>
          <w:rFonts w:ascii="Times New Roman" w:eastAsia="仿宋_GB2312" w:hAnsi="Times New Roman" w:hint="eastAsia"/>
          <w:sz w:val="32"/>
          <w:szCs w:val="32"/>
        </w:rPr>
        <w:t>.5</w:t>
      </w:r>
      <w:r>
        <w:rPr>
          <w:rFonts w:ascii="Times New Roman" w:eastAsia="仿宋_GB2312" w:hAnsi="Times New Roman" w:hint="eastAsia"/>
          <w:sz w:val="32"/>
          <w:szCs w:val="32"/>
        </w:rPr>
        <w:t>课时</w:t>
      </w:r>
    </w:p>
    <w:p w14:paraId="1C1EE30C" w14:textId="27586237" w:rsidR="00251EED" w:rsidRDefault="00251EED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 w14:paraId="4BA6E3EA" w14:textId="05E99067" w:rsidR="00CF3C0F" w:rsidRDefault="00CF3C0F" w:rsidP="00CF3C0F">
      <w:pPr>
        <w:pStyle w:val="afff5"/>
        <w:spacing w:line="560" w:lineRule="exact"/>
        <w:ind w:left="-720" w:firstLineChars="400" w:firstLine="1280"/>
        <w:outlineLvl w:val="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三、《</w:t>
      </w:r>
      <w:r w:rsidRPr="00CF3C0F">
        <w:rPr>
          <w:rFonts w:ascii="黑体" w:eastAsia="黑体" w:hAnsi="黑体" w:cs="黑体" w:hint="eastAsia"/>
          <w:sz w:val="32"/>
          <w:szCs w:val="32"/>
        </w:rPr>
        <w:t>指尖上的艺术——口琴系列课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14:paraId="5CDD08FB" w14:textId="569BB6BA" w:rsidR="00F112B1" w:rsidRPr="00F112B1" w:rsidRDefault="00CF3C0F" w:rsidP="00F112B1">
      <w:pPr>
        <w:pStyle w:val="ac"/>
        <w:ind w:firstLine="562"/>
        <w:rPr>
          <w:rFonts w:ascii="Times New Roman" w:eastAsia="仿宋_GB2312"/>
          <w:b/>
          <w:bCs/>
          <w:sz w:val="32"/>
          <w:szCs w:val="32"/>
        </w:rPr>
      </w:pPr>
      <w:r w:rsidRPr="00EC756E">
        <w:rPr>
          <w:rFonts w:ascii="Times New Roman" w:eastAsia="仿宋_GB2312" w:hint="eastAsia"/>
          <w:b/>
          <w:bCs/>
          <w:sz w:val="32"/>
          <w:szCs w:val="32"/>
        </w:rPr>
        <w:t>1.</w:t>
      </w:r>
      <w:r w:rsidRPr="00EC756E">
        <w:rPr>
          <w:rFonts w:ascii="Times New Roman" w:eastAsia="仿宋_GB2312" w:hint="eastAsia"/>
          <w:b/>
          <w:bCs/>
          <w:sz w:val="32"/>
          <w:szCs w:val="32"/>
        </w:rPr>
        <w:t>讲师介绍</w:t>
      </w:r>
    </w:p>
    <w:p w14:paraId="0F8943AC" w14:textId="1B672213" w:rsidR="00CF3C0F" w:rsidRPr="00E02592" w:rsidRDefault="00F112B1" w:rsidP="00F112B1">
      <w:pPr>
        <w:pStyle w:val="a7"/>
        <w:spacing w:line="560" w:lineRule="exact"/>
        <w:ind w:firstLineChars="200" w:firstLine="640"/>
        <w:rPr>
          <w:rFonts w:ascii="Times New Roman" w:eastAsia="仿宋_GB2312"/>
          <w:kern w:val="2"/>
          <w:sz w:val="32"/>
          <w:szCs w:val="32"/>
        </w:rPr>
      </w:pPr>
      <w:r w:rsidRPr="00F112B1">
        <w:rPr>
          <w:rFonts w:ascii="Times New Roman" w:eastAsia="仿宋_GB2312" w:hint="eastAsia"/>
          <w:kern w:val="2"/>
          <w:sz w:val="32"/>
          <w:szCs w:val="32"/>
        </w:rPr>
        <w:t>李京龙</w:t>
      </w:r>
      <w:r>
        <w:rPr>
          <w:rFonts w:ascii="Times New Roman" w:eastAsia="仿宋_GB2312" w:hint="eastAsia"/>
          <w:kern w:val="2"/>
          <w:sz w:val="32"/>
          <w:szCs w:val="32"/>
        </w:rPr>
        <w:t>老师。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自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1980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年加入北京口琴协会，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2009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年组建口琴乐队</w:t>
      </w:r>
      <w:r w:rsidR="00B750BA">
        <w:rPr>
          <w:rFonts w:ascii="Times New Roman" w:eastAsia="仿宋_GB2312" w:hint="eastAsia"/>
          <w:kern w:val="2"/>
          <w:sz w:val="32"/>
          <w:szCs w:val="32"/>
        </w:rPr>
        <w:t>——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金海口琴乐团并担任指挥，教授复音口琴，半音阶口琴及乐理讲座。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2000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年至今曾任教北京老年电视大学口琴班</w:t>
      </w:r>
      <w:r w:rsidR="008C4A46">
        <w:rPr>
          <w:rFonts w:ascii="Times New Roman" w:eastAsia="仿宋_GB2312" w:hint="eastAsia"/>
          <w:kern w:val="2"/>
          <w:sz w:val="32"/>
          <w:szCs w:val="32"/>
        </w:rPr>
        <w:t>、</w:t>
      </w:r>
      <w:r w:rsidR="008C4A46" w:rsidRPr="008C4A46">
        <w:rPr>
          <w:rFonts w:ascii="Times New Roman" w:eastAsia="仿宋_GB2312" w:hint="eastAsia"/>
          <w:kern w:val="2"/>
          <w:sz w:val="32"/>
          <w:szCs w:val="32"/>
        </w:rPr>
        <w:t>丰台区长安新城小学口琴班</w:t>
      </w:r>
      <w:r w:rsidR="008C4A46">
        <w:rPr>
          <w:rFonts w:ascii="Times New Roman" w:eastAsia="仿宋_GB2312" w:hint="eastAsia"/>
          <w:kern w:val="2"/>
          <w:sz w:val="32"/>
          <w:szCs w:val="32"/>
        </w:rPr>
        <w:t>、</w:t>
      </w:r>
      <w:proofErr w:type="gramStart"/>
      <w:r w:rsidR="008C4A46" w:rsidRPr="008C4A46">
        <w:rPr>
          <w:rFonts w:ascii="Times New Roman" w:eastAsia="仿宋_GB2312" w:hint="eastAsia"/>
          <w:kern w:val="2"/>
          <w:sz w:val="32"/>
          <w:szCs w:val="32"/>
        </w:rPr>
        <w:t>潘</w:t>
      </w:r>
      <w:proofErr w:type="gramEnd"/>
      <w:r w:rsidR="008C4A46" w:rsidRPr="008C4A46">
        <w:rPr>
          <w:rFonts w:ascii="Times New Roman" w:eastAsia="仿宋_GB2312" w:hint="eastAsia"/>
          <w:kern w:val="2"/>
          <w:sz w:val="32"/>
          <w:szCs w:val="32"/>
        </w:rPr>
        <w:t>家园口琴队指挥</w:t>
      </w:r>
      <w:r w:rsidR="008C4A46">
        <w:rPr>
          <w:rFonts w:ascii="Times New Roman" w:eastAsia="仿宋_GB2312" w:hint="eastAsia"/>
          <w:kern w:val="2"/>
          <w:sz w:val="32"/>
          <w:szCs w:val="32"/>
        </w:rPr>
        <w:t>等。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2005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参加朝阳区一家亲器乐比赛荣获三等奖，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2018</w:t>
      </w:r>
      <w:r w:rsidRPr="00F112B1">
        <w:rPr>
          <w:rFonts w:ascii="Times New Roman" w:eastAsia="仿宋_GB2312" w:hint="eastAsia"/>
          <w:kern w:val="2"/>
          <w:sz w:val="32"/>
          <w:szCs w:val="32"/>
        </w:rPr>
        <w:t>年参加国际亚太口琴节荣获金奖，现任教西长安街老年自助学堂复音，半音阶，和弦，贝司口琴班老师和乐队指挥。</w:t>
      </w:r>
    </w:p>
    <w:p w14:paraId="1FF5E0EC" w14:textId="77777777" w:rsidR="00CF3C0F" w:rsidRPr="00935002" w:rsidRDefault="00CF3C0F" w:rsidP="00CF3C0F">
      <w:pPr>
        <w:pStyle w:val="ac"/>
        <w:ind w:firstLine="562"/>
        <w:rPr>
          <w:rFonts w:ascii="Times New Roman" w:eastAsia="仿宋_GB2312"/>
          <w:b/>
          <w:bCs/>
          <w:sz w:val="32"/>
          <w:szCs w:val="32"/>
        </w:rPr>
      </w:pPr>
      <w:r w:rsidRPr="00935002">
        <w:rPr>
          <w:rFonts w:ascii="Times New Roman" w:eastAsia="仿宋_GB2312" w:hint="eastAsia"/>
          <w:b/>
          <w:bCs/>
          <w:sz w:val="32"/>
          <w:szCs w:val="32"/>
        </w:rPr>
        <w:t>2.</w:t>
      </w:r>
      <w:r w:rsidRPr="00935002">
        <w:rPr>
          <w:rFonts w:ascii="Times New Roman" w:eastAsia="仿宋_GB2312" w:hint="eastAsia"/>
          <w:b/>
          <w:bCs/>
          <w:sz w:val="32"/>
          <w:szCs w:val="32"/>
        </w:rPr>
        <w:t>课程大纲</w:t>
      </w:r>
    </w:p>
    <w:p w14:paraId="65E2E4B8" w14:textId="77777777" w:rsidR="00602A96" w:rsidRPr="00602A96" w:rsidRDefault="00CF3C0F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第一</w:t>
      </w:r>
      <w:r w:rsidR="00602A96" w:rsidRPr="00602A96">
        <w:rPr>
          <w:rFonts w:ascii="Times New Roman" w:eastAsia="仿宋_GB2312" w:hint="eastAsia"/>
          <w:sz w:val="32"/>
          <w:szCs w:val="32"/>
        </w:rPr>
        <w:t>课</w:t>
      </w:r>
      <w:r w:rsidRPr="00602A96">
        <w:rPr>
          <w:rFonts w:ascii="Times New Roman" w:eastAsia="仿宋_GB2312" w:hint="eastAsia"/>
          <w:sz w:val="32"/>
          <w:szCs w:val="32"/>
        </w:rPr>
        <w:t>：</w:t>
      </w:r>
      <w:r w:rsidR="00602A96" w:rsidRPr="00602A96">
        <w:rPr>
          <w:rFonts w:ascii="Times New Roman" w:eastAsia="仿宋_GB2312" w:hint="eastAsia"/>
          <w:sz w:val="32"/>
          <w:szCs w:val="32"/>
        </w:rPr>
        <w:t>学习正确</w:t>
      </w:r>
      <w:proofErr w:type="gramStart"/>
      <w:r w:rsidR="00602A96" w:rsidRPr="00602A96">
        <w:rPr>
          <w:rFonts w:ascii="Times New Roman" w:eastAsia="仿宋_GB2312" w:hint="eastAsia"/>
          <w:sz w:val="32"/>
          <w:szCs w:val="32"/>
        </w:rPr>
        <w:t>持琴方法</w:t>
      </w:r>
      <w:proofErr w:type="gramEnd"/>
      <w:r w:rsidR="00602A96" w:rsidRPr="00602A96">
        <w:rPr>
          <w:rFonts w:ascii="Times New Roman" w:eastAsia="仿宋_GB2312" w:hint="eastAsia"/>
          <w:sz w:val="32"/>
          <w:szCs w:val="32"/>
        </w:rPr>
        <w:t>和吹奏口琴正确嘴型；</w:t>
      </w:r>
    </w:p>
    <w:p w14:paraId="4C6D5177" w14:textId="77777777" w:rsidR="00602A96" w:rsidRPr="00602A96" w:rsidRDefault="00602A96" w:rsidP="008826F6">
      <w:pPr>
        <w:pStyle w:val="ac"/>
        <w:ind w:firstLineChars="600" w:firstLine="1920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学习中音部音阶正确位置和吹吸关系；</w:t>
      </w:r>
    </w:p>
    <w:p w14:paraId="0985CE74" w14:textId="18DB2E48" w:rsidR="00CF3C0F" w:rsidRPr="00602A96" w:rsidRDefault="00602A96" w:rsidP="008826F6">
      <w:pPr>
        <w:pStyle w:val="ac"/>
        <w:ind w:firstLineChars="600" w:firstLine="1920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学习吹奏口琴曲《小羊羔》</w:t>
      </w:r>
    </w:p>
    <w:p w14:paraId="15DB6471" w14:textId="2C742D33" w:rsidR="00602A96" w:rsidRPr="00602A96" w:rsidRDefault="00602A96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第二课：吹奏口琴曲《小星星》</w:t>
      </w:r>
    </w:p>
    <w:p w14:paraId="37AED0FE" w14:textId="2B45B99D" w:rsidR="00602A96" w:rsidRPr="00602A96" w:rsidRDefault="00602A96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lastRenderedPageBreak/>
        <w:t>第三课：学习口琴低音部音阶正确位置</w:t>
      </w:r>
      <w:r w:rsidR="008826F6">
        <w:rPr>
          <w:rFonts w:ascii="Times New Roman" w:eastAsia="仿宋_GB2312" w:hint="eastAsia"/>
          <w:sz w:val="32"/>
          <w:szCs w:val="32"/>
        </w:rPr>
        <w:t>，</w:t>
      </w:r>
      <w:r w:rsidRPr="00602A96">
        <w:rPr>
          <w:rFonts w:ascii="Times New Roman" w:eastAsia="仿宋_GB2312" w:hint="eastAsia"/>
          <w:sz w:val="32"/>
          <w:szCs w:val="32"/>
        </w:rPr>
        <w:t>学习《欢乐颂》</w:t>
      </w:r>
    </w:p>
    <w:p w14:paraId="64403C72" w14:textId="5372182A" w:rsidR="00CF3C0F" w:rsidRPr="00602A96" w:rsidRDefault="00602A96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第四课：学习正确吹奏长音练习</w:t>
      </w:r>
      <w:r w:rsidR="008826F6">
        <w:rPr>
          <w:rFonts w:ascii="Times New Roman" w:eastAsia="仿宋_GB2312" w:hint="eastAsia"/>
          <w:sz w:val="32"/>
          <w:szCs w:val="32"/>
        </w:rPr>
        <w:t>，</w:t>
      </w:r>
      <w:r w:rsidRPr="00602A96">
        <w:rPr>
          <w:rFonts w:ascii="Times New Roman" w:eastAsia="仿宋_GB2312" w:hint="eastAsia"/>
          <w:sz w:val="32"/>
          <w:szCs w:val="32"/>
        </w:rPr>
        <w:t>学习吹奏口琴曲</w:t>
      </w:r>
    </w:p>
    <w:p w14:paraId="7C5A9E2A" w14:textId="726AE742" w:rsidR="00602A96" w:rsidRPr="00602A96" w:rsidRDefault="00602A96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第五课：学习正确吹奏短音练习</w:t>
      </w:r>
      <w:r w:rsidR="008826F6">
        <w:rPr>
          <w:rFonts w:ascii="Times New Roman" w:eastAsia="仿宋_GB2312" w:hint="eastAsia"/>
          <w:sz w:val="32"/>
          <w:szCs w:val="32"/>
        </w:rPr>
        <w:t>，</w:t>
      </w:r>
      <w:r w:rsidRPr="00602A96">
        <w:rPr>
          <w:rFonts w:ascii="Times New Roman" w:eastAsia="仿宋_GB2312" w:hint="eastAsia"/>
          <w:sz w:val="32"/>
          <w:szCs w:val="32"/>
        </w:rPr>
        <w:t>学习吹奏口琴曲《茉莉花》</w:t>
      </w:r>
    </w:p>
    <w:p w14:paraId="48EC656F" w14:textId="481F05E4" w:rsidR="00602A96" w:rsidRPr="00602A96" w:rsidRDefault="00602A96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第六课：复习、练习指导</w:t>
      </w:r>
    </w:p>
    <w:p w14:paraId="3AD89086" w14:textId="7191E215" w:rsidR="00602A96" w:rsidRPr="00602A96" w:rsidRDefault="00602A96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第七课：学习高音部音阶正确位置</w:t>
      </w:r>
      <w:r w:rsidR="008826F6">
        <w:rPr>
          <w:rFonts w:ascii="Times New Roman" w:eastAsia="仿宋_GB2312" w:hint="eastAsia"/>
          <w:sz w:val="32"/>
          <w:szCs w:val="32"/>
        </w:rPr>
        <w:t>，</w:t>
      </w:r>
      <w:r w:rsidRPr="00602A96">
        <w:rPr>
          <w:rFonts w:ascii="Times New Roman" w:eastAsia="仿宋_GB2312" w:hint="eastAsia"/>
          <w:sz w:val="32"/>
          <w:szCs w:val="32"/>
        </w:rPr>
        <w:t>学习吹奏口琴曲《苏珊娜》</w:t>
      </w:r>
    </w:p>
    <w:p w14:paraId="5BD902F1" w14:textId="6C1E8F2E" w:rsidR="00602A96" w:rsidRPr="00602A96" w:rsidRDefault="00602A96" w:rsidP="00602A96">
      <w:pPr>
        <w:pStyle w:val="ac"/>
        <w:ind w:firstLine="562"/>
        <w:rPr>
          <w:rFonts w:ascii="Times New Roman" w:eastAsia="仿宋_GB2312"/>
          <w:sz w:val="32"/>
          <w:szCs w:val="32"/>
        </w:rPr>
      </w:pPr>
      <w:r w:rsidRPr="00602A96">
        <w:rPr>
          <w:rFonts w:ascii="Times New Roman" w:eastAsia="仿宋_GB2312" w:hint="eastAsia"/>
          <w:sz w:val="32"/>
          <w:szCs w:val="32"/>
        </w:rPr>
        <w:t>第八课：总结、演奏</w:t>
      </w:r>
    </w:p>
    <w:p w14:paraId="4F31FC3F" w14:textId="657D0DC3" w:rsidR="00CF3C0F" w:rsidRDefault="00CF3C0F" w:rsidP="00CF3C0F">
      <w:pPr>
        <w:pStyle w:val="ac"/>
        <w:ind w:firstLine="562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b/>
          <w:bCs/>
          <w:sz w:val="32"/>
          <w:szCs w:val="32"/>
        </w:rPr>
        <w:t>3.</w:t>
      </w:r>
      <w:r>
        <w:rPr>
          <w:rFonts w:ascii="Times New Roman" w:eastAsia="仿宋_GB2312" w:hint="eastAsia"/>
          <w:b/>
          <w:bCs/>
          <w:sz w:val="32"/>
          <w:szCs w:val="32"/>
        </w:rPr>
        <w:t>课时安排：</w:t>
      </w:r>
      <w:r>
        <w:rPr>
          <w:rFonts w:ascii="Times New Roman" w:eastAsia="仿宋_GB2312" w:hint="eastAsia"/>
          <w:sz w:val="32"/>
          <w:szCs w:val="32"/>
        </w:rPr>
        <w:t>共</w:t>
      </w:r>
      <w:r>
        <w:rPr>
          <w:rFonts w:ascii="Times New Roman" w:eastAsia="仿宋_GB2312" w:hint="eastAsia"/>
          <w:sz w:val="32"/>
          <w:szCs w:val="32"/>
        </w:rPr>
        <w:t>8</w:t>
      </w:r>
      <w:r>
        <w:rPr>
          <w:rFonts w:ascii="Times New Roman" w:eastAsia="仿宋_GB2312" w:hint="eastAsia"/>
          <w:sz w:val="32"/>
          <w:szCs w:val="32"/>
        </w:rPr>
        <w:t>次课，每次</w:t>
      </w:r>
      <w:r>
        <w:rPr>
          <w:rFonts w:ascii="Times New Roman" w:eastAsia="仿宋_GB2312" w:hint="eastAsia"/>
          <w:sz w:val="32"/>
          <w:szCs w:val="32"/>
        </w:rPr>
        <w:t>2.5</w:t>
      </w:r>
      <w:r>
        <w:rPr>
          <w:rFonts w:ascii="Times New Roman" w:eastAsia="仿宋_GB2312" w:hint="eastAsia"/>
          <w:sz w:val="32"/>
          <w:szCs w:val="32"/>
        </w:rPr>
        <w:t>课时</w:t>
      </w:r>
    </w:p>
    <w:p w14:paraId="67DE7C72" w14:textId="6825C99C" w:rsidR="000363EA" w:rsidRPr="000363EA" w:rsidRDefault="000363EA" w:rsidP="00CF3C0F">
      <w:pPr>
        <w:pStyle w:val="ac"/>
        <w:ind w:firstLine="562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说明：本课程需学员自购口琴。</w:t>
      </w:r>
    </w:p>
    <w:sectPr w:rsidR="000363EA" w:rsidRPr="000363EA">
      <w:footerReference w:type="default" r:id="rId11"/>
      <w:pgSz w:w="11906" w:h="16838"/>
      <w:pgMar w:top="2098" w:right="1474" w:bottom="1984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094D" w14:textId="77777777" w:rsidR="007178FC" w:rsidRDefault="007178FC">
      <w:r>
        <w:separator/>
      </w:r>
    </w:p>
  </w:endnote>
  <w:endnote w:type="continuationSeparator" w:id="0">
    <w:p w14:paraId="23B60A69" w14:textId="77777777" w:rsidR="007178FC" w:rsidRDefault="0071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654289"/>
    </w:sdtPr>
    <w:sdtContent>
      <w:p w14:paraId="102F5F6D" w14:textId="77777777" w:rsidR="00251EE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6C9A3D" w14:textId="77777777" w:rsidR="00251EED" w:rsidRDefault="00251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E1F9" w14:textId="77777777" w:rsidR="007178FC" w:rsidRDefault="007178FC">
      <w:r>
        <w:separator/>
      </w:r>
    </w:p>
  </w:footnote>
  <w:footnote w:type="continuationSeparator" w:id="0">
    <w:p w14:paraId="445FD7A2" w14:textId="77777777" w:rsidR="007178FC" w:rsidRDefault="0071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C18134"/>
    <w:multiLevelType w:val="multilevel"/>
    <w:tmpl w:val="82C18134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A4DC2DA1"/>
    <w:multiLevelType w:val="multilevel"/>
    <w:tmpl w:val="A4DC2DA1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ABF80B6F"/>
    <w:multiLevelType w:val="multilevel"/>
    <w:tmpl w:val="ABF80B6F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B3D25E66"/>
    <w:multiLevelType w:val="singleLevel"/>
    <w:tmpl w:val="B3D25E66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 w15:restartNumberingAfterBreak="0">
    <w:nsid w:val="EE8BC29F"/>
    <w:multiLevelType w:val="multilevel"/>
    <w:tmpl w:val="EE8BC29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5" w15:restartNumberingAfterBreak="0">
    <w:nsid w:val="F225C60E"/>
    <w:multiLevelType w:val="multilevel"/>
    <w:tmpl w:val="F225C60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F7490A44"/>
    <w:multiLevelType w:val="multilevel"/>
    <w:tmpl w:val="F7490A44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1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2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7834C6"/>
    <w:multiLevelType w:val="hybridMultilevel"/>
    <w:tmpl w:val="E710048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007F45FF"/>
    <w:multiLevelType w:val="hybridMultilevel"/>
    <w:tmpl w:val="03FA0F82"/>
    <w:lvl w:ilvl="0" w:tplc="04090009">
      <w:start w:val="1"/>
      <w:numFmt w:val="bullet"/>
      <w:lvlText w:val="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01582A1B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6" w15:restartNumberingAfterBreak="0">
    <w:nsid w:val="03091F63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7" w15:restartNumberingAfterBreak="0">
    <w:nsid w:val="03284F4E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8" w15:restartNumberingAfterBreak="0">
    <w:nsid w:val="038F41F0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9" w15:restartNumberingAfterBreak="0">
    <w:nsid w:val="061632B1"/>
    <w:multiLevelType w:val="multilevel"/>
    <w:tmpl w:val="1386EFE8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0" w15:restartNumberingAfterBreak="0">
    <w:nsid w:val="07E746BA"/>
    <w:multiLevelType w:val="hybridMultilevel"/>
    <w:tmpl w:val="477E0B2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08AE2293"/>
    <w:multiLevelType w:val="hybridMultilevel"/>
    <w:tmpl w:val="40242200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2" w15:restartNumberingAfterBreak="0">
    <w:nsid w:val="094B20B9"/>
    <w:multiLevelType w:val="hybridMultilevel"/>
    <w:tmpl w:val="43F685E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3" w15:restartNumberingAfterBreak="0">
    <w:nsid w:val="09CC7775"/>
    <w:multiLevelType w:val="multilevel"/>
    <w:tmpl w:val="09CC777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0A72658C"/>
    <w:multiLevelType w:val="hybridMultilevel"/>
    <w:tmpl w:val="0E78896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5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26" w15:restartNumberingAfterBreak="0">
    <w:nsid w:val="0F904714"/>
    <w:multiLevelType w:val="hybridMultilevel"/>
    <w:tmpl w:val="482AF2DA"/>
    <w:lvl w:ilvl="0" w:tplc="773839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7" w15:restartNumberingAfterBreak="0">
    <w:nsid w:val="10A379E7"/>
    <w:multiLevelType w:val="hybridMultilevel"/>
    <w:tmpl w:val="AC4EAFDC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8" w15:restartNumberingAfterBreak="0">
    <w:nsid w:val="1168035D"/>
    <w:multiLevelType w:val="hybridMultilevel"/>
    <w:tmpl w:val="5C22F9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9" w15:restartNumberingAfterBreak="0">
    <w:nsid w:val="118E306B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0" w15:restartNumberingAfterBreak="0">
    <w:nsid w:val="1386EFE8"/>
    <w:multiLevelType w:val="multilevel"/>
    <w:tmpl w:val="1386EFE8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1" w15:restartNumberingAfterBreak="0">
    <w:nsid w:val="144377A0"/>
    <w:multiLevelType w:val="hybridMultilevel"/>
    <w:tmpl w:val="108AFC2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176E16C5"/>
    <w:multiLevelType w:val="hybridMultilevel"/>
    <w:tmpl w:val="4CAA90E2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3" w15:restartNumberingAfterBreak="0">
    <w:nsid w:val="1825544E"/>
    <w:multiLevelType w:val="multilevel"/>
    <w:tmpl w:val="1825544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4" w15:restartNumberingAfterBreak="0">
    <w:nsid w:val="18BF13C8"/>
    <w:multiLevelType w:val="hybridMultilevel"/>
    <w:tmpl w:val="04BABD3E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5" w15:restartNumberingAfterBreak="0">
    <w:nsid w:val="18D25CC3"/>
    <w:multiLevelType w:val="multilevel"/>
    <w:tmpl w:val="72ACCEF6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  <w:color w:val="4472C4" w:themeColor="accent1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194C1F62"/>
    <w:multiLevelType w:val="multilevel"/>
    <w:tmpl w:val="194C1F62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19A926C4"/>
    <w:multiLevelType w:val="hybridMultilevel"/>
    <w:tmpl w:val="DFBCBC26"/>
    <w:lvl w:ilvl="0" w:tplc="04090009">
      <w:start w:val="1"/>
      <w:numFmt w:val="bullet"/>
      <w:lvlText w:val=""/>
      <w:lvlJc w:val="left"/>
      <w:pPr>
        <w:ind w:left="114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38" w15:restartNumberingAfterBreak="0">
    <w:nsid w:val="1A683926"/>
    <w:multiLevelType w:val="hybridMultilevel"/>
    <w:tmpl w:val="4432AA76"/>
    <w:lvl w:ilvl="0" w:tplc="AEB6297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9" w15:restartNumberingAfterBreak="0">
    <w:nsid w:val="1C650946"/>
    <w:multiLevelType w:val="hybridMultilevel"/>
    <w:tmpl w:val="F45E43A8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40" w15:restartNumberingAfterBreak="0">
    <w:nsid w:val="1C965D1D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41" w15:restartNumberingAfterBreak="0">
    <w:nsid w:val="1D015529"/>
    <w:multiLevelType w:val="multilevel"/>
    <w:tmpl w:val="5B0860B2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1D35224F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43" w15:restartNumberingAfterBreak="0">
    <w:nsid w:val="1DF20B88"/>
    <w:multiLevelType w:val="multilevel"/>
    <w:tmpl w:val="1386EFE8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44" w15:restartNumberingAfterBreak="0">
    <w:nsid w:val="1F08213F"/>
    <w:multiLevelType w:val="hybridMultilevel"/>
    <w:tmpl w:val="EC4A9264"/>
    <w:lvl w:ilvl="0" w:tplc="2C7292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5" w15:restartNumberingAfterBreak="0">
    <w:nsid w:val="1FCA2DED"/>
    <w:multiLevelType w:val="multilevel"/>
    <w:tmpl w:val="1FCA2DED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200C25A1"/>
    <w:multiLevelType w:val="hybridMultilevel"/>
    <w:tmpl w:val="8C1A3DC2"/>
    <w:lvl w:ilvl="0" w:tplc="04090009">
      <w:start w:val="1"/>
      <w:numFmt w:val="bullet"/>
      <w:lvlText w:val=""/>
      <w:lvlJc w:val="left"/>
      <w:pPr>
        <w:ind w:left="10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40"/>
      </w:pPr>
      <w:rPr>
        <w:rFonts w:ascii="Wingdings" w:hAnsi="Wingdings" w:hint="default"/>
      </w:rPr>
    </w:lvl>
  </w:abstractNum>
  <w:abstractNum w:abstractNumId="47" w15:restartNumberingAfterBreak="0">
    <w:nsid w:val="20937189"/>
    <w:multiLevelType w:val="hybridMultilevel"/>
    <w:tmpl w:val="F2426720"/>
    <w:lvl w:ilvl="0" w:tplc="7096CB3A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48" w15:restartNumberingAfterBreak="0">
    <w:nsid w:val="28737995"/>
    <w:multiLevelType w:val="hybridMultilevel"/>
    <w:tmpl w:val="4240E656"/>
    <w:lvl w:ilvl="0" w:tplc="04090009">
      <w:start w:val="1"/>
      <w:numFmt w:val="bullet"/>
      <w:lvlText w:val="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49" w15:restartNumberingAfterBreak="0">
    <w:nsid w:val="296F3931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50" w15:restartNumberingAfterBreak="0">
    <w:nsid w:val="298E7133"/>
    <w:multiLevelType w:val="multilevel"/>
    <w:tmpl w:val="298E713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2B1E532A"/>
    <w:multiLevelType w:val="hybridMultilevel"/>
    <w:tmpl w:val="81C6EFF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52" w15:restartNumberingAfterBreak="0">
    <w:nsid w:val="2C8B080D"/>
    <w:multiLevelType w:val="hybridMultilevel"/>
    <w:tmpl w:val="16588F34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53" w15:restartNumberingAfterBreak="0">
    <w:nsid w:val="2D7114E8"/>
    <w:multiLevelType w:val="hybridMultilevel"/>
    <w:tmpl w:val="94805C1E"/>
    <w:lvl w:ilvl="0" w:tplc="04090009">
      <w:start w:val="1"/>
      <w:numFmt w:val="bullet"/>
      <w:lvlText w:val=""/>
      <w:lvlJc w:val="left"/>
      <w:pPr>
        <w:ind w:left="114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54" w15:restartNumberingAfterBreak="0">
    <w:nsid w:val="2E302F89"/>
    <w:multiLevelType w:val="multilevel"/>
    <w:tmpl w:val="2E302F89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2EB5C2BA"/>
    <w:multiLevelType w:val="multilevel"/>
    <w:tmpl w:val="2EB5C2BA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56" w15:restartNumberingAfterBreak="0">
    <w:nsid w:val="300B4381"/>
    <w:multiLevelType w:val="hybridMultilevel"/>
    <w:tmpl w:val="D44AAD08"/>
    <w:lvl w:ilvl="0" w:tplc="04090009">
      <w:start w:val="1"/>
      <w:numFmt w:val="bullet"/>
      <w:lvlText w:val=""/>
      <w:lvlJc w:val="left"/>
      <w:pPr>
        <w:ind w:left="114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57" w15:restartNumberingAfterBreak="0">
    <w:nsid w:val="302E17BB"/>
    <w:multiLevelType w:val="hybridMultilevel"/>
    <w:tmpl w:val="48E6F4F6"/>
    <w:lvl w:ilvl="0" w:tplc="04090009">
      <w:start w:val="1"/>
      <w:numFmt w:val="bullet"/>
      <w:lvlText w:val="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58" w15:restartNumberingAfterBreak="0">
    <w:nsid w:val="30B5500E"/>
    <w:multiLevelType w:val="hybridMultilevel"/>
    <w:tmpl w:val="BDE2354C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59" w15:restartNumberingAfterBreak="0">
    <w:nsid w:val="310D7A44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60" w15:restartNumberingAfterBreak="0">
    <w:nsid w:val="313216E6"/>
    <w:multiLevelType w:val="multilevel"/>
    <w:tmpl w:val="2EB5C2BA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61" w15:restartNumberingAfterBreak="0">
    <w:nsid w:val="31B41111"/>
    <w:multiLevelType w:val="hybridMultilevel"/>
    <w:tmpl w:val="EFC028EC"/>
    <w:lvl w:ilvl="0" w:tplc="04090009">
      <w:start w:val="1"/>
      <w:numFmt w:val="bullet"/>
      <w:lvlText w:val="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62" w15:restartNumberingAfterBreak="0">
    <w:nsid w:val="31C51B44"/>
    <w:multiLevelType w:val="hybridMultilevel"/>
    <w:tmpl w:val="86C6CDAA"/>
    <w:lvl w:ilvl="0" w:tplc="04090009">
      <w:start w:val="1"/>
      <w:numFmt w:val="bullet"/>
      <w:lvlText w:val=""/>
      <w:lvlJc w:val="left"/>
      <w:pPr>
        <w:ind w:left="114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63" w15:restartNumberingAfterBreak="0">
    <w:nsid w:val="33AE8CBE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64" w15:restartNumberingAfterBreak="0">
    <w:nsid w:val="33CF54D3"/>
    <w:multiLevelType w:val="multilevel"/>
    <w:tmpl w:val="3C2A8BDC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343178DA"/>
    <w:multiLevelType w:val="hybridMultilevel"/>
    <w:tmpl w:val="20EC53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6" w15:restartNumberingAfterBreak="0">
    <w:nsid w:val="34642071"/>
    <w:multiLevelType w:val="hybridMultilevel"/>
    <w:tmpl w:val="883E27C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67" w15:restartNumberingAfterBreak="0">
    <w:nsid w:val="375C75B2"/>
    <w:multiLevelType w:val="hybridMultilevel"/>
    <w:tmpl w:val="ADB808C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8" w15:restartNumberingAfterBreak="0">
    <w:nsid w:val="38183AB7"/>
    <w:multiLevelType w:val="hybridMultilevel"/>
    <w:tmpl w:val="7B726B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3A2F6284"/>
    <w:multiLevelType w:val="hybridMultilevel"/>
    <w:tmpl w:val="60A03AAA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70" w15:restartNumberingAfterBreak="0">
    <w:nsid w:val="3AF10258"/>
    <w:multiLevelType w:val="multilevel"/>
    <w:tmpl w:val="3AF1025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1" w15:restartNumberingAfterBreak="0">
    <w:nsid w:val="3BDC2EBD"/>
    <w:multiLevelType w:val="hybridMultilevel"/>
    <w:tmpl w:val="83DC22C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72" w15:restartNumberingAfterBreak="0">
    <w:nsid w:val="3C566BF2"/>
    <w:multiLevelType w:val="hybridMultilevel"/>
    <w:tmpl w:val="5876FF6A"/>
    <w:lvl w:ilvl="0" w:tplc="0A801D1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73" w15:restartNumberingAfterBreak="0">
    <w:nsid w:val="3F2117CB"/>
    <w:multiLevelType w:val="hybridMultilevel"/>
    <w:tmpl w:val="ED0446A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74" w15:restartNumberingAfterBreak="0">
    <w:nsid w:val="3FC8197D"/>
    <w:multiLevelType w:val="hybridMultilevel"/>
    <w:tmpl w:val="4CD28AEA"/>
    <w:lvl w:ilvl="0" w:tplc="38546B14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75" w15:restartNumberingAfterBreak="0">
    <w:nsid w:val="414E0103"/>
    <w:multiLevelType w:val="hybridMultilevel"/>
    <w:tmpl w:val="F1222EA2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76" w15:restartNumberingAfterBreak="0">
    <w:nsid w:val="418D7673"/>
    <w:multiLevelType w:val="hybridMultilevel"/>
    <w:tmpl w:val="CD864C80"/>
    <w:lvl w:ilvl="0" w:tplc="04090009">
      <w:start w:val="1"/>
      <w:numFmt w:val="bullet"/>
      <w:lvlText w:val="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77" w15:restartNumberingAfterBreak="0">
    <w:nsid w:val="428B7E3F"/>
    <w:multiLevelType w:val="multilevel"/>
    <w:tmpl w:val="1386EFE8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78" w15:restartNumberingAfterBreak="0">
    <w:nsid w:val="44330E94"/>
    <w:multiLevelType w:val="hybridMultilevel"/>
    <w:tmpl w:val="0134855C"/>
    <w:lvl w:ilvl="0" w:tplc="04090009">
      <w:start w:val="1"/>
      <w:numFmt w:val="bullet"/>
      <w:lvlText w:val="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79" w15:restartNumberingAfterBreak="0">
    <w:nsid w:val="47542A11"/>
    <w:multiLevelType w:val="hybridMultilevel"/>
    <w:tmpl w:val="F00E1320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80" w15:restartNumberingAfterBreak="0">
    <w:nsid w:val="481E3436"/>
    <w:multiLevelType w:val="multilevel"/>
    <w:tmpl w:val="481E3436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81" w15:restartNumberingAfterBreak="0">
    <w:nsid w:val="4B426B5E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82" w15:restartNumberingAfterBreak="0">
    <w:nsid w:val="4B97150E"/>
    <w:multiLevelType w:val="hybridMultilevel"/>
    <w:tmpl w:val="97FABD9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3" w15:restartNumberingAfterBreak="0">
    <w:nsid w:val="4D087242"/>
    <w:multiLevelType w:val="multilevel"/>
    <w:tmpl w:val="4D087242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84" w15:restartNumberingAfterBreak="0">
    <w:nsid w:val="51114A42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85" w15:restartNumberingAfterBreak="0">
    <w:nsid w:val="523741D8"/>
    <w:multiLevelType w:val="hybridMultilevel"/>
    <w:tmpl w:val="96FCD3F8"/>
    <w:lvl w:ilvl="0" w:tplc="04090009">
      <w:start w:val="1"/>
      <w:numFmt w:val="bullet"/>
      <w:lvlText w:val=""/>
      <w:lvlJc w:val="left"/>
      <w:pPr>
        <w:ind w:left="114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86" w15:restartNumberingAfterBreak="0">
    <w:nsid w:val="543B11D5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87" w15:restartNumberingAfterBreak="0">
    <w:nsid w:val="54E51E94"/>
    <w:multiLevelType w:val="multilevel"/>
    <w:tmpl w:val="54E51E94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567DE65E"/>
    <w:multiLevelType w:val="multilevel"/>
    <w:tmpl w:val="567DE65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89" w15:restartNumberingAfterBreak="0">
    <w:nsid w:val="56D74FED"/>
    <w:multiLevelType w:val="hybridMultilevel"/>
    <w:tmpl w:val="1FD802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90" w15:restartNumberingAfterBreak="0">
    <w:nsid w:val="57092A0A"/>
    <w:multiLevelType w:val="multilevel"/>
    <w:tmpl w:val="57092A0A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8371186"/>
    <w:multiLevelType w:val="hybridMultilevel"/>
    <w:tmpl w:val="F9F256E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92" w15:restartNumberingAfterBreak="0">
    <w:nsid w:val="59A31D8F"/>
    <w:multiLevelType w:val="hybridMultilevel"/>
    <w:tmpl w:val="6C849FAC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93" w15:restartNumberingAfterBreak="0">
    <w:nsid w:val="5A676482"/>
    <w:multiLevelType w:val="hybridMultilevel"/>
    <w:tmpl w:val="E358584C"/>
    <w:lvl w:ilvl="0" w:tplc="B3FC42D2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94" w15:restartNumberingAfterBreak="0">
    <w:nsid w:val="5B0860B2"/>
    <w:multiLevelType w:val="multilevel"/>
    <w:tmpl w:val="5B0860B2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95" w15:restartNumberingAfterBreak="0">
    <w:nsid w:val="5C451046"/>
    <w:multiLevelType w:val="multilevel"/>
    <w:tmpl w:val="5B0860B2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96" w15:restartNumberingAfterBreak="0">
    <w:nsid w:val="5E9E1301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97" w15:restartNumberingAfterBreak="0">
    <w:nsid w:val="5F9516E7"/>
    <w:multiLevelType w:val="hybridMultilevel"/>
    <w:tmpl w:val="5DA4F460"/>
    <w:lvl w:ilvl="0" w:tplc="DE226D74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98" w15:restartNumberingAfterBreak="0">
    <w:nsid w:val="5FD81D5C"/>
    <w:multiLevelType w:val="hybridMultilevel"/>
    <w:tmpl w:val="2ECE10A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9" w15:restartNumberingAfterBreak="0">
    <w:nsid w:val="64CB0356"/>
    <w:multiLevelType w:val="hybridMultilevel"/>
    <w:tmpl w:val="4D0E9B44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00" w15:restartNumberingAfterBreak="0">
    <w:nsid w:val="65374BAB"/>
    <w:multiLevelType w:val="hybridMultilevel"/>
    <w:tmpl w:val="58288A16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01" w15:restartNumberingAfterBreak="0">
    <w:nsid w:val="653A2D50"/>
    <w:multiLevelType w:val="hybridMultilevel"/>
    <w:tmpl w:val="480671D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02" w15:restartNumberingAfterBreak="0">
    <w:nsid w:val="6598437D"/>
    <w:multiLevelType w:val="hybridMultilevel"/>
    <w:tmpl w:val="9FE6DA22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03" w15:restartNumberingAfterBreak="0">
    <w:nsid w:val="65F52B8C"/>
    <w:multiLevelType w:val="hybridMultilevel"/>
    <w:tmpl w:val="8E745D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04" w15:restartNumberingAfterBreak="0">
    <w:nsid w:val="66CE3A4A"/>
    <w:multiLevelType w:val="hybridMultilevel"/>
    <w:tmpl w:val="ABEE753E"/>
    <w:lvl w:ilvl="0" w:tplc="04090009">
      <w:start w:val="1"/>
      <w:numFmt w:val="bullet"/>
      <w:lvlText w:val=""/>
      <w:lvlJc w:val="left"/>
      <w:pPr>
        <w:ind w:left="10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40"/>
      </w:pPr>
      <w:rPr>
        <w:rFonts w:ascii="Wingdings" w:hAnsi="Wingdings" w:hint="default"/>
      </w:rPr>
    </w:lvl>
  </w:abstractNum>
  <w:abstractNum w:abstractNumId="105" w15:restartNumberingAfterBreak="0">
    <w:nsid w:val="67FE45A8"/>
    <w:multiLevelType w:val="multilevel"/>
    <w:tmpl w:val="67FE45A8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6" w15:restartNumberingAfterBreak="0">
    <w:nsid w:val="681D77F3"/>
    <w:multiLevelType w:val="hybridMultilevel"/>
    <w:tmpl w:val="E6BECDC8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07" w15:restartNumberingAfterBreak="0">
    <w:nsid w:val="697D3D63"/>
    <w:multiLevelType w:val="hybridMultilevel"/>
    <w:tmpl w:val="FE6C0878"/>
    <w:lvl w:ilvl="0" w:tplc="BB24CD84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108" w15:restartNumberingAfterBreak="0">
    <w:nsid w:val="69F0B889"/>
    <w:multiLevelType w:val="multilevel"/>
    <w:tmpl w:val="EB62D320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6D912F72"/>
    <w:multiLevelType w:val="hybridMultilevel"/>
    <w:tmpl w:val="E6F8641A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10" w15:restartNumberingAfterBreak="0">
    <w:nsid w:val="6DBD4402"/>
    <w:multiLevelType w:val="hybridMultilevel"/>
    <w:tmpl w:val="67405C88"/>
    <w:lvl w:ilvl="0" w:tplc="D14A7D4C">
      <w:start w:val="1"/>
      <w:numFmt w:val="decimal"/>
      <w:lvlText w:val="%1."/>
      <w:lvlJc w:val="left"/>
      <w:pPr>
        <w:ind w:left="1007" w:hanging="44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11" w15:restartNumberingAfterBreak="0">
    <w:nsid w:val="6E866480"/>
    <w:multiLevelType w:val="hybridMultilevel"/>
    <w:tmpl w:val="7780C4DC"/>
    <w:lvl w:ilvl="0" w:tplc="04090009">
      <w:start w:val="1"/>
      <w:numFmt w:val="bullet"/>
      <w:lvlText w:val="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12" w15:restartNumberingAfterBreak="0">
    <w:nsid w:val="6E9A47C2"/>
    <w:multiLevelType w:val="hybridMultilevel"/>
    <w:tmpl w:val="3F0C139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13" w15:restartNumberingAfterBreak="0">
    <w:nsid w:val="6EED3CC8"/>
    <w:multiLevelType w:val="multilevel"/>
    <w:tmpl w:val="33AE8CBE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14" w15:restartNumberingAfterBreak="0">
    <w:nsid w:val="703332E4"/>
    <w:multiLevelType w:val="hybridMultilevel"/>
    <w:tmpl w:val="E68625D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5" w15:restartNumberingAfterBreak="0">
    <w:nsid w:val="70541910"/>
    <w:multiLevelType w:val="hybridMultilevel"/>
    <w:tmpl w:val="9CD63044"/>
    <w:lvl w:ilvl="0" w:tplc="9FC84E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6" w15:restartNumberingAfterBreak="0">
    <w:nsid w:val="70B63DE7"/>
    <w:multiLevelType w:val="multilevel"/>
    <w:tmpl w:val="70B63DE7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7" w15:restartNumberingAfterBreak="0">
    <w:nsid w:val="714D681E"/>
    <w:multiLevelType w:val="multilevel"/>
    <w:tmpl w:val="72ACCEF6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  <w:color w:val="4472C4" w:themeColor="accent1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18" w15:restartNumberingAfterBreak="0">
    <w:nsid w:val="72A90498"/>
    <w:multiLevelType w:val="hybridMultilevel"/>
    <w:tmpl w:val="BC4EA072"/>
    <w:lvl w:ilvl="0" w:tplc="04090009">
      <w:start w:val="1"/>
      <w:numFmt w:val="bullet"/>
      <w:lvlText w:val=""/>
      <w:lvlJc w:val="left"/>
      <w:pPr>
        <w:ind w:left="10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5" w:hanging="440"/>
      </w:pPr>
      <w:rPr>
        <w:rFonts w:ascii="Wingdings" w:hAnsi="Wingdings" w:hint="default"/>
      </w:rPr>
    </w:lvl>
  </w:abstractNum>
  <w:abstractNum w:abstractNumId="119" w15:restartNumberingAfterBreak="0">
    <w:nsid w:val="73027101"/>
    <w:multiLevelType w:val="hybridMultilevel"/>
    <w:tmpl w:val="110680DE"/>
    <w:lvl w:ilvl="0" w:tplc="04090009">
      <w:start w:val="1"/>
      <w:numFmt w:val="bullet"/>
      <w:lvlText w:val=""/>
      <w:lvlJc w:val="left"/>
      <w:pPr>
        <w:ind w:left="114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20" w15:restartNumberingAfterBreak="0">
    <w:nsid w:val="73443E89"/>
    <w:multiLevelType w:val="hybridMultilevel"/>
    <w:tmpl w:val="B5843E78"/>
    <w:lvl w:ilvl="0" w:tplc="04090009">
      <w:start w:val="1"/>
      <w:numFmt w:val="bullet"/>
      <w:lvlText w:val="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21" w15:restartNumberingAfterBreak="0">
    <w:nsid w:val="77717685"/>
    <w:multiLevelType w:val="multilevel"/>
    <w:tmpl w:val="7771768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2" w15:restartNumberingAfterBreak="0">
    <w:nsid w:val="77F42B86"/>
    <w:multiLevelType w:val="hybridMultilevel"/>
    <w:tmpl w:val="D832A18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23" w15:restartNumberingAfterBreak="0">
    <w:nsid w:val="78D66FD9"/>
    <w:multiLevelType w:val="hybridMultilevel"/>
    <w:tmpl w:val="36F4BA62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24" w15:restartNumberingAfterBreak="0">
    <w:nsid w:val="7B082CF2"/>
    <w:multiLevelType w:val="multilevel"/>
    <w:tmpl w:val="1386EFE8"/>
    <w:lvl w:ilvl="0">
      <w:start w:val="1"/>
      <w:numFmt w:val="decimal"/>
      <w:lvlText w:val="%1、"/>
      <w:lvlJc w:val="left"/>
      <w:pPr>
        <w:ind w:left="800" w:hanging="440"/>
      </w:pPr>
      <w:rPr>
        <w:rFonts w:ascii="宋体" w:eastAsia="宋体" w:hAnsi="宋体" w:hint="default"/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25" w15:restartNumberingAfterBreak="0">
    <w:nsid w:val="7B605B7E"/>
    <w:multiLevelType w:val="hybridMultilevel"/>
    <w:tmpl w:val="80107970"/>
    <w:lvl w:ilvl="0" w:tplc="04090009">
      <w:start w:val="1"/>
      <w:numFmt w:val="bullet"/>
      <w:lvlText w:val=""/>
      <w:lvlJc w:val="left"/>
      <w:pPr>
        <w:ind w:left="114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26" w15:restartNumberingAfterBreak="0">
    <w:nsid w:val="7C0B022A"/>
    <w:multiLevelType w:val="hybridMultilevel"/>
    <w:tmpl w:val="64EE5800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27" w15:restartNumberingAfterBreak="0">
    <w:nsid w:val="7EBB271C"/>
    <w:multiLevelType w:val="multilevel"/>
    <w:tmpl w:val="EB62D320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Times New Roman" w:hAnsi="Times New Roman"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28" w15:restartNumberingAfterBreak="0">
    <w:nsid w:val="7F0C4CC1"/>
    <w:multiLevelType w:val="hybridMultilevel"/>
    <w:tmpl w:val="05BAE98E"/>
    <w:lvl w:ilvl="0" w:tplc="9A008A4C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num w:numId="1" w16cid:durableId="1035154955">
    <w:abstractNumId w:val="10"/>
  </w:num>
  <w:num w:numId="2" w16cid:durableId="1820029228">
    <w:abstractNumId w:val="12"/>
  </w:num>
  <w:num w:numId="3" w16cid:durableId="898785133">
    <w:abstractNumId w:val="7"/>
  </w:num>
  <w:num w:numId="4" w16cid:durableId="766656164">
    <w:abstractNumId w:val="11"/>
  </w:num>
  <w:num w:numId="5" w16cid:durableId="686950045">
    <w:abstractNumId w:val="9"/>
  </w:num>
  <w:num w:numId="6" w16cid:durableId="1738824198">
    <w:abstractNumId w:val="8"/>
  </w:num>
  <w:num w:numId="7" w16cid:durableId="781220643">
    <w:abstractNumId w:val="25"/>
  </w:num>
  <w:num w:numId="8" w16cid:durableId="1244267089">
    <w:abstractNumId w:val="90"/>
  </w:num>
  <w:num w:numId="9" w16cid:durableId="832599022">
    <w:abstractNumId w:val="121"/>
  </w:num>
  <w:num w:numId="10" w16cid:durableId="256523238">
    <w:abstractNumId w:val="45"/>
  </w:num>
  <w:num w:numId="11" w16cid:durableId="1150291936">
    <w:abstractNumId w:val="116"/>
  </w:num>
  <w:num w:numId="12" w16cid:durableId="1929999637">
    <w:abstractNumId w:val="36"/>
  </w:num>
  <w:num w:numId="13" w16cid:durableId="1375887401">
    <w:abstractNumId w:val="23"/>
  </w:num>
  <w:num w:numId="14" w16cid:durableId="930821710">
    <w:abstractNumId w:val="54"/>
  </w:num>
  <w:num w:numId="15" w16cid:durableId="539247767">
    <w:abstractNumId w:val="105"/>
  </w:num>
  <w:num w:numId="16" w16cid:durableId="1569462067">
    <w:abstractNumId w:val="50"/>
  </w:num>
  <w:num w:numId="17" w16cid:durableId="645746045">
    <w:abstractNumId w:val="123"/>
  </w:num>
  <w:num w:numId="18" w16cid:durableId="1085610857">
    <w:abstractNumId w:val="66"/>
  </w:num>
  <w:num w:numId="19" w16cid:durableId="1559708771">
    <w:abstractNumId w:val="91"/>
  </w:num>
  <w:num w:numId="20" w16cid:durableId="1990287643">
    <w:abstractNumId w:val="28"/>
  </w:num>
  <w:num w:numId="21" w16cid:durableId="1419208217">
    <w:abstractNumId w:val="44"/>
  </w:num>
  <w:num w:numId="22" w16cid:durableId="820775540">
    <w:abstractNumId w:val="58"/>
  </w:num>
  <w:num w:numId="23" w16cid:durableId="1307273100">
    <w:abstractNumId w:val="26"/>
  </w:num>
  <w:num w:numId="24" w16cid:durableId="1444496432">
    <w:abstractNumId w:val="65"/>
  </w:num>
  <w:num w:numId="25" w16cid:durableId="118454632">
    <w:abstractNumId w:val="103"/>
  </w:num>
  <w:num w:numId="26" w16cid:durableId="1195078308">
    <w:abstractNumId w:val="73"/>
  </w:num>
  <w:num w:numId="27" w16cid:durableId="934442722">
    <w:abstractNumId w:val="34"/>
  </w:num>
  <w:num w:numId="28" w16cid:durableId="1264610356">
    <w:abstractNumId w:val="89"/>
  </w:num>
  <w:num w:numId="29" w16cid:durableId="1994867401">
    <w:abstractNumId w:val="99"/>
  </w:num>
  <w:num w:numId="30" w16cid:durableId="1220093189">
    <w:abstractNumId w:val="100"/>
  </w:num>
  <w:num w:numId="31" w16cid:durableId="1632245034">
    <w:abstractNumId w:val="27"/>
  </w:num>
  <w:num w:numId="32" w16cid:durableId="1437404506">
    <w:abstractNumId w:val="112"/>
  </w:num>
  <w:num w:numId="33" w16cid:durableId="2034532301">
    <w:abstractNumId w:val="68"/>
  </w:num>
  <w:num w:numId="34" w16cid:durableId="2008511043">
    <w:abstractNumId w:val="82"/>
  </w:num>
  <w:num w:numId="35" w16cid:durableId="1451391942">
    <w:abstractNumId w:val="51"/>
  </w:num>
  <w:num w:numId="36" w16cid:durableId="1873298596">
    <w:abstractNumId w:val="20"/>
  </w:num>
  <w:num w:numId="37" w16cid:durableId="247273175">
    <w:abstractNumId w:val="114"/>
  </w:num>
  <w:num w:numId="38" w16cid:durableId="18901369">
    <w:abstractNumId w:val="31"/>
  </w:num>
  <w:num w:numId="39" w16cid:durableId="1350834006">
    <w:abstractNumId w:val="13"/>
  </w:num>
  <w:num w:numId="40" w16cid:durableId="160434729">
    <w:abstractNumId w:val="126"/>
  </w:num>
  <w:num w:numId="41" w16cid:durableId="2034455359">
    <w:abstractNumId w:val="98"/>
  </w:num>
  <w:num w:numId="42" w16cid:durableId="1918856878">
    <w:abstractNumId w:val="67"/>
  </w:num>
  <w:num w:numId="43" w16cid:durableId="2046322691">
    <w:abstractNumId w:val="24"/>
  </w:num>
  <w:num w:numId="44" w16cid:durableId="269237792">
    <w:abstractNumId w:val="22"/>
  </w:num>
  <w:num w:numId="45" w16cid:durableId="51003217">
    <w:abstractNumId w:val="79"/>
  </w:num>
  <w:num w:numId="46" w16cid:durableId="316688171">
    <w:abstractNumId w:val="122"/>
  </w:num>
  <w:num w:numId="47" w16cid:durableId="882248855">
    <w:abstractNumId w:val="71"/>
  </w:num>
  <w:num w:numId="48" w16cid:durableId="367342711">
    <w:abstractNumId w:val="101"/>
  </w:num>
  <w:num w:numId="49" w16cid:durableId="470826849">
    <w:abstractNumId w:val="69"/>
  </w:num>
  <w:num w:numId="50" w16cid:durableId="1105926087">
    <w:abstractNumId w:val="38"/>
  </w:num>
  <w:num w:numId="51" w16cid:durableId="1690444401">
    <w:abstractNumId w:val="70"/>
  </w:num>
  <w:num w:numId="52" w16cid:durableId="916355419">
    <w:abstractNumId w:val="87"/>
  </w:num>
  <w:num w:numId="53" w16cid:durableId="2075884102">
    <w:abstractNumId w:val="83"/>
  </w:num>
  <w:num w:numId="54" w16cid:durableId="1150637124">
    <w:abstractNumId w:val="6"/>
  </w:num>
  <w:num w:numId="55" w16cid:durableId="1123618536">
    <w:abstractNumId w:val="3"/>
  </w:num>
  <w:num w:numId="56" w16cid:durableId="1198811178">
    <w:abstractNumId w:val="88"/>
  </w:num>
  <w:num w:numId="57" w16cid:durableId="795373396">
    <w:abstractNumId w:val="4"/>
  </w:num>
  <w:num w:numId="58" w16cid:durableId="1896236864">
    <w:abstractNumId w:val="0"/>
  </w:num>
  <w:num w:numId="59" w16cid:durableId="1399474308">
    <w:abstractNumId w:val="63"/>
  </w:num>
  <w:num w:numId="60" w16cid:durableId="247231470">
    <w:abstractNumId w:val="94"/>
  </w:num>
  <w:num w:numId="61" w16cid:durableId="1206722197">
    <w:abstractNumId w:val="55"/>
  </w:num>
  <w:num w:numId="62" w16cid:durableId="1443649571">
    <w:abstractNumId w:val="33"/>
  </w:num>
  <w:num w:numId="63" w16cid:durableId="346057851">
    <w:abstractNumId w:val="5"/>
  </w:num>
  <w:num w:numId="64" w16cid:durableId="73548240">
    <w:abstractNumId w:val="1"/>
  </w:num>
  <w:num w:numId="65" w16cid:durableId="1997299825">
    <w:abstractNumId w:val="80"/>
  </w:num>
  <w:num w:numId="66" w16cid:durableId="1719553344">
    <w:abstractNumId w:val="2"/>
  </w:num>
  <w:num w:numId="67" w16cid:durableId="1134638091">
    <w:abstractNumId w:val="30"/>
  </w:num>
  <w:num w:numId="68" w16cid:durableId="306784550">
    <w:abstractNumId w:val="108"/>
  </w:num>
  <w:num w:numId="69" w16cid:durableId="1639722439">
    <w:abstractNumId w:val="59"/>
  </w:num>
  <w:num w:numId="70" w16cid:durableId="1522281122">
    <w:abstractNumId w:val="49"/>
  </w:num>
  <w:num w:numId="71" w16cid:durableId="1328240598">
    <w:abstractNumId w:val="96"/>
  </w:num>
  <w:num w:numId="72" w16cid:durableId="607086809">
    <w:abstractNumId w:val="43"/>
  </w:num>
  <w:num w:numId="73" w16cid:durableId="1738825246">
    <w:abstractNumId w:val="19"/>
  </w:num>
  <w:num w:numId="74" w16cid:durableId="199512255">
    <w:abstractNumId w:val="124"/>
  </w:num>
  <w:num w:numId="75" w16cid:durableId="2103447175">
    <w:abstractNumId w:val="35"/>
  </w:num>
  <w:num w:numId="76" w16cid:durableId="1221208732">
    <w:abstractNumId w:val="18"/>
  </w:num>
  <w:num w:numId="77" w16cid:durableId="933634695">
    <w:abstractNumId w:val="60"/>
  </w:num>
  <w:num w:numId="78" w16cid:durableId="92870016">
    <w:abstractNumId w:val="84"/>
  </w:num>
  <w:num w:numId="79" w16cid:durableId="2012446298">
    <w:abstractNumId w:val="40"/>
  </w:num>
  <w:num w:numId="80" w16cid:durableId="230584186">
    <w:abstractNumId w:val="15"/>
  </w:num>
  <w:num w:numId="81" w16cid:durableId="1011221243">
    <w:abstractNumId w:val="41"/>
  </w:num>
  <w:num w:numId="82" w16cid:durableId="638151732">
    <w:abstractNumId w:val="117"/>
  </w:num>
  <w:num w:numId="83" w16cid:durableId="2028482711">
    <w:abstractNumId w:val="42"/>
  </w:num>
  <w:num w:numId="84" w16cid:durableId="1193572544">
    <w:abstractNumId w:val="16"/>
  </w:num>
  <w:num w:numId="85" w16cid:durableId="399980621">
    <w:abstractNumId w:val="17"/>
  </w:num>
  <w:num w:numId="86" w16cid:durableId="2145459534">
    <w:abstractNumId w:val="95"/>
  </w:num>
  <w:num w:numId="87" w16cid:durableId="864321023">
    <w:abstractNumId w:val="81"/>
  </w:num>
  <w:num w:numId="88" w16cid:durableId="1098336062">
    <w:abstractNumId w:val="29"/>
  </w:num>
  <w:num w:numId="89" w16cid:durableId="1086342415">
    <w:abstractNumId w:val="86"/>
  </w:num>
  <w:num w:numId="90" w16cid:durableId="2057658038">
    <w:abstractNumId w:val="113"/>
  </w:num>
  <w:num w:numId="91" w16cid:durableId="259527518">
    <w:abstractNumId w:val="127"/>
  </w:num>
  <w:num w:numId="92" w16cid:durableId="494303958">
    <w:abstractNumId w:val="77"/>
  </w:num>
  <w:num w:numId="93" w16cid:durableId="1152792413">
    <w:abstractNumId w:val="32"/>
  </w:num>
  <w:num w:numId="94" w16cid:durableId="1549338666">
    <w:abstractNumId w:val="110"/>
  </w:num>
  <w:num w:numId="95" w16cid:durableId="1929540895">
    <w:abstractNumId w:val="102"/>
  </w:num>
  <w:num w:numId="96" w16cid:durableId="1650213065">
    <w:abstractNumId w:val="39"/>
  </w:num>
  <w:num w:numId="97" w16cid:durableId="1070888845">
    <w:abstractNumId w:val="52"/>
  </w:num>
  <w:num w:numId="98" w16cid:durableId="1631132555">
    <w:abstractNumId w:val="106"/>
  </w:num>
  <w:num w:numId="99" w16cid:durableId="384643309">
    <w:abstractNumId w:val="75"/>
  </w:num>
  <w:num w:numId="100" w16cid:durableId="1535652111">
    <w:abstractNumId w:val="92"/>
  </w:num>
  <w:num w:numId="101" w16cid:durableId="7948595">
    <w:abstractNumId w:val="109"/>
  </w:num>
  <w:num w:numId="102" w16cid:durableId="1848668725">
    <w:abstractNumId w:val="64"/>
  </w:num>
  <w:num w:numId="103" w16cid:durableId="1102839997">
    <w:abstractNumId w:val="125"/>
  </w:num>
  <w:num w:numId="104" w16cid:durableId="1314994203">
    <w:abstractNumId w:val="74"/>
  </w:num>
  <w:num w:numId="105" w16cid:durableId="1571622174">
    <w:abstractNumId w:val="119"/>
  </w:num>
  <w:num w:numId="106" w16cid:durableId="970786161">
    <w:abstractNumId w:val="97"/>
  </w:num>
  <w:num w:numId="107" w16cid:durableId="1016468805">
    <w:abstractNumId w:val="53"/>
  </w:num>
  <w:num w:numId="108" w16cid:durableId="355929830">
    <w:abstractNumId w:val="47"/>
  </w:num>
  <w:num w:numId="109" w16cid:durableId="1016344096">
    <w:abstractNumId w:val="62"/>
  </w:num>
  <w:num w:numId="110" w16cid:durableId="204372498">
    <w:abstractNumId w:val="93"/>
  </w:num>
  <w:num w:numId="111" w16cid:durableId="228268768">
    <w:abstractNumId w:val="56"/>
  </w:num>
  <w:num w:numId="112" w16cid:durableId="1155954986">
    <w:abstractNumId w:val="72"/>
  </w:num>
  <w:num w:numId="113" w16cid:durableId="1014770193">
    <w:abstractNumId w:val="37"/>
  </w:num>
  <w:num w:numId="114" w16cid:durableId="1607227943">
    <w:abstractNumId w:val="107"/>
  </w:num>
  <w:num w:numId="115" w16cid:durableId="642008520">
    <w:abstractNumId w:val="85"/>
  </w:num>
  <w:num w:numId="116" w16cid:durableId="1835536479">
    <w:abstractNumId w:val="128"/>
  </w:num>
  <w:num w:numId="117" w16cid:durableId="774401943">
    <w:abstractNumId w:val="61"/>
  </w:num>
  <w:num w:numId="118" w16cid:durableId="115411130">
    <w:abstractNumId w:val="120"/>
  </w:num>
  <w:num w:numId="119" w16cid:durableId="105152111">
    <w:abstractNumId w:val="78"/>
  </w:num>
  <w:num w:numId="120" w16cid:durableId="1476407786">
    <w:abstractNumId w:val="21"/>
  </w:num>
  <w:num w:numId="121" w16cid:durableId="300815926">
    <w:abstractNumId w:val="115"/>
  </w:num>
  <w:num w:numId="122" w16cid:durableId="385760734">
    <w:abstractNumId w:val="57"/>
  </w:num>
  <w:num w:numId="123" w16cid:durableId="952321870">
    <w:abstractNumId w:val="76"/>
  </w:num>
  <w:num w:numId="124" w16cid:durableId="66391079">
    <w:abstractNumId w:val="111"/>
  </w:num>
  <w:num w:numId="125" w16cid:durableId="1894996290">
    <w:abstractNumId w:val="14"/>
  </w:num>
  <w:num w:numId="126" w16cid:durableId="2142993073">
    <w:abstractNumId w:val="46"/>
  </w:num>
  <w:num w:numId="127" w16cid:durableId="756637007">
    <w:abstractNumId w:val="118"/>
  </w:num>
  <w:num w:numId="128" w16cid:durableId="1408380262">
    <w:abstractNumId w:val="104"/>
  </w:num>
  <w:num w:numId="129" w16cid:durableId="35107908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1C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2B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6A1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3EA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9CD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65A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38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4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B5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384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0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19E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C0F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8D1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3B6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C2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7AB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E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CAB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37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58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BCD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D65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4C5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192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430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444"/>
    <w:rsid w:val="003345BF"/>
    <w:rsid w:val="0033470D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AC6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A49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B80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509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1E3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B6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86D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2D78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601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43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255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648"/>
    <w:rsid w:val="00413AD8"/>
    <w:rsid w:val="00413D24"/>
    <w:rsid w:val="00413FF3"/>
    <w:rsid w:val="0041402C"/>
    <w:rsid w:val="00414511"/>
    <w:rsid w:val="00414755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9FF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CC5"/>
    <w:rsid w:val="00462F1C"/>
    <w:rsid w:val="00462F92"/>
    <w:rsid w:val="004632F6"/>
    <w:rsid w:val="0046349B"/>
    <w:rsid w:val="00463507"/>
    <w:rsid w:val="00463522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1DC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3F6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3E1A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65A"/>
    <w:rsid w:val="00504877"/>
    <w:rsid w:val="00504A05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50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B01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437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BC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543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1A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997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1E90"/>
    <w:rsid w:val="00602023"/>
    <w:rsid w:val="00602032"/>
    <w:rsid w:val="00602117"/>
    <w:rsid w:val="006021C9"/>
    <w:rsid w:val="006022CD"/>
    <w:rsid w:val="0060261D"/>
    <w:rsid w:val="00602768"/>
    <w:rsid w:val="00602A96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19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2C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5C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37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5D87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80"/>
    <w:rsid w:val="006D6AD4"/>
    <w:rsid w:val="006D6C35"/>
    <w:rsid w:val="006D6C36"/>
    <w:rsid w:val="006D6E74"/>
    <w:rsid w:val="006D6EF1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840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7B"/>
    <w:rsid w:val="006F2DB7"/>
    <w:rsid w:val="006F2EB4"/>
    <w:rsid w:val="006F33C6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2E18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8FC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38B"/>
    <w:rsid w:val="00741732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98A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78A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B89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667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1D1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49A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3BC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0C0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03A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31C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6F6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46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E7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B8F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BF6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A88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E89"/>
    <w:rsid w:val="00933FFF"/>
    <w:rsid w:val="0093407C"/>
    <w:rsid w:val="0093422D"/>
    <w:rsid w:val="00934323"/>
    <w:rsid w:val="00934905"/>
    <w:rsid w:val="00934980"/>
    <w:rsid w:val="00934C78"/>
    <w:rsid w:val="00934DA5"/>
    <w:rsid w:val="00935002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9E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2E3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D95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4FF5"/>
    <w:rsid w:val="009C504B"/>
    <w:rsid w:val="009C51B7"/>
    <w:rsid w:val="009C51EC"/>
    <w:rsid w:val="009C5292"/>
    <w:rsid w:val="009C5545"/>
    <w:rsid w:val="009C56FA"/>
    <w:rsid w:val="009C5A5E"/>
    <w:rsid w:val="009C5CBE"/>
    <w:rsid w:val="009C5FAF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1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7C3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D90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D7F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8B4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4FA"/>
    <w:rsid w:val="00AC756F"/>
    <w:rsid w:val="00AC795A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4AD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453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D66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7F0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E22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0BA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8A5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5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4A7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4B9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651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690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3F3D"/>
    <w:rsid w:val="00C74009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6EB0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AFF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895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0F65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0AF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0F"/>
    <w:rsid w:val="00CF3C43"/>
    <w:rsid w:val="00CF3C57"/>
    <w:rsid w:val="00CF404F"/>
    <w:rsid w:val="00CF414C"/>
    <w:rsid w:val="00CF4656"/>
    <w:rsid w:val="00CF48D5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5BB"/>
    <w:rsid w:val="00D4168F"/>
    <w:rsid w:val="00D41691"/>
    <w:rsid w:val="00D417D7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1F10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C62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92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411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32D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56E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B1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5FEF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2C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701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3EE1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41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BED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D4FF4"/>
  <w15:docId w15:val="{B454CB57-A57E-404D-9E27-6EBDBB4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next w:val="a7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eastAsia="仿宋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1"/>
    <w:qFormat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footer"/>
    <w:basedOn w:val="a6"/>
    <w:link w:val="a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Normal Indent"/>
    <w:basedOn w:val="a6"/>
    <w:link w:val="ad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e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">
    <w:name w:val="Document Map"/>
    <w:basedOn w:val="a6"/>
    <w:link w:val="af0"/>
    <w:qFormat/>
    <w:pPr>
      <w:shd w:val="clear" w:color="auto" w:fill="000080"/>
    </w:pPr>
  </w:style>
  <w:style w:type="paragraph" w:styleId="af1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2">
    <w:name w:val="Body Text"/>
    <w:basedOn w:val="a6"/>
    <w:next w:val="a6"/>
    <w:link w:val="af3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4">
    <w:name w:val="Body Text Indent"/>
    <w:basedOn w:val="a6"/>
    <w:link w:val="af5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6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7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8">
    <w:name w:val="Date"/>
    <w:basedOn w:val="a6"/>
    <w:next w:val="a6"/>
    <w:link w:val="af9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a">
    <w:name w:val="Balloon Text"/>
    <w:basedOn w:val="a6"/>
    <w:link w:val="afb"/>
    <w:qFormat/>
    <w:rPr>
      <w:sz w:val="18"/>
      <w:szCs w:val="18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eastAsia="仿宋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Pr>
      <w:b/>
      <w:bCs/>
    </w:rPr>
  </w:style>
  <w:style w:type="paragraph" w:styleId="aff3">
    <w:name w:val="Body Text First Indent"/>
    <w:basedOn w:val="af2"/>
    <w:qFormat/>
    <w:pPr>
      <w:ind w:firstLineChars="100" w:firstLine="420"/>
    </w:pPr>
    <w:rPr>
      <w:rFonts w:ascii="Calibri" w:hAnsi="Calibri" w:cs="Calibri"/>
      <w:sz w:val="28"/>
      <w:szCs w:val="28"/>
    </w:rPr>
  </w:style>
  <w:style w:type="paragraph" w:styleId="27">
    <w:name w:val="Body Text First Indent 2"/>
    <w:basedOn w:val="af4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uiPriority w:val="22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none"/>
    </w:rPr>
  </w:style>
  <w:style w:type="character" w:styleId="aff8">
    <w:name w:val="Emphasis"/>
    <w:qFormat/>
    <w:rPr>
      <w:color w:val="CC0033"/>
    </w:rPr>
  </w:style>
  <w:style w:type="character" w:styleId="HTML1">
    <w:name w:val="HTML Definition"/>
    <w:qFormat/>
  </w:style>
  <w:style w:type="character" w:styleId="HTML2">
    <w:name w:val="HTML Acronym"/>
    <w:qFormat/>
  </w:style>
  <w:style w:type="character" w:styleId="HTML3">
    <w:name w:val="HTML Variable"/>
    <w:qFormat/>
  </w:style>
  <w:style w:type="character" w:styleId="aff9">
    <w:name w:val="Hyperlink"/>
    <w:uiPriority w:val="99"/>
    <w:qFormat/>
    <w:rPr>
      <w:color w:val="0000FF"/>
      <w:u w:val="none"/>
    </w:rPr>
  </w:style>
  <w:style w:type="character" w:styleId="HTML4">
    <w:name w:val="HTML Code"/>
    <w:qFormat/>
    <w:rPr>
      <w:rFonts w:ascii="Courier New" w:hAnsi="Courier New"/>
      <w:sz w:val="20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5">
    <w:name w:val="HTML Cite"/>
    <w:qFormat/>
    <w:rPr>
      <w:i/>
      <w:iCs/>
    </w:rPr>
  </w:style>
  <w:style w:type="character" w:customStyle="1" w:styleId="ab">
    <w:name w:val="页脚 字符"/>
    <w:link w:val="a7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仿宋" w:hAnsi="Arial"/>
      <w:b/>
      <w:sz w:val="30"/>
    </w:rPr>
  </w:style>
  <w:style w:type="character" w:customStyle="1" w:styleId="31">
    <w:name w:val="标题 3 字符"/>
    <w:link w:val="30"/>
    <w:qFormat/>
    <w:rPr>
      <w:rFonts w:ascii="宋体" w:eastAsia="仿宋"/>
      <w:b/>
      <w:sz w:val="28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d">
    <w:name w:val="正文缩进 字符"/>
    <w:link w:val="ac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0">
    <w:name w:val="文档结构图 字符"/>
    <w:link w:val="af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1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3">
    <w:name w:val="正文文本 字符"/>
    <w:link w:val="af2"/>
    <w:qFormat/>
    <w:rPr>
      <w:rFonts w:ascii="宋体" w:hAnsi="宋体"/>
      <w:kern w:val="2"/>
      <w:sz w:val="24"/>
      <w:szCs w:val="24"/>
    </w:rPr>
  </w:style>
  <w:style w:type="character" w:customStyle="1" w:styleId="af5">
    <w:name w:val="正文文本缩进 字符"/>
    <w:link w:val="af4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7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9">
    <w:name w:val="日期 字符"/>
    <w:link w:val="af8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b">
    <w:name w:val="批注框文本 字符"/>
    <w:link w:val="afa"/>
    <w:qFormat/>
    <w:rPr>
      <w:kern w:val="2"/>
      <w:sz w:val="18"/>
      <w:szCs w:val="18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9">
    <w:name w:val="正文 缩进2字符"/>
    <w:basedOn w:val="a6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affb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仿宋" w:hAnsi="Arial"/>
      <w:b/>
      <w:bCs/>
      <w:kern w:val="2"/>
      <w:sz w:val="30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d">
    <w:name w:val="List Paragraph"/>
    <w:basedOn w:val="a6"/>
    <w:link w:val="affc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e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0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4"/>
    <w:qFormat/>
    <w:pPr>
      <w:ind w:left="-25" w:firstLine="0"/>
    </w:pPr>
  </w:style>
  <w:style w:type="paragraph" w:customStyle="1" w:styleId="afff4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5">
    <w:name w:val="文档正文"/>
    <w:basedOn w:val="a6"/>
    <w:qFormat/>
    <w:pPr>
      <w:adjustRightInd w:val="0"/>
      <w:snapToGrid w:val="0"/>
      <w:spacing w:line="520" w:lineRule="exact"/>
      <w:jc w:val="left"/>
    </w:pPr>
    <w:rPr>
      <w:rFonts w:ascii="Arial" w:eastAsia="仿宋" w:hAnsi="Arial"/>
      <w:sz w:val="28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a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4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7">
    <w:name w:val="表格文字"/>
    <w:basedOn w:val="af4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9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a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b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b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c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c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c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e">
    <w:name w:val="正文大标题"/>
    <w:basedOn w:val="afffd"/>
    <w:next w:val="ac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f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f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0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1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2"/>
    <w:qFormat/>
    <w:locked/>
    <w:rPr>
      <w:rFonts w:ascii="宋体" w:hAnsi="宋体"/>
      <w:sz w:val="24"/>
      <w:szCs w:val="24"/>
      <w:lang w:val="en-GB"/>
    </w:rPr>
  </w:style>
  <w:style w:type="paragraph" w:customStyle="1" w:styleId="affff2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b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c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d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e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3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71">
    <w:name w:val="xl18771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2">
    <w:name w:val="xl18772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3">
    <w:name w:val="xl1877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4">
    <w:name w:val="xl18774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5">
    <w:name w:val="xl18775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6">
    <w:name w:val="xl1877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7">
    <w:name w:val="xl18777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8">
    <w:name w:val="xl18778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9">
    <w:name w:val="xl18779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80">
    <w:name w:val="xl1878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1">
    <w:name w:val="xl1878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2">
    <w:name w:val="xl1878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1">
    <w:name w:val="TOC 11"/>
    <w:next w:val="a6"/>
    <w:qFormat/>
    <w:pPr>
      <w:wordWrap w:val="0"/>
      <w:jc w:val="both"/>
    </w:pPr>
    <w:rPr>
      <w:sz w:val="21"/>
      <w:szCs w:val="22"/>
    </w:rPr>
  </w:style>
  <w:style w:type="character" w:customStyle="1" w:styleId="bsharetext">
    <w:name w:val="bsharetext"/>
    <w:qFormat/>
  </w:style>
  <w:style w:type="character" w:customStyle="1" w:styleId="1e">
    <w:name w:val="未处理的提及1"/>
    <w:basedOn w:val="a8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1"/>
    <w:next w:val="a6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character" w:customStyle="1" w:styleId="affff4">
    <w:name w:val="正文加粗不缩进 字符"/>
    <w:link w:val="affff5"/>
    <w:qFormat/>
    <w:rsid w:val="00787A32"/>
    <w:rPr>
      <w:rFonts w:ascii="宋体" w:eastAsia="仿宋_GB2312" w:hAnsi="宋体"/>
      <w:b/>
      <w:sz w:val="28"/>
      <w:szCs w:val="24"/>
    </w:rPr>
  </w:style>
  <w:style w:type="paragraph" w:customStyle="1" w:styleId="affff5">
    <w:name w:val="正文加粗不缩进"/>
    <w:basedOn w:val="a6"/>
    <w:link w:val="affff4"/>
    <w:qFormat/>
    <w:rsid w:val="00787A32"/>
    <w:pPr>
      <w:spacing w:line="600" w:lineRule="exact"/>
    </w:pPr>
    <w:rPr>
      <w:rFonts w:ascii="宋体" w:eastAsia="仿宋_GB2312" w:hAnsi="宋体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14</Pages>
  <Words>555</Words>
  <Characters>3166</Characters>
  <Application>Microsoft Office Word</Application>
  <DocSecurity>0</DocSecurity>
  <Lines>26</Lines>
  <Paragraphs>7</Paragraphs>
  <ScaleCrop>false</ScaleCrop>
  <Company>China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尹皓</dc:creator>
  <cp:lastModifiedBy>可可 芦</cp:lastModifiedBy>
  <cp:revision>429</cp:revision>
  <cp:lastPrinted>2023-05-04T03:39:00Z</cp:lastPrinted>
  <dcterms:created xsi:type="dcterms:W3CDTF">2023-05-17T05:26:00Z</dcterms:created>
  <dcterms:modified xsi:type="dcterms:W3CDTF">2025-06-24T02:15:00Z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