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7FDB0D" w14:textId="5D2F65B4" w:rsidR="00251EED" w:rsidRDefault="00000000">
      <w:pPr>
        <w:pStyle w:val="afff5"/>
        <w:spacing w:line="560" w:lineRule="exact"/>
        <w:outlineLvl w:val="0"/>
        <w:rPr>
          <w:rFonts w:ascii="仿宋_GB2312" w:eastAsia="仿宋_GB2312" w:hAnsi="仿宋_GB2312" w:cs="仿宋_GB2312" w:hint="eastAsia"/>
          <w:b/>
          <w:bCs/>
          <w:sz w:val="32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1"/>
        </w:rPr>
        <w:t>附件1：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经开区总工会202</w:t>
      </w:r>
      <w:r w:rsidR="00F52C1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年</w:t>
      </w:r>
      <w:r w:rsidR="007B63F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亦智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学堂第</w:t>
      </w:r>
      <w:r w:rsidR="00A86D5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二</w:t>
      </w:r>
      <w:r w:rsidR="007B63F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课程安排表</w:t>
      </w:r>
    </w:p>
    <w:tbl>
      <w:tblPr>
        <w:tblW w:w="141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850"/>
        <w:gridCol w:w="3572"/>
        <w:gridCol w:w="1390"/>
        <w:gridCol w:w="1640"/>
        <w:gridCol w:w="1903"/>
        <w:gridCol w:w="2127"/>
        <w:gridCol w:w="1417"/>
      </w:tblGrid>
      <w:tr w:rsidR="00F15A7A" w:rsidRPr="00F15A7A" w14:paraId="6BE39DB9" w14:textId="77777777" w:rsidTr="005D0D54">
        <w:trPr>
          <w:trHeight w:val="570"/>
          <w:tblHeader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59ABCDE3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 w:rsidRPr="00F15A7A">
              <w:rPr>
                <w:rFonts w:eastAsia="仿宋_GB2312" w:hint="eastAsia"/>
                <w:b/>
                <w:bCs/>
                <w:sz w:val="28"/>
                <w:szCs w:val="20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0000"/>
            <w:noWrap/>
            <w:vAlign w:val="center"/>
            <w:hideMark/>
          </w:tcPr>
          <w:p w14:paraId="2F06509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 w:rsidRPr="00F15A7A">
              <w:rPr>
                <w:rFonts w:eastAsia="仿宋_GB2312" w:hint="eastAsia"/>
                <w:b/>
                <w:bCs/>
                <w:sz w:val="28"/>
                <w:szCs w:val="20"/>
              </w:rPr>
              <w:t>科目</w:t>
            </w:r>
          </w:p>
        </w:tc>
        <w:tc>
          <w:tcPr>
            <w:tcW w:w="35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204D68A6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 w:rsidRPr="00F15A7A">
              <w:rPr>
                <w:rFonts w:eastAsia="仿宋_GB2312" w:hint="eastAsia"/>
                <w:b/>
                <w:bCs/>
                <w:sz w:val="28"/>
                <w:szCs w:val="20"/>
              </w:rPr>
              <w:t>课程主题</w:t>
            </w:r>
          </w:p>
        </w:tc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54B474F5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 w:rsidRPr="00F15A7A">
              <w:rPr>
                <w:rFonts w:eastAsia="仿宋_GB2312" w:hint="eastAsia"/>
                <w:b/>
                <w:bCs/>
                <w:sz w:val="28"/>
                <w:szCs w:val="20"/>
              </w:rPr>
              <w:t>课次</w:t>
            </w:r>
          </w:p>
        </w:tc>
        <w:tc>
          <w:tcPr>
            <w:tcW w:w="16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29F7ADE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 w:rsidRPr="00F15A7A">
              <w:rPr>
                <w:rFonts w:eastAsia="仿宋_GB2312" w:hint="eastAsia"/>
                <w:b/>
                <w:bCs/>
                <w:sz w:val="28"/>
                <w:szCs w:val="20"/>
              </w:rPr>
              <w:t>课时</w:t>
            </w:r>
          </w:p>
        </w:tc>
        <w:tc>
          <w:tcPr>
            <w:tcW w:w="19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1DD6402C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 w:rsidRPr="00F15A7A">
              <w:rPr>
                <w:rFonts w:eastAsia="仿宋_GB2312" w:hint="eastAsia"/>
                <w:b/>
                <w:bCs/>
                <w:sz w:val="28"/>
                <w:szCs w:val="20"/>
              </w:rPr>
              <w:t>授课形式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3F688AA3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 w:rsidRPr="00F15A7A">
              <w:rPr>
                <w:rFonts w:eastAsia="仿宋_GB2312" w:hint="eastAsia"/>
                <w:b/>
                <w:bCs/>
                <w:sz w:val="28"/>
                <w:szCs w:val="20"/>
              </w:rPr>
              <w:t>授课日期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289B60F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 w:rsidRPr="00F15A7A">
              <w:rPr>
                <w:rFonts w:eastAsia="仿宋_GB2312" w:hint="eastAsia"/>
                <w:b/>
                <w:bCs/>
                <w:sz w:val="28"/>
                <w:szCs w:val="20"/>
              </w:rPr>
              <w:t>授课时间</w:t>
            </w:r>
          </w:p>
        </w:tc>
      </w:tr>
      <w:tr w:rsidR="00F15A7A" w:rsidRPr="00F15A7A" w14:paraId="36BCF369" w14:textId="77777777" w:rsidTr="005D0D54">
        <w:trPr>
          <w:trHeight w:val="870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26B2AD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政治引领类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A1630C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B925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学习习近平总书记关于加强党的作风建设的重要论述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08AEF5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2CEA36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2.5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E12C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线下</w:t>
            </w:r>
            <w:r w:rsidRPr="00F15A7A">
              <w:rPr>
                <w:rFonts w:eastAsia="仿宋_GB2312" w:hint="eastAsia"/>
                <w:sz w:val="28"/>
                <w:szCs w:val="20"/>
              </w:rPr>
              <w:t>+</w:t>
            </w:r>
            <w:r w:rsidRPr="00F15A7A">
              <w:rPr>
                <w:rFonts w:eastAsia="仿宋_GB2312" w:hint="eastAsia"/>
                <w:sz w:val="28"/>
                <w:szCs w:val="20"/>
              </w:rPr>
              <w:t>线上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C840BB" w14:textId="0B19E72F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7</w:t>
            </w:r>
            <w:r w:rsidRPr="00F15A7A">
              <w:rPr>
                <w:rFonts w:eastAsia="仿宋_GB2312"/>
                <w:sz w:val="28"/>
                <w:szCs w:val="20"/>
              </w:rPr>
              <w:t>月</w:t>
            </w:r>
            <w:r w:rsidRPr="00F15A7A">
              <w:rPr>
                <w:rFonts w:eastAsia="仿宋_GB2312"/>
                <w:sz w:val="28"/>
                <w:szCs w:val="20"/>
              </w:rPr>
              <w:t>1</w:t>
            </w:r>
            <w:r w:rsidR="005D0D54">
              <w:rPr>
                <w:rFonts w:eastAsia="仿宋_GB2312" w:hint="eastAsia"/>
                <w:sz w:val="28"/>
                <w:szCs w:val="20"/>
              </w:rPr>
              <w:t>1</w:t>
            </w:r>
            <w:r w:rsidRPr="00F15A7A">
              <w:rPr>
                <w:rFonts w:eastAsia="仿宋_GB2312"/>
                <w:sz w:val="28"/>
                <w:szCs w:val="20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276B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14:30-16:30</w:t>
            </w:r>
          </w:p>
        </w:tc>
      </w:tr>
      <w:tr w:rsidR="00F15A7A" w:rsidRPr="00F15A7A" w14:paraId="7E52670D" w14:textId="77777777" w:rsidTr="00F15A7A">
        <w:trPr>
          <w:trHeight w:val="87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DE3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A28D88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A02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中国工人运动史与薪火相传的使命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38DADA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30993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2.5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29969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线下</w:t>
            </w:r>
            <w:r w:rsidRPr="00F15A7A">
              <w:rPr>
                <w:rFonts w:eastAsia="仿宋_GB2312" w:hint="eastAsia"/>
                <w:sz w:val="28"/>
                <w:szCs w:val="20"/>
              </w:rPr>
              <w:t>+</w:t>
            </w:r>
            <w:r w:rsidRPr="00F15A7A">
              <w:rPr>
                <w:rFonts w:eastAsia="仿宋_GB2312" w:hint="eastAsia"/>
                <w:sz w:val="28"/>
                <w:szCs w:val="20"/>
              </w:rPr>
              <w:t>线上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744776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8</w:t>
            </w:r>
            <w:r w:rsidRPr="00F15A7A">
              <w:rPr>
                <w:rFonts w:eastAsia="仿宋_GB2312"/>
                <w:sz w:val="28"/>
                <w:szCs w:val="20"/>
              </w:rPr>
              <w:t>月</w:t>
            </w:r>
            <w:r w:rsidRPr="00F15A7A">
              <w:rPr>
                <w:rFonts w:eastAsia="仿宋_GB2312"/>
                <w:sz w:val="28"/>
                <w:szCs w:val="20"/>
              </w:rPr>
              <w:t>8</w:t>
            </w:r>
            <w:r w:rsidRPr="00F15A7A">
              <w:rPr>
                <w:rFonts w:eastAsia="仿宋_GB2312"/>
                <w:sz w:val="28"/>
                <w:szCs w:val="20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262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14:30-16:30</w:t>
            </w:r>
          </w:p>
        </w:tc>
      </w:tr>
      <w:tr w:rsidR="00F15A7A" w:rsidRPr="00F15A7A" w14:paraId="78BD58AB" w14:textId="77777777" w:rsidTr="00F15A7A">
        <w:trPr>
          <w:trHeight w:val="870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697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素质提升类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02CAEF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D7FE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技术经理人（初级）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E258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373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0C8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3D5ED4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报名后线上学习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6B9EF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——</w:t>
            </w:r>
          </w:p>
        </w:tc>
      </w:tr>
      <w:tr w:rsidR="00F15A7A" w:rsidRPr="00F15A7A" w14:paraId="770656DC" w14:textId="77777777" w:rsidTr="00F15A7A">
        <w:trPr>
          <w:trHeight w:val="87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7F2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BDA55A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D51A5" w14:textId="3E4F5796" w:rsidR="00F15A7A" w:rsidRPr="00F15A7A" w:rsidRDefault="00A05AD8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A05AD8">
              <w:rPr>
                <w:rFonts w:eastAsia="仿宋_GB2312" w:hint="eastAsia"/>
                <w:sz w:val="28"/>
                <w:szCs w:val="20"/>
              </w:rPr>
              <w:t>新就业群体专题系列课之收纳与整理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3321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737F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7.5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A861" w14:textId="4AB2E1E8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线下</w:t>
            </w:r>
            <w:r w:rsidR="004047CB">
              <w:rPr>
                <w:rFonts w:eastAsia="仿宋_GB2312" w:hint="eastAsia"/>
                <w:sz w:val="28"/>
                <w:szCs w:val="20"/>
              </w:rPr>
              <w:t>+</w:t>
            </w:r>
            <w:r w:rsidR="004047CB">
              <w:rPr>
                <w:rFonts w:eastAsia="仿宋_GB2312" w:hint="eastAsia"/>
                <w:sz w:val="28"/>
                <w:szCs w:val="20"/>
              </w:rPr>
              <w:t>线上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518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8</w:t>
            </w:r>
            <w:r w:rsidRPr="00F15A7A">
              <w:rPr>
                <w:rFonts w:eastAsia="仿宋_GB2312"/>
                <w:sz w:val="28"/>
                <w:szCs w:val="20"/>
              </w:rPr>
              <w:t>月</w:t>
            </w:r>
            <w:r w:rsidRPr="00F15A7A">
              <w:rPr>
                <w:rFonts w:eastAsia="仿宋_GB2312"/>
                <w:sz w:val="28"/>
                <w:szCs w:val="20"/>
              </w:rPr>
              <w:t>12</w:t>
            </w:r>
            <w:r w:rsidRPr="00F15A7A">
              <w:rPr>
                <w:rFonts w:eastAsia="仿宋_GB2312"/>
                <w:sz w:val="28"/>
                <w:szCs w:val="20"/>
              </w:rPr>
              <w:t>日开课</w:t>
            </w:r>
            <w:r w:rsidRPr="00F15A7A">
              <w:rPr>
                <w:rFonts w:eastAsia="仿宋_GB2312"/>
                <w:sz w:val="28"/>
                <w:szCs w:val="20"/>
              </w:rPr>
              <w:br/>
            </w:r>
            <w:r w:rsidRPr="00F15A7A">
              <w:rPr>
                <w:rFonts w:eastAsia="仿宋_GB2312"/>
                <w:sz w:val="28"/>
                <w:szCs w:val="20"/>
              </w:rPr>
              <w:t>每周二上课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7C0A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18:30-20:30</w:t>
            </w:r>
          </w:p>
        </w:tc>
      </w:tr>
      <w:tr w:rsidR="00F15A7A" w:rsidRPr="00F15A7A" w14:paraId="01B47C59" w14:textId="77777777" w:rsidTr="00F15A7A">
        <w:trPr>
          <w:trHeight w:val="87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F1DD9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68E54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874B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职场通关秘籍——</w:t>
            </w:r>
            <w:r w:rsidRPr="00F15A7A">
              <w:rPr>
                <w:rFonts w:eastAsia="仿宋_GB2312" w:hint="eastAsia"/>
                <w:sz w:val="28"/>
                <w:szCs w:val="20"/>
              </w:rPr>
              <w:t>MBTI</w:t>
            </w:r>
            <w:r w:rsidRPr="00F15A7A">
              <w:rPr>
                <w:rFonts w:eastAsia="仿宋_GB2312" w:hint="eastAsia"/>
                <w:sz w:val="28"/>
                <w:szCs w:val="20"/>
              </w:rPr>
              <w:t>使用说明书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C3326C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721B8C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9A2E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线下</w:t>
            </w:r>
            <w:r w:rsidRPr="00F15A7A">
              <w:rPr>
                <w:rFonts w:eastAsia="仿宋_GB2312" w:hint="eastAsia"/>
                <w:sz w:val="28"/>
                <w:szCs w:val="20"/>
              </w:rPr>
              <w:t>+</w:t>
            </w:r>
            <w:r w:rsidRPr="00F15A7A">
              <w:rPr>
                <w:rFonts w:eastAsia="仿宋_GB2312" w:hint="eastAsia"/>
                <w:sz w:val="28"/>
                <w:szCs w:val="20"/>
              </w:rPr>
              <w:t>线上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CC2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8</w:t>
            </w:r>
            <w:r w:rsidRPr="00F15A7A">
              <w:rPr>
                <w:rFonts w:eastAsia="仿宋_GB2312"/>
                <w:sz w:val="28"/>
                <w:szCs w:val="20"/>
              </w:rPr>
              <w:t>月</w:t>
            </w:r>
            <w:r w:rsidRPr="00F15A7A">
              <w:rPr>
                <w:rFonts w:eastAsia="仿宋_GB2312"/>
                <w:sz w:val="28"/>
                <w:szCs w:val="20"/>
              </w:rPr>
              <w:t>20</w:t>
            </w:r>
            <w:r w:rsidRPr="00F15A7A">
              <w:rPr>
                <w:rFonts w:eastAsia="仿宋_GB2312"/>
                <w:sz w:val="28"/>
                <w:szCs w:val="20"/>
              </w:rPr>
              <w:t>日开课</w:t>
            </w:r>
            <w:r w:rsidRPr="00F15A7A">
              <w:rPr>
                <w:rFonts w:eastAsia="仿宋_GB2312"/>
                <w:sz w:val="28"/>
                <w:szCs w:val="20"/>
              </w:rPr>
              <w:br/>
            </w:r>
            <w:r w:rsidRPr="00F15A7A">
              <w:rPr>
                <w:rFonts w:eastAsia="仿宋_GB2312"/>
                <w:sz w:val="28"/>
                <w:szCs w:val="20"/>
              </w:rPr>
              <w:t>每周三上课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B34E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18:30-20:30</w:t>
            </w:r>
          </w:p>
        </w:tc>
      </w:tr>
      <w:tr w:rsidR="00F15A7A" w:rsidRPr="00F15A7A" w14:paraId="043AA4B4" w14:textId="77777777" w:rsidTr="00F15A7A">
        <w:trPr>
          <w:trHeight w:val="87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20FA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E4C49A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381B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营养解码——从饮食到健康的科学指南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2B36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BACB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8C11C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线下</w:t>
            </w:r>
            <w:r w:rsidRPr="00F15A7A">
              <w:rPr>
                <w:rFonts w:eastAsia="仿宋_GB2312" w:hint="eastAsia"/>
                <w:sz w:val="28"/>
                <w:szCs w:val="20"/>
              </w:rPr>
              <w:t>+</w:t>
            </w:r>
            <w:r w:rsidRPr="00F15A7A">
              <w:rPr>
                <w:rFonts w:eastAsia="仿宋_GB2312" w:hint="eastAsia"/>
                <w:sz w:val="28"/>
                <w:szCs w:val="20"/>
              </w:rPr>
              <w:t>线上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0DF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7</w:t>
            </w:r>
            <w:r w:rsidRPr="00F15A7A">
              <w:rPr>
                <w:rFonts w:eastAsia="仿宋_GB2312" w:hint="eastAsia"/>
                <w:sz w:val="28"/>
                <w:szCs w:val="20"/>
              </w:rPr>
              <w:t>月</w:t>
            </w:r>
            <w:r w:rsidRPr="00F15A7A">
              <w:rPr>
                <w:rFonts w:eastAsia="仿宋_GB2312" w:hint="eastAsia"/>
                <w:sz w:val="28"/>
                <w:szCs w:val="20"/>
              </w:rPr>
              <w:t>8</w:t>
            </w:r>
            <w:r w:rsidRPr="00F15A7A">
              <w:rPr>
                <w:rFonts w:eastAsia="仿宋_GB2312" w:hint="eastAsia"/>
                <w:sz w:val="28"/>
                <w:szCs w:val="20"/>
              </w:rPr>
              <w:t>日开课</w:t>
            </w:r>
            <w:r w:rsidRPr="00F15A7A">
              <w:rPr>
                <w:rFonts w:eastAsia="仿宋_GB2312" w:hint="eastAsia"/>
                <w:sz w:val="28"/>
                <w:szCs w:val="20"/>
              </w:rPr>
              <w:br/>
            </w:r>
            <w:r w:rsidRPr="00F15A7A">
              <w:rPr>
                <w:rFonts w:eastAsia="仿宋_GB2312" w:hint="eastAsia"/>
                <w:sz w:val="28"/>
                <w:szCs w:val="20"/>
              </w:rPr>
              <w:t>每周二上课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7872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18:30-20:30</w:t>
            </w:r>
          </w:p>
        </w:tc>
      </w:tr>
      <w:tr w:rsidR="00F15A7A" w:rsidRPr="00F15A7A" w14:paraId="48452E74" w14:textId="77777777" w:rsidTr="00F15A7A">
        <w:trPr>
          <w:trHeight w:val="87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D4775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3B4AF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C78F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一击必中</w:t>
            </w:r>
            <w:r w:rsidRPr="00F15A7A">
              <w:rPr>
                <w:rFonts w:eastAsia="仿宋_GB2312" w:hint="eastAsia"/>
                <w:sz w:val="28"/>
                <w:szCs w:val="20"/>
              </w:rPr>
              <w:t>-</w:t>
            </w:r>
            <w:r w:rsidRPr="00F15A7A">
              <w:rPr>
                <w:rFonts w:eastAsia="仿宋_GB2312" w:hint="eastAsia"/>
                <w:sz w:val="28"/>
                <w:szCs w:val="20"/>
              </w:rPr>
              <w:t>复杂环境下的项目管理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81C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9E69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7.5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0A5F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线下</w:t>
            </w:r>
            <w:r w:rsidRPr="00F15A7A">
              <w:rPr>
                <w:rFonts w:eastAsia="仿宋_GB2312" w:hint="eastAsia"/>
                <w:sz w:val="28"/>
                <w:szCs w:val="20"/>
              </w:rPr>
              <w:t>+</w:t>
            </w:r>
            <w:r w:rsidRPr="00F15A7A">
              <w:rPr>
                <w:rFonts w:eastAsia="仿宋_GB2312" w:hint="eastAsia"/>
                <w:sz w:val="28"/>
                <w:szCs w:val="20"/>
              </w:rPr>
              <w:t>线上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AB64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7</w:t>
            </w:r>
            <w:r w:rsidRPr="00F15A7A">
              <w:rPr>
                <w:rFonts w:eastAsia="仿宋_GB2312"/>
                <w:sz w:val="28"/>
                <w:szCs w:val="20"/>
              </w:rPr>
              <w:t>月</w:t>
            </w:r>
            <w:r w:rsidRPr="00F15A7A">
              <w:rPr>
                <w:rFonts w:eastAsia="仿宋_GB2312"/>
                <w:sz w:val="28"/>
                <w:szCs w:val="20"/>
              </w:rPr>
              <w:t>10</w:t>
            </w:r>
            <w:r w:rsidRPr="00F15A7A">
              <w:rPr>
                <w:rFonts w:eastAsia="仿宋_GB2312"/>
                <w:sz w:val="28"/>
                <w:szCs w:val="20"/>
              </w:rPr>
              <w:t>日开课</w:t>
            </w:r>
            <w:r w:rsidRPr="00F15A7A">
              <w:rPr>
                <w:rFonts w:eastAsia="仿宋_GB2312"/>
                <w:sz w:val="28"/>
                <w:szCs w:val="20"/>
              </w:rPr>
              <w:br/>
            </w:r>
            <w:r w:rsidRPr="00F15A7A">
              <w:rPr>
                <w:rFonts w:eastAsia="仿宋_GB2312"/>
                <w:sz w:val="28"/>
                <w:szCs w:val="20"/>
              </w:rPr>
              <w:t>每周四上课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DCBE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18:30-20:30</w:t>
            </w:r>
          </w:p>
        </w:tc>
      </w:tr>
      <w:tr w:rsidR="00F15A7A" w:rsidRPr="00F15A7A" w14:paraId="767B3257" w14:textId="77777777" w:rsidTr="00F15A7A">
        <w:trPr>
          <w:trHeight w:val="870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F248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文化艺术类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427B5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8183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手机摄影技巧系列课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4E5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C3718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12.5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5A0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线下</w:t>
            </w:r>
            <w:r w:rsidRPr="00F15A7A">
              <w:rPr>
                <w:rFonts w:eastAsia="仿宋_GB2312" w:hint="eastAsia"/>
                <w:sz w:val="28"/>
                <w:szCs w:val="20"/>
              </w:rPr>
              <w:t>+</w:t>
            </w:r>
            <w:r w:rsidRPr="00F15A7A">
              <w:rPr>
                <w:rFonts w:eastAsia="仿宋_GB2312" w:hint="eastAsia"/>
                <w:sz w:val="28"/>
                <w:szCs w:val="20"/>
              </w:rPr>
              <w:t>线上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9A6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7</w:t>
            </w:r>
            <w:r w:rsidRPr="00F15A7A">
              <w:rPr>
                <w:rFonts w:eastAsia="仿宋_GB2312"/>
                <w:sz w:val="28"/>
                <w:szCs w:val="20"/>
              </w:rPr>
              <w:t>月</w:t>
            </w:r>
            <w:r w:rsidRPr="00F15A7A">
              <w:rPr>
                <w:rFonts w:eastAsia="仿宋_GB2312"/>
                <w:sz w:val="28"/>
                <w:szCs w:val="20"/>
              </w:rPr>
              <w:t>8</w:t>
            </w:r>
            <w:r w:rsidRPr="00F15A7A">
              <w:rPr>
                <w:rFonts w:eastAsia="仿宋_GB2312"/>
                <w:sz w:val="28"/>
                <w:szCs w:val="20"/>
              </w:rPr>
              <w:t>日开课</w:t>
            </w:r>
            <w:r w:rsidRPr="00F15A7A">
              <w:rPr>
                <w:rFonts w:eastAsia="仿宋_GB2312"/>
                <w:sz w:val="28"/>
                <w:szCs w:val="20"/>
              </w:rPr>
              <w:br/>
            </w:r>
            <w:r w:rsidRPr="00F15A7A">
              <w:rPr>
                <w:rFonts w:eastAsia="仿宋_GB2312"/>
                <w:sz w:val="28"/>
                <w:szCs w:val="20"/>
              </w:rPr>
              <w:t>每周二上课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E2FC4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18:30-20:30</w:t>
            </w:r>
          </w:p>
        </w:tc>
      </w:tr>
      <w:tr w:rsidR="00F15A7A" w:rsidRPr="00F15A7A" w14:paraId="37D7740F" w14:textId="77777777" w:rsidTr="00F15A7A">
        <w:trPr>
          <w:trHeight w:val="87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2006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A48017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BA36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水彩之美：轻松掌握水与色的艺术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3E8AE1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628460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17E9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38F6" w14:textId="5536108F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7</w:t>
            </w:r>
            <w:r w:rsidRPr="00F15A7A">
              <w:rPr>
                <w:rFonts w:eastAsia="仿宋_GB2312"/>
                <w:sz w:val="28"/>
                <w:szCs w:val="20"/>
              </w:rPr>
              <w:t>月</w:t>
            </w:r>
            <w:r w:rsidR="00DC0730">
              <w:rPr>
                <w:rFonts w:eastAsia="仿宋_GB2312" w:hint="eastAsia"/>
                <w:sz w:val="28"/>
                <w:szCs w:val="20"/>
              </w:rPr>
              <w:t>9</w:t>
            </w:r>
            <w:r w:rsidRPr="00F15A7A">
              <w:rPr>
                <w:rFonts w:eastAsia="仿宋_GB2312"/>
                <w:sz w:val="28"/>
                <w:szCs w:val="20"/>
              </w:rPr>
              <w:t>日开课</w:t>
            </w:r>
            <w:r w:rsidRPr="00F15A7A">
              <w:rPr>
                <w:rFonts w:eastAsia="仿宋_GB2312"/>
                <w:sz w:val="28"/>
                <w:szCs w:val="20"/>
              </w:rPr>
              <w:br/>
            </w:r>
            <w:r w:rsidRPr="00F15A7A">
              <w:rPr>
                <w:rFonts w:eastAsia="仿宋_GB2312"/>
                <w:sz w:val="28"/>
                <w:szCs w:val="20"/>
              </w:rPr>
              <w:t>每周三上课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FDBF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18:30-20:30</w:t>
            </w:r>
          </w:p>
        </w:tc>
      </w:tr>
      <w:tr w:rsidR="00F15A7A" w:rsidRPr="00F15A7A" w14:paraId="7F92AB82" w14:textId="77777777" w:rsidTr="00F15A7A">
        <w:trPr>
          <w:trHeight w:val="87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3DF6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31F065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006FD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指尖上的艺术——口琴系列课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790FDE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62B083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448A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线下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4FC2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/>
                <w:sz w:val="28"/>
                <w:szCs w:val="20"/>
              </w:rPr>
              <w:t>7</w:t>
            </w:r>
            <w:r w:rsidRPr="00F15A7A">
              <w:rPr>
                <w:rFonts w:eastAsia="仿宋_GB2312"/>
                <w:sz w:val="28"/>
                <w:szCs w:val="20"/>
              </w:rPr>
              <w:t>月</w:t>
            </w:r>
            <w:r w:rsidRPr="00F15A7A">
              <w:rPr>
                <w:rFonts w:eastAsia="仿宋_GB2312"/>
                <w:sz w:val="28"/>
                <w:szCs w:val="20"/>
              </w:rPr>
              <w:t>31</w:t>
            </w:r>
            <w:r w:rsidRPr="00F15A7A">
              <w:rPr>
                <w:rFonts w:eastAsia="仿宋_GB2312"/>
                <w:sz w:val="28"/>
                <w:szCs w:val="20"/>
              </w:rPr>
              <w:t>日开课</w:t>
            </w:r>
            <w:r w:rsidRPr="00F15A7A">
              <w:rPr>
                <w:rFonts w:eastAsia="仿宋_GB2312"/>
                <w:sz w:val="28"/>
                <w:szCs w:val="20"/>
              </w:rPr>
              <w:br/>
            </w:r>
            <w:r w:rsidRPr="00F15A7A">
              <w:rPr>
                <w:rFonts w:eastAsia="仿宋_GB2312"/>
                <w:sz w:val="28"/>
                <w:szCs w:val="20"/>
              </w:rPr>
              <w:t>每周四上课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6EFD" w14:textId="77777777" w:rsidR="00F15A7A" w:rsidRPr="00F15A7A" w:rsidRDefault="00F15A7A" w:rsidP="00F15A7A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 w:rsidRPr="00F15A7A">
              <w:rPr>
                <w:rFonts w:eastAsia="仿宋_GB2312" w:hint="eastAsia"/>
                <w:sz w:val="28"/>
                <w:szCs w:val="20"/>
              </w:rPr>
              <w:t>18:30-20:30</w:t>
            </w:r>
          </w:p>
        </w:tc>
      </w:tr>
    </w:tbl>
    <w:p w14:paraId="6C430976" w14:textId="77777777" w:rsidR="00F15A7A" w:rsidRDefault="00F15A7A" w:rsidP="00035178">
      <w:pPr>
        <w:widowControl/>
        <w:spacing w:line="560" w:lineRule="exact"/>
        <w:ind w:firstLineChars="200" w:firstLine="560"/>
        <w:jc w:val="left"/>
        <w:rPr>
          <w:rFonts w:eastAsia="仿宋_GB2312"/>
          <w:sz w:val="28"/>
          <w:szCs w:val="20"/>
        </w:rPr>
      </w:pPr>
    </w:p>
    <w:p w14:paraId="14CE192A" w14:textId="7D87CF78" w:rsidR="00251EED" w:rsidRDefault="00000000" w:rsidP="00035178">
      <w:pPr>
        <w:widowControl/>
        <w:spacing w:line="560" w:lineRule="exact"/>
        <w:ind w:firstLineChars="200" w:firstLine="560"/>
        <w:jc w:val="left"/>
        <w:rPr>
          <w:rFonts w:eastAsia="仿宋_GB2312"/>
          <w:sz w:val="28"/>
          <w:szCs w:val="20"/>
        </w:rPr>
      </w:pPr>
      <w:r>
        <w:rPr>
          <w:rFonts w:eastAsia="仿宋_GB2312" w:hint="eastAsia"/>
          <w:sz w:val="28"/>
          <w:szCs w:val="20"/>
        </w:rPr>
        <w:t>备注：政治引领类共</w:t>
      </w:r>
      <w:r w:rsidR="00F15A7A">
        <w:rPr>
          <w:rFonts w:eastAsia="仿宋_GB2312" w:hint="eastAsia"/>
          <w:sz w:val="28"/>
          <w:szCs w:val="20"/>
        </w:rPr>
        <w:t>2</w:t>
      </w:r>
      <w:r>
        <w:rPr>
          <w:rFonts w:eastAsia="仿宋_GB2312" w:hint="eastAsia"/>
          <w:sz w:val="28"/>
          <w:szCs w:val="20"/>
        </w:rPr>
        <w:t>门课</w:t>
      </w:r>
      <w:r w:rsidR="00F15A7A">
        <w:rPr>
          <w:rFonts w:eastAsia="仿宋_GB2312" w:hint="eastAsia"/>
          <w:sz w:val="28"/>
          <w:szCs w:val="20"/>
        </w:rPr>
        <w:t>2</w:t>
      </w:r>
      <w:r>
        <w:rPr>
          <w:rFonts w:eastAsia="仿宋_GB2312" w:hint="eastAsia"/>
          <w:sz w:val="28"/>
          <w:szCs w:val="20"/>
        </w:rPr>
        <w:t>期</w:t>
      </w:r>
      <w:r w:rsidR="00F15A7A">
        <w:rPr>
          <w:rFonts w:eastAsia="仿宋_GB2312" w:hint="eastAsia"/>
          <w:sz w:val="28"/>
          <w:szCs w:val="20"/>
        </w:rPr>
        <w:t>5</w:t>
      </w:r>
      <w:r>
        <w:rPr>
          <w:rFonts w:eastAsia="仿宋_GB2312" w:hint="eastAsia"/>
          <w:sz w:val="28"/>
          <w:szCs w:val="20"/>
        </w:rPr>
        <w:t>课时；素质提升类</w:t>
      </w:r>
      <w:r w:rsidR="00F15A7A">
        <w:rPr>
          <w:rFonts w:eastAsia="仿宋_GB2312" w:hint="eastAsia"/>
          <w:sz w:val="28"/>
          <w:szCs w:val="20"/>
        </w:rPr>
        <w:t>6</w:t>
      </w:r>
      <w:r>
        <w:rPr>
          <w:rFonts w:eastAsia="仿宋_GB2312" w:hint="eastAsia"/>
          <w:sz w:val="28"/>
          <w:szCs w:val="20"/>
        </w:rPr>
        <w:t>门</w:t>
      </w:r>
      <w:r w:rsidR="00F52C1E">
        <w:rPr>
          <w:rFonts w:eastAsia="仿宋_GB2312" w:hint="eastAsia"/>
          <w:sz w:val="28"/>
          <w:szCs w:val="20"/>
        </w:rPr>
        <w:t>24</w:t>
      </w:r>
      <w:r>
        <w:rPr>
          <w:rFonts w:eastAsia="仿宋_GB2312" w:hint="eastAsia"/>
          <w:sz w:val="28"/>
          <w:szCs w:val="20"/>
        </w:rPr>
        <w:t>期</w:t>
      </w:r>
      <w:r w:rsidR="00F15A7A">
        <w:rPr>
          <w:rFonts w:eastAsia="仿宋_GB2312" w:hint="eastAsia"/>
          <w:sz w:val="28"/>
          <w:szCs w:val="20"/>
        </w:rPr>
        <w:t>55</w:t>
      </w:r>
      <w:r>
        <w:rPr>
          <w:rFonts w:eastAsia="仿宋_GB2312" w:hint="eastAsia"/>
          <w:sz w:val="28"/>
          <w:szCs w:val="20"/>
        </w:rPr>
        <w:t>课时；文化艺术类</w:t>
      </w:r>
      <w:r w:rsidR="00F15A7A">
        <w:rPr>
          <w:rFonts w:eastAsia="仿宋_GB2312" w:hint="eastAsia"/>
          <w:sz w:val="28"/>
          <w:szCs w:val="20"/>
        </w:rPr>
        <w:t>3</w:t>
      </w:r>
      <w:r>
        <w:rPr>
          <w:rFonts w:eastAsia="仿宋_GB2312" w:hint="eastAsia"/>
          <w:sz w:val="28"/>
          <w:szCs w:val="20"/>
        </w:rPr>
        <w:t>门</w:t>
      </w:r>
      <w:r w:rsidR="00F15A7A">
        <w:rPr>
          <w:rFonts w:eastAsia="仿宋_GB2312" w:hint="eastAsia"/>
          <w:sz w:val="28"/>
          <w:szCs w:val="20"/>
        </w:rPr>
        <w:t>21</w:t>
      </w:r>
      <w:r>
        <w:rPr>
          <w:rFonts w:eastAsia="仿宋_GB2312" w:hint="eastAsia"/>
          <w:sz w:val="28"/>
          <w:szCs w:val="20"/>
        </w:rPr>
        <w:t>期</w:t>
      </w:r>
      <w:r w:rsidR="00F15A7A">
        <w:rPr>
          <w:rFonts w:eastAsia="仿宋_GB2312" w:hint="eastAsia"/>
          <w:sz w:val="28"/>
          <w:szCs w:val="20"/>
        </w:rPr>
        <w:t>52.5</w:t>
      </w:r>
      <w:r>
        <w:rPr>
          <w:rFonts w:eastAsia="仿宋_GB2312" w:hint="eastAsia"/>
          <w:sz w:val="28"/>
          <w:szCs w:val="20"/>
        </w:rPr>
        <w:t>课时。课程总计</w:t>
      </w:r>
      <w:r w:rsidR="00F15A7A">
        <w:rPr>
          <w:rFonts w:eastAsia="仿宋_GB2312" w:hint="eastAsia"/>
          <w:sz w:val="28"/>
          <w:szCs w:val="20"/>
        </w:rPr>
        <w:t>47</w:t>
      </w:r>
      <w:r>
        <w:rPr>
          <w:rFonts w:eastAsia="仿宋_GB2312" w:hint="eastAsia"/>
          <w:sz w:val="28"/>
          <w:szCs w:val="20"/>
        </w:rPr>
        <w:t>期</w:t>
      </w:r>
      <w:r w:rsidR="00F15A7A">
        <w:rPr>
          <w:rFonts w:eastAsia="仿宋_GB2312" w:hint="eastAsia"/>
          <w:sz w:val="28"/>
          <w:szCs w:val="20"/>
        </w:rPr>
        <w:t>11</w:t>
      </w:r>
      <w:r w:rsidR="00F52C1E">
        <w:rPr>
          <w:rFonts w:eastAsia="仿宋_GB2312" w:hint="eastAsia"/>
          <w:sz w:val="28"/>
          <w:szCs w:val="20"/>
        </w:rPr>
        <w:t>2.5</w:t>
      </w:r>
      <w:r>
        <w:rPr>
          <w:rFonts w:eastAsia="仿宋_GB2312" w:hint="eastAsia"/>
          <w:sz w:val="28"/>
          <w:szCs w:val="20"/>
        </w:rPr>
        <w:t>课时。</w:t>
      </w:r>
    </w:p>
    <w:p w14:paraId="1B346E9D" w14:textId="2A498500" w:rsidR="00B966D6" w:rsidRDefault="00B966D6" w:rsidP="00035178">
      <w:pPr>
        <w:pStyle w:val="afff5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</w:p>
    <w:sectPr w:rsidR="00B966D6" w:rsidSect="00C46AED">
      <w:footerReference w:type="default" r:id="rId9"/>
      <w:pgSz w:w="16838" w:h="11906" w:orient="landscape"/>
      <w:pgMar w:top="1587" w:right="2098" w:bottom="1474" w:left="198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922B8" w14:textId="77777777" w:rsidR="004F7655" w:rsidRDefault="004F7655">
      <w:r>
        <w:separator/>
      </w:r>
    </w:p>
  </w:endnote>
  <w:endnote w:type="continuationSeparator" w:id="0">
    <w:p w14:paraId="70076DC2" w14:textId="77777777" w:rsidR="004F7655" w:rsidRDefault="004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654289"/>
    </w:sdtPr>
    <w:sdtContent>
      <w:p w14:paraId="102F5F6D" w14:textId="77777777" w:rsidR="00251EED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6C9A3D" w14:textId="77777777" w:rsidR="00251EED" w:rsidRDefault="00251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21DF" w14:textId="77777777" w:rsidR="004F7655" w:rsidRDefault="004F7655">
      <w:r>
        <w:separator/>
      </w:r>
    </w:p>
  </w:footnote>
  <w:footnote w:type="continuationSeparator" w:id="0">
    <w:p w14:paraId="501CE835" w14:textId="77777777" w:rsidR="004F7655" w:rsidRDefault="004F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7834C6"/>
    <w:multiLevelType w:val="hybridMultilevel"/>
    <w:tmpl w:val="E710048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7E746BA"/>
    <w:multiLevelType w:val="hybridMultilevel"/>
    <w:tmpl w:val="477E0B2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94B20B9"/>
    <w:multiLevelType w:val="hybridMultilevel"/>
    <w:tmpl w:val="43F685E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9" w15:restartNumberingAfterBreak="0">
    <w:nsid w:val="09CC7775"/>
    <w:multiLevelType w:val="multilevel"/>
    <w:tmpl w:val="09CC777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0A72658C"/>
    <w:multiLevelType w:val="hybridMultilevel"/>
    <w:tmpl w:val="0E78896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1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2" w15:restartNumberingAfterBreak="0">
    <w:nsid w:val="0F904714"/>
    <w:multiLevelType w:val="hybridMultilevel"/>
    <w:tmpl w:val="482AF2DA"/>
    <w:lvl w:ilvl="0" w:tplc="773839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3" w15:restartNumberingAfterBreak="0">
    <w:nsid w:val="10A379E7"/>
    <w:multiLevelType w:val="hybridMultilevel"/>
    <w:tmpl w:val="AC4EAFDC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4" w15:restartNumberingAfterBreak="0">
    <w:nsid w:val="1168035D"/>
    <w:multiLevelType w:val="hybridMultilevel"/>
    <w:tmpl w:val="5C22F9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5" w15:restartNumberingAfterBreak="0">
    <w:nsid w:val="144377A0"/>
    <w:multiLevelType w:val="hybridMultilevel"/>
    <w:tmpl w:val="108AFC2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8BF13C8"/>
    <w:multiLevelType w:val="hybridMultilevel"/>
    <w:tmpl w:val="04BABD3E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7" w15:restartNumberingAfterBreak="0">
    <w:nsid w:val="194C1F62"/>
    <w:multiLevelType w:val="multilevel"/>
    <w:tmpl w:val="194C1F62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A683926"/>
    <w:multiLevelType w:val="hybridMultilevel"/>
    <w:tmpl w:val="4432AA76"/>
    <w:lvl w:ilvl="0" w:tplc="AEB6297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1F08213F"/>
    <w:multiLevelType w:val="hybridMultilevel"/>
    <w:tmpl w:val="EC4A9264"/>
    <w:lvl w:ilvl="0" w:tplc="2C7292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1FCA2DED"/>
    <w:multiLevelType w:val="multilevel"/>
    <w:tmpl w:val="1FCA2DED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98E7133"/>
    <w:multiLevelType w:val="multilevel"/>
    <w:tmpl w:val="298E713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1E532A"/>
    <w:multiLevelType w:val="hybridMultilevel"/>
    <w:tmpl w:val="81C6EFF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3" w15:restartNumberingAfterBreak="0">
    <w:nsid w:val="2E302F89"/>
    <w:multiLevelType w:val="multilevel"/>
    <w:tmpl w:val="2E302F89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0B5500E"/>
    <w:multiLevelType w:val="hybridMultilevel"/>
    <w:tmpl w:val="BDE2354C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5" w15:restartNumberingAfterBreak="0">
    <w:nsid w:val="343178DA"/>
    <w:multiLevelType w:val="hybridMultilevel"/>
    <w:tmpl w:val="20EC53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6" w15:restartNumberingAfterBreak="0">
    <w:nsid w:val="34642071"/>
    <w:multiLevelType w:val="hybridMultilevel"/>
    <w:tmpl w:val="883E27C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7" w15:restartNumberingAfterBreak="0">
    <w:nsid w:val="375C75B2"/>
    <w:multiLevelType w:val="hybridMultilevel"/>
    <w:tmpl w:val="ADB808C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38183AB7"/>
    <w:multiLevelType w:val="hybridMultilevel"/>
    <w:tmpl w:val="7B726B8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A2F6284"/>
    <w:multiLevelType w:val="hybridMultilevel"/>
    <w:tmpl w:val="60A03AAA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0" w15:restartNumberingAfterBreak="0">
    <w:nsid w:val="3BDC2EBD"/>
    <w:multiLevelType w:val="hybridMultilevel"/>
    <w:tmpl w:val="83DC22C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1" w15:restartNumberingAfterBreak="0">
    <w:nsid w:val="3F2117CB"/>
    <w:multiLevelType w:val="hybridMultilevel"/>
    <w:tmpl w:val="ED0446A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2" w15:restartNumberingAfterBreak="0">
    <w:nsid w:val="47542A11"/>
    <w:multiLevelType w:val="hybridMultilevel"/>
    <w:tmpl w:val="F00E1320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3" w15:restartNumberingAfterBreak="0">
    <w:nsid w:val="4B97150E"/>
    <w:multiLevelType w:val="hybridMultilevel"/>
    <w:tmpl w:val="97FABD9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6D74FED"/>
    <w:multiLevelType w:val="hybridMultilevel"/>
    <w:tmpl w:val="1FD802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5" w15:restartNumberingAfterBreak="0">
    <w:nsid w:val="57092A0A"/>
    <w:multiLevelType w:val="multilevel"/>
    <w:tmpl w:val="57092A0A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8371186"/>
    <w:multiLevelType w:val="hybridMultilevel"/>
    <w:tmpl w:val="F9F256E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7" w15:restartNumberingAfterBreak="0">
    <w:nsid w:val="5FD81D5C"/>
    <w:multiLevelType w:val="hybridMultilevel"/>
    <w:tmpl w:val="2ECE10A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64CB0356"/>
    <w:multiLevelType w:val="hybridMultilevel"/>
    <w:tmpl w:val="4D0E9B44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9" w15:restartNumberingAfterBreak="0">
    <w:nsid w:val="65374BAB"/>
    <w:multiLevelType w:val="hybridMultilevel"/>
    <w:tmpl w:val="58288A16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0" w15:restartNumberingAfterBreak="0">
    <w:nsid w:val="653A2D50"/>
    <w:multiLevelType w:val="hybridMultilevel"/>
    <w:tmpl w:val="480671D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1" w15:restartNumberingAfterBreak="0">
    <w:nsid w:val="65F52B8C"/>
    <w:multiLevelType w:val="hybridMultilevel"/>
    <w:tmpl w:val="8E745D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2" w15:restartNumberingAfterBreak="0">
    <w:nsid w:val="67FE45A8"/>
    <w:multiLevelType w:val="multilevel"/>
    <w:tmpl w:val="67FE45A8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6E9A47C2"/>
    <w:multiLevelType w:val="hybridMultilevel"/>
    <w:tmpl w:val="3F0C139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4" w15:restartNumberingAfterBreak="0">
    <w:nsid w:val="703332E4"/>
    <w:multiLevelType w:val="hybridMultilevel"/>
    <w:tmpl w:val="E68625D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0B63DE7"/>
    <w:multiLevelType w:val="multilevel"/>
    <w:tmpl w:val="70B63DE7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77717685"/>
    <w:multiLevelType w:val="multilevel"/>
    <w:tmpl w:val="7771768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7F42B86"/>
    <w:multiLevelType w:val="hybridMultilevel"/>
    <w:tmpl w:val="D832A18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8" w15:restartNumberingAfterBreak="0">
    <w:nsid w:val="78D66FD9"/>
    <w:multiLevelType w:val="hybridMultilevel"/>
    <w:tmpl w:val="36F4BA62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9" w15:restartNumberingAfterBreak="0">
    <w:nsid w:val="7C0B022A"/>
    <w:multiLevelType w:val="hybridMultilevel"/>
    <w:tmpl w:val="64EE5800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num w:numId="1" w16cid:durableId="1035154955">
    <w:abstractNumId w:val="3"/>
  </w:num>
  <w:num w:numId="2" w16cid:durableId="1820029228">
    <w:abstractNumId w:val="5"/>
  </w:num>
  <w:num w:numId="3" w16cid:durableId="898785133">
    <w:abstractNumId w:val="0"/>
  </w:num>
  <w:num w:numId="4" w16cid:durableId="766656164">
    <w:abstractNumId w:val="4"/>
  </w:num>
  <w:num w:numId="5" w16cid:durableId="686950045">
    <w:abstractNumId w:val="2"/>
  </w:num>
  <w:num w:numId="6" w16cid:durableId="1738824198">
    <w:abstractNumId w:val="1"/>
  </w:num>
  <w:num w:numId="7" w16cid:durableId="781220643">
    <w:abstractNumId w:val="11"/>
  </w:num>
  <w:num w:numId="8" w16cid:durableId="1244267089">
    <w:abstractNumId w:val="35"/>
  </w:num>
  <w:num w:numId="9" w16cid:durableId="832599022">
    <w:abstractNumId w:val="46"/>
  </w:num>
  <w:num w:numId="10" w16cid:durableId="256523238">
    <w:abstractNumId w:val="20"/>
  </w:num>
  <w:num w:numId="11" w16cid:durableId="1150291936">
    <w:abstractNumId w:val="45"/>
  </w:num>
  <w:num w:numId="12" w16cid:durableId="1929999637">
    <w:abstractNumId w:val="17"/>
  </w:num>
  <w:num w:numId="13" w16cid:durableId="1375887401">
    <w:abstractNumId w:val="9"/>
  </w:num>
  <w:num w:numId="14" w16cid:durableId="930821710">
    <w:abstractNumId w:val="23"/>
  </w:num>
  <w:num w:numId="15" w16cid:durableId="539247767">
    <w:abstractNumId w:val="42"/>
  </w:num>
  <w:num w:numId="16" w16cid:durableId="1569462067">
    <w:abstractNumId w:val="21"/>
  </w:num>
  <w:num w:numId="17" w16cid:durableId="645746045">
    <w:abstractNumId w:val="48"/>
  </w:num>
  <w:num w:numId="18" w16cid:durableId="1085610857">
    <w:abstractNumId w:val="26"/>
  </w:num>
  <w:num w:numId="19" w16cid:durableId="1559708771">
    <w:abstractNumId w:val="36"/>
  </w:num>
  <w:num w:numId="20" w16cid:durableId="1990287643">
    <w:abstractNumId w:val="14"/>
  </w:num>
  <w:num w:numId="21" w16cid:durableId="1419208217">
    <w:abstractNumId w:val="19"/>
  </w:num>
  <w:num w:numId="22" w16cid:durableId="820775540">
    <w:abstractNumId w:val="24"/>
  </w:num>
  <w:num w:numId="23" w16cid:durableId="1307273100">
    <w:abstractNumId w:val="12"/>
  </w:num>
  <w:num w:numId="24" w16cid:durableId="1444496432">
    <w:abstractNumId w:val="25"/>
  </w:num>
  <w:num w:numId="25" w16cid:durableId="118454632">
    <w:abstractNumId w:val="41"/>
  </w:num>
  <w:num w:numId="26" w16cid:durableId="1195078308">
    <w:abstractNumId w:val="31"/>
  </w:num>
  <w:num w:numId="27" w16cid:durableId="934442722">
    <w:abstractNumId w:val="16"/>
  </w:num>
  <w:num w:numId="28" w16cid:durableId="1264610356">
    <w:abstractNumId w:val="34"/>
  </w:num>
  <w:num w:numId="29" w16cid:durableId="1994867401">
    <w:abstractNumId w:val="38"/>
  </w:num>
  <w:num w:numId="30" w16cid:durableId="1220093189">
    <w:abstractNumId w:val="39"/>
  </w:num>
  <w:num w:numId="31" w16cid:durableId="1632245034">
    <w:abstractNumId w:val="13"/>
  </w:num>
  <w:num w:numId="32" w16cid:durableId="1437404506">
    <w:abstractNumId w:val="43"/>
  </w:num>
  <w:num w:numId="33" w16cid:durableId="2034532301">
    <w:abstractNumId w:val="28"/>
  </w:num>
  <w:num w:numId="34" w16cid:durableId="2008511043">
    <w:abstractNumId w:val="33"/>
  </w:num>
  <w:num w:numId="35" w16cid:durableId="1451391942">
    <w:abstractNumId w:val="22"/>
  </w:num>
  <w:num w:numId="36" w16cid:durableId="1873298596">
    <w:abstractNumId w:val="7"/>
  </w:num>
  <w:num w:numId="37" w16cid:durableId="247273175">
    <w:abstractNumId w:val="44"/>
  </w:num>
  <w:num w:numId="38" w16cid:durableId="18901369">
    <w:abstractNumId w:val="15"/>
  </w:num>
  <w:num w:numId="39" w16cid:durableId="1350834006">
    <w:abstractNumId w:val="6"/>
  </w:num>
  <w:num w:numId="40" w16cid:durableId="160434729">
    <w:abstractNumId w:val="49"/>
  </w:num>
  <w:num w:numId="41" w16cid:durableId="2034455359">
    <w:abstractNumId w:val="37"/>
  </w:num>
  <w:num w:numId="42" w16cid:durableId="1918856878">
    <w:abstractNumId w:val="27"/>
  </w:num>
  <w:num w:numId="43" w16cid:durableId="2046322691">
    <w:abstractNumId w:val="10"/>
  </w:num>
  <w:num w:numId="44" w16cid:durableId="269237792">
    <w:abstractNumId w:val="8"/>
  </w:num>
  <w:num w:numId="45" w16cid:durableId="51003217">
    <w:abstractNumId w:val="32"/>
  </w:num>
  <w:num w:numId="46" w16cid:durableId="316688171">
    <w:abstractNumId w:val="47"/>
  </w:num>
  <w:num w:numId="47" w16cid:durableId="882248855">
    <w:abstractNumId w:val="30"/>
  </w:num>
  <w:num w:numId="48" w16cid:durableId="367342711">
    <w:abstractNumId w:val="40"/>
  </w:num>
  <w:num w:numId="49" w16cid:durableId="470826849">
    <w:abstractNumId w:val="29"/>
  </w:num>
  <w:num w:numId="50" w16cid:durableId="11059260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178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9F0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384"/>
    <w:rsid w:val="000C074E"/>
    <w:rsid w:val="000C1146"/>
    <w:rsid w:val="000C1275"/>
    <w:rsid w:val="000C15B8"/>
    <w:rsid w:val="000C1698"/>
    <w:rsid w:val="000C1890"/>
    <w:rsid w:val="000C196B"/>
    <w:rsid w:val="000C1E3D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144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BEC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1E3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7CB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55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0D54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63A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49A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0D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5AD8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D56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48D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416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4B9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6CF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7E8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AED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730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29B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6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6E0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A7A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C1E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D4FF4"/>
  <w15:docId w15:val="{B454CB57-A57E-404D-9E27-6EBDBB4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next w:val="a7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eastAsia="仿宋" w:hAnsi="Arial"/>
      <w:b/>
      <w:kern w:val="0"/>
      <w:sz w:val="30"/>
      <w:szCs w:val="20"/>
    </w:rPr>
  </w:style>
  <w:style w:type="paragraph" w:styleId="30">
    <w:name w:val="heading 3"/>
    <w:basedOn w:val="a6"/>
    <w:next w:val="a6"/>
    <w:link w:val="31"/>
    <w:qFormat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4">
    <w:name w:val="heading 4"/>
    <w:basedOn w:val="a6"/>
    <w:next w:val="a6"/>
    <w:link w:val="40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footer"/>
    <w:basedOn w:val="a6"/>
    <w:link w:val="ab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ac">
    <w:name w:val="Normal Indent"/>
    <w:basedOn w:val="a6"/>
    <w:link w:val="ad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e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">
    <w:name w:val="Document Map"/>
    <w:basedOn w:val="a6"/>
    <w:link w:val="af0"/>
    <w:qFormat/>
    <w:pPr>
      <w:shd w:val="clear" w:color="auto" w:fill="000080"/>
    </w:pPr>
  </w:style>
  <w:style w:type="paragraph" w:styleId="af1">
    <w:name w:val="annotation text"/>
    <w:basedOn w:val="a6"/>
    <w:link w:val="13"/>
    <w:uiPriority w:val="99"/>
    <w:qFormat/>
    <w:pPr>
      <w:jc w:val="left"/>
    </w:pPr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2">
    <w:name w:val="Body Text"/>
    <w:basedOn w:val="a6"/>
    <w:next w:val="a6"/>
    <w:link w:val="af3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4">
    <w:name w:val="Body Text Indent"/>
    <w:basedOn w:val="a6"/>
    <w:link w:val="af5"/>
    <w:qFormat/>
    <w:pPr>
      <w:spacing w:line="360" w:lineRule="auto"/>
      <w:ind w:firstLine="570"/>
    </w:pPr>
    <w:rPr>
      <w:sz w:val="24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6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uiPriority w:val="39"/>
    <w:qFormat/>
    <w:pPr>
      <w:ind w:leftChars="400" w:left="840"/>
    </w:pPr>
  </w:style>
  <w:style w:type="paragraph" w:styleId="af7">
    <w:name w:val="Plain Text"/>
    <w:basedOn w:val="a6"/>
    <w:link w:val="24"/>
    <w:qFormat/>
    <w:rPr>
      <w:rFonts w:ascii="宋体" w:hAnsi="Courier New" w:hint="eastAsia"/>
      <w:szCs w:val="20"/>
    </w:r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af8">
    <w:name w:val="Date"/>
    <w:basedOn w:val="a6"/>
    <w:next w:val="a6"/>
    <w:link w:val="af9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5">
    <w:name w:val="Body Text Indent 2"/>
    <w:basedOn w:val="a6"/>
    <w:link w:val="26"/>
    <w:qFormat/>
    <w:pPr>
      <w:ind w:firstLineChars="200" w:firstLine="480"/>
    </w:pPr>
    <w:rPr>
      <w:rFonts w:ascii="仿宋_GB2312" w:eastAsia="仿宋_GB2312"/>
      <w:sz w:val="24"/>
    </w:rPr>
  </w:style>
  <w:style w:type="paragraph" w:styleId="afa">
    <w:name w:val="Balloon Text"/>
    <w:basedOn w:val="a6"/>
    <w:link w:val="afb"/>
    <w:qFormat/>
    <w:rPr>
      <w:sz w:val="18"/>
      <w:szCs w:val="18"/>
    </w:rPr>
  </w:style>
  <w:style w:type="paragraph" w:styleId="afc">
    <w:name w:val="header"/>
    <w:basedOn w:val="a6"/>
    <w:link w:val="af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eastAsia="仿宋" w:hAnsi="宋体"/>
      <w:b/>
      <w:sz w:val="24"/>
    </w:r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34">
    <w:name w:val="Body Text Indent 3"/>
    <w:basedOn w:val="a6"/>
    <w:link w:val="35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e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a6"/>
    <w:next w:val="a6"/>
    <w:qFormat/>
    <w:rPr>
      <w:szCs w:val="20"/>
    </w:rPr>
  </w:style>
  <w:style w:type="paragraph" w:styleId="aff">
    <w:name w:val="Title"/>
    <w:basedOn w:val="a6"/>
    <w:link w:val="aff0"/>
    <w:qFormat/>
    <w:pPr>
      <w:jc w:val="center"/>
      <w:outlineLvl w:val="0"/>
    </w:pPr>
    <w:rPr>
      <w:b/>
      <w:sz w:val="32"/>
      <w:szCs w:val="20"/>
    </w:rPr>
  </w:style>
  <w:style w:type="paragraph" w:styleId="aff1">
    <w:name w:val="annotation subject"/>
    <w:basedOn w:val="af1"/>
    <w:next w:val="af1"/>
    <w:link w:val="aff2"/>
    <w:qFormat/>
    <w:rPr>
      <w:b/>
      <w:bCs/>
    </w:rPr>
  </w:style>
  <w:style w:type="paragraph" w:styleId="aff3">
    <w:name w:val="Body Text First Indent"/>
    <w:basedOn w:val="af2"/>
    <w:qFormat/>
    <w:pPr>
      <w:ind w:firstLineChars="100" w:firstLine="420"/>
    </w:pPr>
    <w:rPr>
      <w:rFonts w:ascii="Calibri" w:hAnsi="Calibri" w:cs="Calibri"/>
      <w:sz w:val="28"/>
      <w:szCs w:val="28"/>
    </w:rPr>
  </w:style>
  <w:style w:type="paragraph" w:styleId="27">
    <w:name w:val="Body Text First Indent 2"/>
    <w:basedOn w:val="af4"/>
    <w:link w:val="28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f4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5">
    <w:name w:val="Strong"/>
    <w:uiPriority w:val="22"/>
    <w:qFormat/>
    <w:rPr>
      <w:b/>
      <w:bCs/>
    </w:rPr>
  </w:style>
  <w:style w:type="character" w:styleId="aff6">
    <w:name w:val="page number"/>
    <w:qFormat/>
  </w:style>
  <w:style w:type="character" w:styleId="aff7">
    <w:name w:val="FollowedHyperlink"/>
    <w:uiPriority w:val="99"/>
    <w:qFormat/>
    <w:rPr>
      <w:color w:val="800080"/>
      <w:u w:val="none"/>
    </w:rPr>
  </w:style>
  <w:style w:type="character" w:styleId="aff8">
    <w:name w:val="Emphasis"/>
    <w:qFormat/>
    <w:rPr>
      <w:color w:val="CC0033"/>
    </w:rPr>
  </w:style>
  <w:style w:type="character" w:styleId="HTML1">
    <w:name w:val="HTML Definition"/>
    <w:qFormat/>
  </w:style>
  <w:style w:type="character" w:styleId="HTML2">
    <w:name w:val="HTML Acronym"/>
    <w:qFormat/>
  </w:style>
  <w:style w:type="character" w:styleId="HTML3">
    <w:name w:val="HTML Variable"/>
    <w:qFormat/>
  </w:style>
  <w:style w:type="character" w:styleId="aff9">
    <w:name w:val="Hyperlink"/>
    <w:uiPriority w:val="99"/>
    <w:qFormat/>
    <w:rPr>
      <w:color w:val="0000FF"/>
      <w:u w:val="none"/>
    </w:rPr>
  </w:style>
  <w:style w:type="character" w:styleId="HTML4">
    <w:name w:val="HTML Code"/>
    <w:qFormat/>
    <w:rPr>
      <w:rFonts w:ascii="Courier New" w:hAnsi="Courier New"/>
      <w:sz w:val="20"/>
    </w:rPr>
  </w:style>
  <w:style w:type="character" w:styleId="affa">
    <w:name w:val="annotation reference"/>
    <w:uiPriority w:val="99"/>
    <w:qFormat/>
    <w:rPr>
      <w:sz w:val="21"/>
      <w:szCs w:val="21"/>
    </w:rPr>
  </w:style>
  <w:style w:type="character" w:styleId="HTML5">
    <w:name w:val="HTML Cite"/>
    <w:qFormat/>
    <w:rPr>
      <w:i/>
      <w:iCs/>
    </w:rPr>
  </w:style>
  <w:style w:type="character" w:customStyle="1" w:styleId="ab">
    <w:name w:val="页脚 字符"/>
    <w:link w:val="a7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12">
    <w:name w:val="标题 1 字符"/>
    <w:link w:val="11"/>
    <w:qFormat/>
    <w:rPr>
      <w:rFonts w:ascii="宋体"/>
      <w:b/>
      <w:kern w:val="44"/>
      <w:sz w:val="32"/>
    </w:rPr>
  </w:style>
  <w:style w:type="character" w:customStyle="1" w:styleId="22">
    <w:name w:val="标题 2 字符"/>
    <w:link w:val="21"/>
    <w:qFormat/>
    <w:rPr>
      <w:rFonts w:ascii="Arial" w:eastAsia="仿宋" w:hAnsi="Arial"/>
      <w:b/>
      <w:sz w:val="30"/>
    </w:rPr>
  </w:style>
  <w:style w:type="character" w:customStyle="1" w:styleId="31">
    <w:name w:val="标题 3 字符"/>
    <w:link w:val="30"/>
    <w:qFormat/>
    <w:rPr>
      <w:rFonts w:ascii="宋体" w:eastAsia="仿宋"/>
      <w:b/>
      <w:sz w:val="28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qFormat/>
    <w:rPr>
      <w:b/>
      <w:sz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qFormat/>
    <w:rPr>
      <w:b/>
      <w:sz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ad">
    <w:name w:val="正文缩进 字符"/>
    <w:link w:val="ac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0">
    <w:name w:val="文档结构图 字符"/>
    <w:link w:val="af"/>
    <w:qFormat/>
    <w:rPr>
      <w:kern w:val="2"/>
      <w:sz w:val="21"/>
      <w:szCs w:val="24"/>
      <w:shd w:val="clear" w:color="auto" w:fill="000080"/>
    </w:rPr>
  </w:style>
  <w:style w:type="character" w:customStyle="1" w:styleId="13">
    <w:name w:val="批注文字 字符1"/>
    <w:link w:val="af1"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qFormat/>
    <w:rPr>
      <w:kern w:val="2"/>
      <w:sz w:val="16"/>
      <w:szCs w:val="16"/>
    </w:rPr>
  </w:style>
  <w:style w:type="character" w:customStyle="1" w:styleId="af3">
    <w:name w:val="正文文本 字符"/>
    <w:link w:val="af2"/>
    <w:qFormat/>
    <w:rPr>
      <w:rFonts w:ascii="宋体" w:hAnsi="宋体"/>
      <w:kern w:val="2"/>
      <w:sz w:val="24"/>
      <w:szCs w:val="24"/>
    </w:rPr>
  </w:style>
  <w:style w:type="character" w:customStyle="1" w:styleId="af5">
    <w:name w:val="正文文本缩进 字符"/>
    <w:link w:val="af4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">
    <w:name w:val="纯文本 字符2"/>
    <w:link w:val="af7"/>
    <w:qFormat/>
    <w:rPr>
      <w:rFonts w:ascii="宋体" w:eastAsia="宋体" w:hAnsi="Courier New" w:cs="宋体" w:hint="eastAsia"/>
      <w:kern w:val="2"/>
      <w:sz w:val="21"/>
    </w:rPr>
  </w:style>
  <w:style w:type="character" w:customStyle="1" w:styleId="af9">
    <w:name w:val="日期 字符"/>
    <w:link w:val="af8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6">
    <w:name w:val="正文文本缩进 2 字符"/>
    <w:link w:val="25"/>
    <w:qFormat/>
    <w:rPr>
      <w:rFonts w:ascii="仿宋_GB2312" w:eastAsia="仿宋_GB2312"/>
      <w:kern w:val="2"/>
      <w:sz w:val="24"/>
      <w:szCs w:val="24"/>
    </w:rPr>
  </w:style>
  <w:style w:type="character" w:customStyle="1" w:styleId="afb">
    <w:name w:val="批注框文本 字符"/>
    <w:link w:val="afa"/>
    <w:qFormat/>
    <w:rPr>
      <w:kern w:val="2"/>
      <w:sz w:val="18"/>
      <w:szCs w:val="18"/>
    </w:rPr>
  </w:style>
  <w:style w:type="character" w:customStyle="1" w:styleId="afd">
    <w:name w:val="页眉 字符"/>
    <w:link w:val="af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3 字符"/>
    <w:link w:val="34"/>
    <w:qFormat/>
    <w:rPr>
      <w:rFonts w:ascii="宋体"/>
      <w:sz w:val="24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aff0">
    <w:name w:val="标题 字符"/>
    <w:link w:val="aff"/>
    <w:qFormat/>
    <w:rPr>
      <w:b/>
      <w:kern w:val="2"/>
      <w:sz w:val="32"/>
    </w:rPr>
  </w:style>
  <w:style w:type="character" w:customStyle="1" w:styleId="aff2">
    <w:name w:val="批注主题 字符"/>
    <w:link w:val="af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8">
    <w:name w:val="正文文本首行缩进 2 字符"/>
    <w:link w:val="27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9">
    <w:name w:val="正文 缩进2字符"/>
    <w:basedOn w:val="a6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affb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仿宋" w:hAnsi="Arial"/>
      <w:b/>
      <w:bCs/>
      <w:kern w:val="2"/>
      <w:sz w:val="30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">
    <w:name w:val="正文文本缩进 Char1"/>
    <w:link w:val="15"/>
    <w:qFormat/>
    <w:rPr>
      <w:rFonts w:ascii="宋体" w:eastAsia="宋体" w:hAnsi="宋体"/>
      <w:sz w:val="24"/>
      <w:szCs w:val="24"/>
      <w:lang w:bidi="ar-SA"/>
    </w:rPr>
  </w:style>
  <w:style w:type="paragraph" w:customStyle="1" w:styleId="15">
    <w:name w:val="正文文本缩进1"/>
    <w:basedOn w:val="a6"/>
    <w:link w:val="Char1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6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6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affc">
    <w:name w:val="列表段落 字符"/>
    <w:link w:val="affd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fd">
    <w:name w:val="List Paragraph"/>
    <w:basedOn w:val="a6"/>
    <w:link w:val="affc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0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fe">
    <w:name w:val="二级条标题"/>
    <w:basedOn w:val="a0"/>
    <w:next w:val="a6"/>
    <w:qFormat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f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2"/>
      </w:numPr>
    </w:pPr>
  </w:style>
  <w:style w:type="paragraph" w:customStyle="1" w:styleId="1">
    <w:name w:val="项目编号1"/>
    <w:basedOn w:val="a6"/>
    <w:qFormat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0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qFormat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"/>
    <w:qFormat/>
    <w:rPr>
      <w:rFonts w:ascii="Tahoma" w:hAnsi="Tahoma"/>
      <w:sz w:val="24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2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e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afff3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项目符号1"/>
    <w:basedOn w:val="afff4"/>
    <w:qFormat/>
    <w:pPr>
      <w:ind w:left="-25" w:firstLine="0"/>
    </w:pPr>
  </w:style>
  <w:style w:type="paragraph" w:customStyle="1" w:styleId="afff4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5">
    <w:name w:val="文档正文"/>
    <w:basedOn w:val="a6"/>
    <w:qFormat/>
    <w:pPr>
      <w:adjustRightInd w:val="0"/>
      <w:snapToGrid w:val="0"/>
      <w:spacing w:line="520" w:lineRule="exact"/>
      <w:jc w:val="left"/>
    </w:pPr>
    <w:rPr>
      <w:rFonts w:ascii="Arial" w:eastAsia="仿宋" w:hAnsi="Arial"/>
      <w:sz w:val="28"/>
      <w:szCs w:val="20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6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a">
    <w:name w:val="样式2"/>
    <w:basedOn w:val="14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8">
    <w:name w:val="列出段落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">
    <w:name w:val="项目编号3"/>
    <w:basedOn w:val="afff4"/>
    <w:qFormat/>
    <w:pPr>
      <w:numPr>
        <w:numId w:val="6"/>
      </w:numPr>
    </w:p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afff7">
    <w:name w:val="表格文字"/>
    <w:basedOn w:val="af4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afff8">
    <w:name w:val="正文文本样式 加粗"/>
    <w:basedOn w:val="afff4"/>
    <w:qFormat/>
    <w:rPr>
      <w:b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styleId="afff9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Pr>
      <w:kern w:val="2"/>
      <w:sz w:val="21"/>
      <w:szCs w:val="24"/>
      <w:lang w:val="zh-CN" w:eastAsia="zh-CN"/>
    </w:rPr>
  </w:style>
  <w:style w:type="paragraph" w:customStyle="1" w:styleId="1a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fa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b">
    <w:name w:val="正文表格"/>
    <w:basedOn w:val="a6"/>
    <w:link w:val="Char0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0">
    <w:name w:val="正文表格 Char"/>
    <w:link w:val="afffb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c">
    <w:name w:val="正文重点"/>
    <w:basedOn w:val="a6"/>
    <w:link w:val="Char3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3">
    <w:name w:val="正文重点 Char"/>
    <w:link w:val="afffc"/>
    <w:qFormat/>
    <w:rPr>
      <w:b/>
      <w:sz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d">
    <w:name w:val="正文小标题"/>
    <w:basedOn w:val="a6"/>
    <w:next w:val="ac"/>
    <w:link w:val="Char4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4">
    <w:name w:val="正文小标题 Char"/>
    <w:link w:val="afffd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e">
    <w:name w:val="正文大标题"/>
    <w:basedOn w:val="afffd"/>
    <w:next w:val="ac"/>
    <w:link w:val="Char5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e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f">
    <w:name w:val="注释"/>
    <w:basedOn w:val="a6"/>
    <w:link w:val="Char6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6">
    <w:name w:val="注释 Char"/>
    <w:link w:val="affff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f0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b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c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f1">
    <w:name w:val="无标题条"/>
    <w:next w:val="a6"/>
    <w:qFormat/>
    <w:pPr>
      <w:jc w:val="both"/>
    </w:pPr>
    <w:rPr>
      <w:sz w:val="21"/>
    </w:rPr>
  </w:style>
  <w:style w:type="character" w:customStyle="1" w:styleId="Char7">
    <w:name w:val="正文格式 Char"/>
    <w:link w:val="affff2"/>
    <w:qFormat/>
    <w:locked/>
    <w:rPr>
      <w:rFonts w:ascii="宋体" w:hAnsi="宋体"/>
      <w:sz w:val="24"/>
      <w:szCs w:val="24"/>
      <w:lang w:val="en-GB"/>
    </w:rPr>
  </w:style>
  <w:style w:type="paragraph" w:customStyle="1" w:styleId="affff2">
    <w:name w:val="正文格式"/>
    <w:basedOn w:val="a6"/>
    <w:link w:val="Char7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b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c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d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e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character" w:customStyle="1" w:styleId="Charc">
    <w:name w:val="页脚 Char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character" w:customStyle="1" w:styleId="Chard">
    <w:name w:val="批注文字 Char"/>
    <w:uiPriority w:val="99"/>
    <w:qFormat/>
    <w:rPr>
      <w:kern w:val="2"/>
      <w:sz w:val="21"/>
      <w:szCs w:val="24"/>
    </w:rPr>
  </w:style>
  <w:style w:type="character" w:customStyle="1" w:styleId="Chare">
    <w:name w:val="标题 Char"/>
    <w:qFormat/>
    <w:rPr>
      <w:b/>
      <w:kern w:val="2"/>
      <w:sz w:val="32"/>
    </w:rPr>
  </w:style>
  <w:style w:type="paragraph" w:customStyle="1" w:styleId="affff3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msonormal0">
    <w:name w:val="msonormal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71">
    <w:name w:val="xl18771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2">
    <w:name w:val="xl18772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3">
    <w:name w:val="xl18773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4">
    <w:name w:val="xl18774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5">
    <w:name w:val="xl18775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6">
    <w:name w:val="xl1877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7">
    <w:name w:val="xl18777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8">
    <w:name w:val="xl18778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9">
    <w:name w:val="xl18779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780">
    <w:name w:val="xl1878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1">
    <w:name w:val="xl1878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2">
    <w:name w:val="xl1878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OC11">
    <w:name w:val="TOC 11"/>
    <w:next w:val="a6"/>
    <w:qFormat/>
    <w:pPr>
      <w:wordWrap w:val="0"/>
      <w:jc w:val="both"/>
    </w:pPr>
    <w:rPr>
      <w:sz w:val="21"/>
      <w:szCs w:val="22"/>
    </w:rPr>
  </w:style>
  <w:style w:type="character" w:customStyle="1" w:styleId="bsharetext">
    <w:name w:val="bsharetext"/>
    <w:qFormat/>
  </w:style>
  <w:style w:type="character" w:customStyle="1" w:styleId="1e">
    <w:name w:val="未处理的提及1"/>
    <w:basedOn w:val="a8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1"/>
    <w:next w:val="a6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character" w:customStyle="1" w:styleId="affff4">
    <w:name w:val="正文加粗不缩进 字符"/>
    <w:link w:val="affff5"/>
    <w:qFormat/>
    <w:rsid w:val="00787A32"/>
    <w:rPr>
      <w:rFonts w:ascii="宋体" w:eastAsia="仿宋_GB2312" w:hAnsi="宋体"/>
      <w:b/>
      <w:sz w:val="28"/>
      <w:szCs w:val="24"/>
    </w:rPr>
  </w:style>
  <w:style w:type="paragraph" w:customStyle="1" w:styleId="affff5">
    <w:name w:val="正文加粗不缩进"/>
    <w:basedOn w:val="a6"/>
    <w:link w:val="affff4"/>
    <w:qFormat/>
    <w:rsid w:val="00787A32"/>
    <w:pPr>
      <w:spacing w:line="600" w:lineRule="exact"/>
    </w:pPr>
    <w:rPr>
      <w:rFonts w:ascii="宋体" w:eastAsia="仿宋_GB2312" w:hAnsi="宋体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AB75941-C904-470A-A13F-812671D34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尹皓</dc:creator>
  <cp:lastModifiedBy>可可 芦</cp:lastModifiedBy>
  <cp:revision>315</cp:revision>
  <cp:lastPrinted>2023-05-04T03:39:00Z</cp:lastPrinted>
  <dcterms:created xsi:type="dcterms:W3CDTF">2023-05-17T05:26:00Z</dcterms:created>
  <dcterms:modified xsi:type="dcterms:W3CDTF">2025-06-24T02:13:00Z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