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7FDB0D" w14:textId="77B317EA" w:rsidR="00251EED" w:rsidRDefault="00000000">
      <w:pPr>
        <w:pStyle w:val="afff5"/>
        <w:spacing w:line="560" w:lineRule="exact"/>
        <w:outlineLvl w:val="0"/>
        <w:rPr>
          <w:rFonts w:ascii="仿宋_GB2312" w:eastAsia="仿宋_GB2312" w:hAnsi="仿宋_GB2312" w:cs="仿宋_GB2312" w:hint="eastAsia"/>
          <w:b/>
          <w:bCs/>
          <w:sz w:val="32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1"/>
        </w:rPr>
        <w:t>附件1：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经开区总工会202</w:t>
      </w:r>
      <w:r w:rsidR="00F52C1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年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亦智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学堂第一</w:t>
      </w:r>
      <w:r w:rsidR="007B63F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课程安排表</w:t>
      </w:r>
    </w:p>
    <w:tbl>
      <w:tblPr>
        <w:tblW w:w="133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936"/>
        <w:gridCol w:w="3543"/>
        <w:gridCol w:w="851"/>
        <w:gridCol w:w="993"/>
        <w:gridCol w:w="1842"/>
        <w:gridCol w:w="2268"/>
        <w:gridCol w:w="1701"/>
      </w:tblGrid>
      <w:tr w:rsidR="00F52C1E" w:rsidRPr="00F52C1E" w14:paraId="16A7390F" w14:textId="77777777" w:rsidTr="00F52C1E">
        <w:trPr>
          <w:trHeight w:val="570"/>
          <w:tblHeader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6B136DE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noWrap/>
            <w:vAlign w:val="center"/>
            <w:hideMark/>
          </w:tcPr>
          <w:p w14:paraId="636B905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08CD1E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课程主题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255CD67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课次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759C8DB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课时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11F664D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授课形式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486D27D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授课日期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14:paraId="3345C51A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授课时间</w:t>
            </w:r>
          </w:p>
        </w:tc>
      </w:tr>
      <w:tr w:rsidR="00F52C1E" w:rsidRPr="00F52C1E" w14:paraId="2B9A6B2A" w14:textId="77777777" w:rsidTr="00F52C1E">
        <w:trPr>
          <w:trHeight w:val="615"/>
          <w:jc w:val="center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4BA4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政治引领类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B411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CB62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学习两会精神 汇聚强国力量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156D0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059F5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E536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线下+线上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4461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4月25日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178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14:30-16:30</w:t>
            </w:r>
          </w:p>
        </w:tc>
      </w:tr>
      <w:tr w:rsidR="00F52C1E" w:rsidRPr="00F52C1E" w14:paraId="65E03378" w14:textId="77777777" w:rsidTr="00F52C1E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DEAE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4736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AB68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砺炼：青年干部七种能力情景训练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89906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75386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91D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C71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5月23日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B3B7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14:30-17:30</w:t>
            </w:r>
          </w:p>
        </w:tc>
      </w:tr>
      <w:tr w:rsidR="00F52C1E" w:rsidRPr="00F52C1E" w14:paraId="595C4CB3" w14:textId="77777777" w:rsidTr="00F52C1E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611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017FB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B84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学习中央八项规定及其实施细则精神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0D2E5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B7973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2.5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03FF8" w14:textId="0043058B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2C8AA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6月13日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E4BF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14:30-16:30</w:t>
            </w:r>
          </w:p>
        </w:tc>
      </w:tr>
      <w:tr w:rsidR="00F52C1E" w:rsidRPr="00F52C1E" w14:paraId="4A05E2AB" w14:textId="77777777" w:rsidTr="00F52C1E">
        <w:trPr>
          <w:trHeight w:val="780"/>
          <w:jc w:val="center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5CA6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素质提升类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A1C2D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DC4F" w14:textId="7A775EFB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心理咨询</w:t>
            </w:r>
            <w:r w:rsidR="00E4729B">
              <w:rPr>
                <w:rFonts w:ascii="仿宋_GB2312" w:eastAsia="仿宋_GB2312" w:hint="eastAsia"/>
                <w:sz w:val="28"/>
                <w:szCs w:val="28"/>
              </w:rPr>
              <w:t>师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t>专业技能培训</w:t>
            </w:r>
            <w:r w:rsidR="00C337E8">
              <w:rPr>
                <w:rFonts w:ascii="仿宋_GB2312" w:eastAsia="仿宋_GB2312" w:hint="eastAsia"/>
                <w:sz w:val="28"/>
                <w:szCs w:val="28"/>
              </w:rPr>
              <w:t>（中国心理卫生协会）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9BCD7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26375B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550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71D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线上录播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AEB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报名后线上学习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FD51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——</w:t>
            </w:r>
          </w:p>
        </w:tc>
      </w:tr>
      <w:tr w:rsidR="00F52C1E" w:rsidRPr="00F52C1E" w14:paraId="4B4FB73A" w14:textId="77777777" w:rsidTr="00F52C1E">
        <w:trPr>
          <w:trHeight w:val="11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969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B18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D13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中级经济师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（人力资源管理、金融、工商管理、财税）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468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7867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117.5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BD9F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直播+回放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607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每周2-3节课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按课表直播授课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292A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19:00-21:30</w:t>
            </w:r>
          </w:p>
        </w:tc>
      </w:tr>
      <w:tr w:rsidR="00F52C1E" w:rsidRPr="00F52C1E" w14:paraId="76E44C5D" w14:textId="77777777" w:rsidTr="00F52C1E">
        <w:trPr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014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5556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909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法治公开课——普法专题培训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63F49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AAB80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558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线下+线上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626D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具体开课时间另行通知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AF5D" w14:textId="3049B4E3" w:rsidR="00F52C1E" w:rsidRPr="00F52C1E" w:rsidRDefault="00E4729B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另行通知</w:t>
            </w:r>
          </w:p>
        </w:tc>
      </w:tr>
      <w:tr w:rsidR="00F52C1E" w:rsidRPr="00F52C1E" w14:paraId="4B3DE88F" w14:textId="77777777" w:rsidTr="00F52C1E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273DD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A44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2EE9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AI赋能办公：Deepseek助力效率倍增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F8282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28CEA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09B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线下+线上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D52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6月18日开课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每周三上课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FB1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18:30-20:30</w:t>
            </w:r>
          </w:p>
        </w:tc>
      </w:tr>
      <w:tr w:rsidR="00F52C1E" w:rsidRPr="00F52C1E" w14:paraId="0090509F" w14:textId="77777777" w:rsidTr="00F52C1E">
        <w:trPr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9BE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DB51A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96C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贤聊：高效沟通欧卡工坊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99B7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E224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7.5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2BC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1C3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5月13日开课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每周二上课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293E4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18:30-20:30</w:t>
            </w:r>
          </w:p>
        </w:tc>
      </w:tr>
      <w:tr w:rsidR="00F52C1E" w:rsidRPr="00F52C1E" w14:paraId="269CEF2F" w14:textId="77777777" w:rsidTr="00F52C1E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9F7B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  <w:vAlign w:val="center"/>
            <w:hideMark/>
          </w:tcPr>
          <w:p w14:paraId="1100029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vAlign w:val="center"/>
            <w:hideMark/>
          </w:tcPr>
          <w:p w14:paraId="4870E03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关系的智慧——人际协同与职场进阶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noWrap/>
            <w:vAlign w:val="center"/>
            <w:hideMark/>
          </w:tcPr>
          <w:p w14:paraId="2D561A4F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noWrap/>
            <w:vAlign w:val="center"/>
            <w:hideMark/>
          </w:tcPr>
          <w:p w14:paraId="5B3C265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right w:val="single" w:sz="4" w:space="0" w:color="000000"/>
            </w:tcBorders>
            <w:vAlign w:val="center"/>
            <w:hideMark/>
          </w:tcPr>
          <w:p w14:paraId="2D987336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线下+线上</w:t>
            </w:r>
          </w:p>
        </w:tc>
        <w:tc>
          <w:tcPr>
            <w:tcW w:w="2268" w:type="dxa"/>
            <w:vAlign w:val="center"/>
            <w:hideMark/>
          </w:tcPr>
          <w:p w14:paraId="4C88A5A6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6月4日开课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每周三上课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B2A3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18:30-20:30</w:t>
            </w:r>
          </w:p>
        </w:tc>
      </w:tr>
      <w:tr w:rsidR="00F52C1E" w:rsidRPr="00F52C1E" w14:paraId="7B8360A0" w14:textId="77777777" w:rsidTr="00F52C1E">
        <w:trPr>
          <w:trHeight w:val="795"/>
          <w:jc w:val="center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9AFD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文化艺术类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6CF9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70BC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楠楠丝语——古筝系列课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7CB4E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34DE4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27.5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4412EC0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63AB627A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5月8日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每周四上课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EDBD49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18:30-20:30</w:t>
            </w:r>
          </w:p>
        </w:tc>
      </w:tr>
      <w:tr w:rsidR="00F52C1E" w:rsidRPr="00F52C1E" w14:paraId="762F59E6" w14:textId="77777777" w:rsidTr="00F52C1E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C26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15A37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09C8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修身养性之传统文化与八段锦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800E6E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66475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938B5D2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线下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FA4008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5月14日开课</w:t>
            </w:r>
            <w:r w:rsidRPr="00F52C1E">
              <w:rPr>
                <w:rFonts w:ascii="仿宋_GB2312" w:eastAsia="仿宋_GB2312" w:hint="eastAsia"/>
                <w:sz w:val="28"/>
                <w:szCs w:val="28"/>
              </w:rPr>
              <w:br/>
              <w:t>每周三上课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CABC" w14:textId="77777777" w:rsidR="00F52C1E" w:rsidRPr="00F52C1E" w:rsidRDefault="00F52C1E" w:rsidP="00F52C1E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C1E">
              <w:rPr>
                <w:rFonts w:ascii="仿宋_GB2312" w:eastAsia="仿宋_GB2312" w:hint="eastAsia"/>
                <w:sz w:val="28"/>
                <w:szCs w:val="28"/>
              </w:rPr>
              <w:t>18:30-20:00</w:t>
            </w:r>
          </w:p>
        </w:tc>
      </w:tr>
    </w:tbl>
    <w:p w14:paraId="14CE192A" w14:textId="723F7074" w:rsidR="00251EED" w:rsidRDefault="00000000" w:rsidP="00035178">
      <w:pPr>
        <w:widowControl/>
        <w:spacing w:line="560" w:lineRule="exact"/>
        <w:ind w:firstLineChars="200" w:firstLine="560"/>
        <w:jc w:val="left"/>
        <w:rPr>
          <w:rFonts w:eastAsia="仿宋_GB2312"/>
          <w:sz w:val="28"/>
          <w:szCs w:val="20"/>
        </w:rPr>
      </w:pPr>
      <w:r>
        <w:rPr>
          <w:rFonts w:eastAsia="仿宋_GB2312" w:hint="eastAsia"/>
          <w:sz w:val="28"/>
          <w:szCs w:val="20"/>
        </w:rPr>
        <w:t>备注：政治引领类共</w:t>
      </w:r>
      <w:r w:rsidR="00F52C1E">
        <w:rPr>
          <w:rFonts w:eastAsia="仿宋_GB2312" w:hint="eastAsia"/>
          <w:sz w:val="28"/>
          <w:szCs w:val="20"/>
        </w:rPr>
        <w:t>3</w:t>
      </w:r>
      <w:r>
        <w:rPr>
          <w:rFonts w:eastAsia="仿宋_GB2312" w:hint="eastAsia"/>
          <w:sz w:val="28"/>
          <w:szCs w:val="20"/>
        </w:rPr>
        <w:t>门课</w:t>
      </w:r>
      <w:r w:rsidR="00F52C1E">
        <w:rPr>
          <w:rFonts w:eastAsia="仿宋_GB2312" w:hint="eastAsia"/>
          <w:sz w:val="28"/>
          <w:szCs w:val="20"/>
        </w:rPr>
        <w:t>3</w:t>
      </w:r>
      <w:r>
        <w:rPr>
          <w:rFonts w:eastAsia="仿宋_GB2312" w:hint="eastAsia"/>
          <w:sz w:val="28"/>
          <w:szCs w:val="20"/>
        </w:rPr>
        <w:t>期</w:t>
      </w:r>
      <w:r w:rsidR="00F52C1E">
        <w:rPr>
          <w:rFonts w:eastAsia="仿宋_GB2312" w:hint="eastAsia"/>
          <w:sz w:val="28"/>
          <w:szCs w:val="20"/>
        </w:rPr>
        <w:t>9</w:t>
      </w:r>
      <w:r>
        <w:rPr>
          <w:rFonts w:eastAsia="仿宋_GB2312" w:hint="eastAsia"/>
          <w:sz w:val="28"/>
          <w:szCs w:val="20"/>
        </w:rPr>
        <w:t>课时；素质提升类</w:t>
      </w:r>
      <w:r w:rsidR="00F52C1E">
        <w:rPr>
          <w:rFonts w:eastAsia="仿宋_GB2312" w:hint="eastAsia"/>
          <w:sz w:val="28"/>
          <w:szCs w:val="20"/>
        </w:rPr>
        <w:t>6</w:t>
      </w:r>
      <w:r>
        <w:rPr>
          <w:rFonts w:eastAsia="仿宋_GB2312" w:hint="eastAsia"/>
          <w:sz w:val="28"/>
          <w:szCs w:val="20"/>
        </w:rPr>
        <w:t>门</w:t>
      </w:r>
      <w:r w:rsidR="00F52C1E">
        <w:rPr>
          <w:rFonts w:eastAsia="仿宋_GB2312" w:hint="eastAsia"/>
          <w:sz w:val="28"/>
          <w:szCs w:val="20"/>
        </w:rPr>
        <w:t>246</w:t>
      </w:r>
      <w:r>
        <w:rPr>
          <w:rFonts w:eastAsia="仿宋_GB2312" w:hint="eastAsia"/>
          <w:sz w:val="28"/>
          <w:szCs w:val="20"/>
        </w:rPr>
        <w:t>期</w:t>
      </w:r>
      <w:r w:rsidR="00F52C1E">
        <w:rPr>
          <w:rFonts w:eastAsia="仿宋_GB2312" w:hint="eastAsia"/>
          <w:sz w:val="28"/>
          <w:szCs w:val="20"/>
        </w:rPr>
        <w:t>706</w:t>
      </w:r>
      <w:r>
        <w:rPr>
          <w:rFonts w:eastAsia="仿宋_GB2312" w:hint="eastAsia"/>
          <w:sz w:val="28"/>
          <w:szCs w:val="20"/>
        </w:rPr>
        <w:t>课时；文化艺术类</w:t>
      </w:r>
      <w:r>
        <w:rPr>
          <w:rFonts w:eastAsia="仿宋_GB2312" w:hint="eastAsia"/>
          <w:sz w:val="28"/>
          <w:szCs w:val="20"/>
        </w:rPr>
        <w:t>2</w:t>
      </w:r>
      <w:r>
        <w:rPr>
          <w:rFonts w:eastAsia="仿宋_GB2312" w:hint="eastAsia"/>
          <w:sz w:val="28"/>
          <w:szCs w:val="20"/>
        </w:rPr>
        <w:t>门</w:t>
      </w:r>
      <w:r w:rsidR="007B63F1">
        <w:rPr>
          <w:rFonts w:eastAsia="仿宋_GB2312" w:hint="eastAsia"/>
          <w:sz w:val="28"/>
          <w:szCs w:val="20"/>
        </w:rPr>
        <w:t>16</w:t>
      </w:r>
      <w:r>
        <w:rPr>
          <w:rFonts w:eastAsia="仿宋_GB2312" w:hint="eastAsia"/>
          <w:sz w:val="28"/>
          <w:szCs w:val="20"/>
        </w:rPr>
        <w:t>期</w:t>
      </w:r>
      <w:r w:rsidR="007B63F1">
        <w:rPr>
          <w:rFonts w:eastAsia="仿宋_GB2312" w:hint="eastAsia"/>
          <w:sz w:val="28"/>
          <w:szCs w:val="20"/>
        </w:rPr>
        <w:t>37.5</w:t>
      </w:r>
      <w:r>
        <w:rPr>
          <w:rFonts w:eastAsia="仿宋_GB2312" w:hint="eastAsia"/>
          <w:sz w:val="28"/>
          <w:szCs w:val="20"/>
        </w:rPr>
        <w:t>课时。课程总计</w:t>
      </w:r>
      <w:r w:rsidR="00F52C1E">
        <w:rPr>
          <w:rFonts w:eastAsia="仿宋_GB2312" w:hint="eastAsia"/>
          <w:sz w:val="28"/>
          <w:szCs w:val="20"/>
        </w:rPr>
        <w:t>265</w:t>
      </w:r>
      <w:r>
        <w:rPr>
          <w:rFonts w:eastAsia="仿宋_GB2312" w:hint="eastAsia"/>
          <w:sz w:val="28"/>
          <w:szCs w:val="20"/>
        </w:rPr>
        <w:t>期</w:t>
      </w:r>
      <w:r w:rsidR="00F52C1E">
        <w:rPr>
          <w:rFonts w:eastAsia="仿宋_GB2312" w:hint="eastAsia"/>
          <w:sz w:val="28"/>
          <w:szCs w:val="20"/>
        </w:rPr>
        <w:t>752.5</w:t>
      </w:r>
      <w:r>
        <w:rPr>
          <w:rFonts w:eastAsia="仿宋_GB2312" w:hint="eastAsia"/>
          <w:sz w:val="28"/>
          <w:szCs w:val="20"/>
        </w:rPr>
        <w:t>课时。</w:t>
      </w:r>
    </w:p>
    <w:p w14:paraId="1B346E9D" w14:textId="2A498500" w:rsidR="00B966D6" w:rsidRDefault="00B966D6" w:rsidP="00035178">
      <w:pPr>
        <w:pStyle w:val="afff5"/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</w:p>
    <w:sectPr w:rsidR="00B966D6" w:rsidSect="00C46AED">
      <w:footerReference w:type="default" r:id="rId9"/>
      <w:pgSz w:w="16838" w:h="11906" w:orient="landscape"/>
      <w:pgMar w:top="1587" w:right="2098" w:bottom="1474" w:left="198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CA27" w14:textId="77777777" w:rsidR="00235144" w:rsidRDefault="00235144">
      <w:r>
        <w:separator/>
      </w:r>
    </w:p>
  </w:endnote>
  <w:endnote w:type="continuationSeparator" w:id="0">
    <w:p w14:paraId="25324EBE" w14:textId="77777777" w:rsidR="00235144" w:rsidRDefault="0023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654289"/>
    </w:sdtPr>
    <w:sdtContent>
      <w:p w14:paraId="102F5F6D" w14:textId="77777777" w:rsidR="00251EED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6C9A3D" w14:textId="77777777" w:rsidR="00251EED" w:rsidRDefault="00251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776AE" w14:textId="77777777" w:rsidR="00235144" w:rsidRDefault="00235144">
      <w:r>
        <w:separator/>
      </w:r>
    </w:p>
  </w:footnote>
  <w:footnote w:type="continuationSeparator" w:id="0">
    <w:p w14:paraId="61280F59" w14:textId="77777777" w:rsidR="00235144" w:rsidRDefault="0023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07834C6"/>
    <w:multiLevelType w:val="hybridMultilevel"/>
    <w:tmpl w:val="E710048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7E746BA"/>
    <w:multiLevelType w:val="hybridMultilevel"/>
    <w:tmpl w:val="477E0B28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94B20B9"/>
    <w:multiLevelType w:val="hybridMultilevel"/>
    <w:tmpl w:val="43F685E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9" w15:restartNumberingAfterBreak="0">
    <w:nsid w:val="09CC7775"/>
    <w:multiLevelType w:val="multilevel"/>
    <w:tmpl w:val="09CC777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0A72658C"/>
    <w:multiLevelType w:val="hybridMultilevel"/>
    <w:tmpl w:val="0E78896A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1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2" w15:restartNumberingAfterBreak="0">
    <w:nsid w:val="0F904714"/>
    <w:multiLevelType w:val="hybridMultilevel"/>
    <w:tmpl w:val="482AF2DA"/>
    <w:lvl w:ilvl="0" w:tplc="773839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3" w15:restartNumberingAfterBreak="0">
    <w:nsid w:val="10A379E7"/>
    <w:multiLevelType w:val="hybridMultilevel"/>
    <w:tmpl w:val="AC4EAFDC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14" w15:restartNumberingAfterBreak="0">
    <w:nsid w:val="1168035D"/>
    <w:multiLevelType w:val="hybridMultilevel"/>
    <w:tmpl w:val="5C22F9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5" w15:restartNumberingAfterBreak="0">
    <w:nsid w:val="144377A0"/>
    <w:multiLevelType w:val="hybridMultilevel"/>
    <w:tmpl w:val="108AFC2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18BF13C8"/>
    <w:multiLevelType w:val="hybridMultilevel"/>
    <w:tmpl w:val="04BABD3E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17" w15:restartNumberingAfterBreak="0">
    <w:nsid w:val="194C1F62"/>
    <w:multiLevelType w:val="multilevel"/>
    <w:tmpl w:val="194C1F62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1A683926"/>
    <w:multiLevelType w:val="hybridMultilevel"/>
    <w:tmpl w:val="4432AA76"/>
    <w:lvl w:ilvl="0" w:tplc="AEB6297E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1F08213F"/>
    <w:multiLevelType w:val="hybridMultilevel"/>
    <w:tmpl w:val="EC4A9264"/>
    <w:lvl w:ilvl="0" w:tplc="2C7292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1FCA2DED"/>
    <w:multiLevelType w:val="multilevel"/>
    <w:tmpl w:val="1FCA2DED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298E7133"/>
    <w:multiLevelType w:val="multilevel"/>
    <w:tmpl w:val="298E713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B1E532A"/>
    <w:multiLevelType w:val="hybridMultilevel"/>
    <w:tmpl w:val="81C6EFF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23" w15:restartNumberingAfterBreak="0">
    <w:nsid w:val="2E302F89"/>
    <w:multiLevelType w:val="multilevel"/>
    <w:tmpl w:val="2E302F89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0B5500E"/>
    <w:multiLevelType w:val="hybridMultilevel"/>
    <w:tmpl w:val="BDE2354C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5" w15:restartNumberingAfterBreak="0">
    <w:nsid w:val="343178DA"/>
    <w:multiLevelType w:val="hybridMultilevel"/>
    <w:tmpl w:val="20EC53B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6" w15:restartNumberingAfterBreak="0">
    <w:nsid w:val="34642071"/>
    <w:multiLevelType w:val="hybridMultilevel"/>
    <w:tmpl w:val="883E27C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27" w15:restartNumberingAfterBreak="0">
    <w:nsid w:val="375C75B2"/>
    <w:multiLevelType w:val="hybridMultilevel"/>
    <w:tmpl w:val="ADB808C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38183AB7"/>
    <w:multiLevelType w:val="hybridMultilevel"/>
    <w:tmpl w:val="7B726B80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3A2F6284"/>
    <w:multiLevelType w:val="hybridMultilevel"/>
    <w:tmpl w:val="60A03AAA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0" w15:restartNumberingAfterBreak="0">
    <w:nsid w:val="3BDC2EBD"/>
    <w:multiLevelType w:val="hybridMultilevel"/>
    <w:tmpl w:val="83DC22C4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1" w15:restartNumberingAfterBreak="0">
    <w:nsid w:val="3F2117CB"/>
    <w:multiLevelType w:val="hybridMultilevel"/>
    <w:tmpl w:val="ED0446A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2" w15:restartNumberingAfterBreak="0">
    <w:nsid w:val="47542A11"/>
    <w:multiLevelType w:val="hybridMultilevel"/>
    <w:tmpl w:val="F00E1320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3" w15:restartNumberingAfterBreak="0">
    <w:nsid w:val="4B97150E"/>
    <w:multiLevelType w:val="hybridMultilevel"/>
    <w:tmpl w:val="97FABD9E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56D74FED"/>
    <w:multiLevelType w:val="hybridMultilevel"/>
    <w:tmpl w:val="1FD802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5" w15:restartNumberingAfterBreak="0">
    <w:nsid w:val="57092A0A"/>
    <w:multiLevelType w:val="multilevel"/>
    <w:tmpl w:val="57092A0A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8371186"/>
    <w:multiLevelType w:val="hybridMultilevel"/>
    <w:tmpl w:val="F9F256EE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7" w15:restartNumberingAfterBreak="0">
    <w:nsid w:val="5FD81D5C"/>
    <w:multiLevelType w:val="hybridMultilevel"/>
    <w:tmpl w:val="2ECE10A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64CB0356"/>
    <w:multiLevelType w:val="hybridMultilevel"/>
    <w:tmpl w:val="4D0E9B44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9" w15:restartNumberingAfterBreak="0">
    <w:nsid w:val="65374BAB"/>
    <w:multiLevelType w:val="hybridMultilevel"/>
    <w:tmpl w:val="58288A16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0" w15:restartNumberingAfterBreak="0">
    <w:nsid w:val="653A2D50"/>
    <w:multiLevelType w:val="hybridMultilevel"/>
    <w:tmpl w:val="480671D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1" w15:restartNumberingAfterBreak="0">
    <w:nsid w:val="65F52B8C"/>
    <w:multiLevelType w:val="hybridMultilevel"/>
    <w:tmpl w:val="8E745DE8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2" w15:restartNumberingAfterBreak="0">
    <w:nsid w:val="67FE45A8"/>
    <w:multiLevelType w:val="multilevel"/>
    <w:tmpl w:val="67FE45A8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6E9A47C2"/>
    <w:multiLevelType w:val="hybridMultilevel"/>
    <w:tmpl w:val="3F0C1392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abstractNum w:abstractNumId="44" w15:restartNumberingAfterBreak="0">
    <w:nsid w:val="703332E4"/>
    <w:multiLevelType w:val="hybridMultilevel"/>
    <w:tmpl w:val="E68625D4"/>
    <w:lvl w:ilvl="0" w:tplc="FFFFFFFF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0B63DE7"/>
    <w:multiLevelType w:val="multilevel"/>
    <w:tmpl w:val="70B63DE7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6" w15:restartNumberingAfterBreak="0">
    <w:nsid w:val="77717685"/>
    <w:multiLevelType w:val="multilevel"/>
    <w:tmpl w:val="77717685"/>
    <w:lvl w:ilvl="0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77F42B86"/>
    <w:multiLevelType w:val="hybridMultilevel"/>
    <w:tmpl w:val="D832A182"/>
    <w:lvl w:ilvl="0" w:tplc="04090009">
      <w:start w:val="1"/>
      <w:numFmt w:val="bullet"/>
      <w:lvlText w:val=""/>
      <w:lvlJc w:val="left"/>
      <w:pPr>
        <w:ind w:left="10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48" w15:restartNumberingAfterBreak="0">
    <w:nsid w:val="78D66FD9"/>
    <w:multiLevelType w:val="hybridMultilevel"/>
    <w:tmpl w:val="36F4BA62"/>
    <w:lvl w:ilvl="0" w:tplc="04090009">
      <w:start w:val="1"/>
      <w:numFmt w:val="bullet"/>
      <w:lvlText w:val="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9" w15:restartNumberingAfterBreak="0">
    <w:nsid w:val="7C0B022A"/>
    <w:multiLevelType w:val="hybridMultilevel"/>
    <w:tmpl w:val="64EE5800"/>
    <w:lvl w:ilvl="0" w:tplc="04090009">
      <w:start w:val="1"/>
      <w:numFmt w:val="bullet"/>
      <w:lvlText w:val=""/>
      <w:lvlJc w:val="left"/>
      <w:pPr>
        <w:ind w:left="100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40"/>
      </w:pPr>
      <w:rPr>
        <w:rFonts w:ascii="Wingdings" w:hAnsi="Wingdings" w:hint="default"/>
      </w:rPr>
    </w:lvl>
  </w:abstractNum>
  <w:num w:numId="1" w16cid:durableId="1035154955">
    <w:abstractNumId w:val="3"/>
  </w:num>
  <w:num w:numId="2" w16cid:durableId="1820029228">
    <w:abstractNumId w:val="5"/>
  </w:num>
  <w:num w:numId="3" w16cid:durableId="898785133">
    <w:abstractNumId w:val="0"/>
  </w:num>
  <w:num w:numId="4" w16cid:durableId="766656164">
    <w:abstractNumId w:val="4"/>
  </w:num>
  <w:num w:numId="5" w16cid:durableId="686950045">
    <w:abstractNumId w:val="2"/>
  </w:num>
  <w:num w:numId="6" w16cid:durableId="1738824198">
    <w:abstractNumId w:val="1"/>
  </w:num>
  <w:num w:numId="7" w16cid:durableId="781220643">
    <w:abstractNumId w:val="11"/>
  </w:num>
  <w:num w:numId="8" w16cid:durableId="1244267089">
    <w:abstractNumId w:val="35"/>
  </w:num>
  <w:num w:numId="9" w16cid:durableId="832599022">
    <w:abstractNumId w:val="46"/>
  </w:num>
  <w:num w:numId="10" w16cid:durableId="256523238">
    <w:abstractNumId w:val="20"/>
  </w:num>
  <w:num w:numId="11" w16cid:durableId="1150291936">
    <w:abstractNumId w:val="45"/>
  </w:num>
  <w:num w:numId="12" w16cid:durableId="1929999637">
    <w:abstractNumId w:val="17"/>
  </w:num>
  <w:num w:numId="13" w16cid:durableId="1375887401">
    <w:abstractNumId w:val="9"/>
  </w:num>
  <w:num w:numId="14" w16cid:durableId="930821710">
    <w:abstractNumId w:val="23"/>
  </w:num>
  <w:num w:numId="15" w16cid:durableId="539247767">
    <w:abstractNumId w:val="42"/>
  </w:num>
  <w:num w:numId="16" w16cid:durableId="1569462067">
    <w:abstractNumId w:val="21"/>
  </w:num>
  <w:num w:numId="17" w16cid:durableId="645746045">
    <w:abstractNumId w:val="48"/>
  </w:num>
  <w:num w:numId="18" w16cid:durableId="1085610857">
    <w:abstractNumId w:val="26"/>
  </w:num>
  <w:num w:numId="19" w16cid:durableId="1559708771">
    <w:abstractNumId w:val="36"/>
  </w:num>
  <w:num w:numId="20" w16cid:durableId="1990287643">
    <w:abstractNumId w:val="14"/>
  </w:num>
  <w:num w:numId="21" w16cid:durableId="1419208217">
    <w:abstractNumId w:val="19"/>
  </w:num>
  <w:num w:numId="22" w16cid:durableId="820775540">
    <w:abstractNumId w:val="24"/>
  </w:num>
  <w:num w:numId="23" w16cid:durableId="1307273100">
    <w:abstractNumId w:val="12"/>
  </w:num>
  <w:num w:numId="24" w16cid:durableId="1444496432">
    <w:abstractNumId w:val="25"/>
  </w:num>
  <w:num w:numId="25" w16cid:durableId="118454632">
    <w:abstractNumId w:val="41"/>
  </w:num>
  <w:num w:numId="26" w16cid:durableId="1195078308">
    <w:abstractNumId w:val="31"/>
  </w:num>
  <w:num w:numId="27" w16cid:durableId="934442722">
    <w:abstractNumId w:val="16"/>
  </w:num>
  <w:num w:numId="28" w16cid:durableId="1264610356">
    <w:abstractNumId w:val="34"/>
  </w:num>
  <w:num w:numId="29" w16cid:durableId="1994867401">
    <w:abstractNumId w:val="38"/>
  </w:num>
  <w:num w:numId="30" w16cid:durableId="1220093189">
    <w:abstractNumId w:val="39"/>
  </w:num>
  <w:num w:numId="31" w16cid:durableId="1632245034">
    <w:abstractNumId w:val="13"/>
  </w:num>
  <w:num w:numId="32" w16cid:durableId="1437404506">
    <w:abstractNumId w:val="43"/>
  </w:num>
  <w:num w:numId="33" w16cid:durableId="2034532301">
    <w:abstractNumId w:val="28"/>
  </w:num>
  <w:num w:numId="34" w16cid:durableId="2008511043">
    <w:abstractNumId w:val="33"/>
  </w:num>
  <w:num w:numId="35" w16cid:durableId="1451391942">
    <w:abstractNumId w:val="22"/>
  </w:num>
  <w:num w:numId="36" w16cid:durableId="1873298596">
    <w:abstractNumId w:val="7"/>
  </w:num>
  <w:num w:numId="37" w16cid:durableId="247273175">
    <w:abstractNumId w:val="44"/>
  </w:num>
  <w:num w:numId="38" w16cid:durableId="18901369">
    <w:abstractNumId w:val="15"/>
  </w:num>
  <w:num w:numId="39" w16cid:durableId="1350834006">
    <w:abstractNumId w:val="6"/>
  </w:num>
  <w:num w:numId="40" w16cid:durableId="160434729">
    <w:abstractNumId w:val="49"/>
  </w:num>
  <w:num w:numId="41" w16cid:durableId="2034455359">
    <w:abstractNumId w:val="37"/>
  </w:num>
  <w:num w:numId="42" w16cid:durableId="1918856878">
    <w:abstractNumId w:val="27"/>
  </w:num>
  <w:num w:numId="43" w16cid:durableId="2046322691">
    <w:abstractNumId w:val="10"/>
  </w:num>
  <w:num w:numId="44" w16cid:durableId="269237792">
    <w:abstractNumId w:val="8"/>
  </w:num>
  <w:num w:numId="45" w16cid:durableId="51003217">
    <w:abstractNumId w:val="32"/>
  </w:num>
  <w:num w:numId="46" w16cid:durableId="316688171">
    <w:abstractNumId w:val="47"/>
  </w:num>
  <w:num w:numId="47" w16cid:durableId="882248855">
    <w:abstractNumId w:val="30"/>
  </w:num>
  <w:num w:numId="48" w16cid:durableId="367342711">
    <w:abstractNumId w:val="40"/>
  </w:num>
  <w:num w:numId="49" w16cid:durableId="470826849">
    <w:abstractNumId w:val="29"/>
  </w:num>
  <w:num w:numId="50" w16cid:durableId="1105926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03年范本稿123.doc"/>
    <w:docVar w:name="commondata" w:val="eyJoZGlkIjoiZDQ4ZjdjN2EwYjZhYTcxNzkxMDdkNDhiNWYyZmU5YzcifQ=="/>
    <w:docVar w:name="VTCASE" w:val="4"/>
    <w:docVar w:name="VTCommandPending" w:val="NONE"/>
  </w:docVars>
  <w:rsids>
    <w:rsidRoot w:val="00172A27"/>
    <w:rsid w:val="A6FEB8E8"/>
    <w:rsid w:val="B85FDB83"/>
    <w:rsid w:val="C1BF7C39"/>
    <w:rsid w:val="C4BD4666"/>
    <w:rsid w:val="DAF67373"/>
    <w:rsid w:val="DC7C6527"/>
    <w:rsid w:val="DEE73C2B"/>
    <w:rsid w:val="EBA7250A"/>
    <w:rsid w:val="EDFF1E69"/>
    <w:rsid w:val="EF7CB3D9"/>
    <w:rsid w:val="F9F3A651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DB4"/>
    <w:rsid w:val="00001E35"/>
    <w:rsid w:val="00001F9C"/>
    <w:rsid w:val="000020BD"/>
    <w:rsid w:val="0000218D"/>
    <w:rsid w:val="0000240B"/>
    <w:rsid w:val="000026F7"/>
    <w:rsid w:val="0000279B"/>
    <w:rsid w:val="000027EB"/>
    <w:rsid w:val="00002944"/>
    <w:rsid w:val="00002F3D"/>
    <w:rsid w:val="00002FE1"/>
    <w:rsid w:val="00003279"/>
    <w:rsid w:val="00003626"/>
    <w:rsid w:val="00003711"/>
    <w:rsid w:val="00003804"/>
    <w:rsid w:val="000039FD"/>
    <w:rsid w:val="00003A41"/>
    <w:rsid w:val="00003E5F"/>
    <w:rsid w:val="00003EA2"/>
    <w:rsid w:val="00004254"/>
    <w:rsid w:val="0000429B"/>
    <w:rsid w:val="000044A2"/>
    <w:rsid w:val="000046C6"/>
    <w:rsid w:val="0000474F"/>
    <w:rsid w:val="00004A22"/>
    <w:rsid w:val="00004BB9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43"/>
    <w:rsid w:val="000100A2"/>
    <w:rsid w:val="000100B6"/>
    <w:rsid w:val="00010359"/>
    <w:rsid w:val="000104BA"/>
    <w:rsid w:val="000105B9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4E"/>
    <w:rsid w:val="000125B2"/>
    <w:rsid w:val="000125FF"/>
    <w:rsid w:val="00012A66"/>
    <w:rsid w:val="00012BE6"/>
    <w:rsid w:val="00012C45"/>
    <w:rsid w:val="00012EBE"/>
    <w:rsid w:val="000131D3"/>
    <w:rsid w:val="000136DC"/>
    <w:rsid w:val="00013886"/>
    <w:rsid w:val="00013965"/>
    <w:rsid w:val="00013D46"/>
    <w:rsid w:val="00013DAB"/>
    <w:rsid w:val="00013FB5"/>
    <w:rsid w:val="00014156"/>
    <w:rsid w:val="0001416B"/>
    <w:rsid w:val="000141D5"/>
    <w:rsid w:val="00014444"/>
    <w:rsid w:val="00014851"/>
    <w:rsid w:val="000149E0"/>
    <w:rsid w:val="00014C29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700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80"/>
    <w:rsid w:val="00020900"/>
    <w:rsid w:val="00020C28"/>
    <w:rsid w:val="00020E48"/>
    <w:rsid w:val="000210FD"/>
    <w:rsid w:val="0002113E"/>
    <w:rsid w:val="000215D4"/>
    <w:rsid w:val="000217FC"/>
    <w:rsid w:val="00021AEB"/>
    <w:rsid w:val="00021C9E"/>
    <w:rsid w:val="00021F66"/>
    <w:rsid w:val="0002210E"/>
    <w:rsid w:val="00022117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3DC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CF7"/>
    <w:rsid w:val="00025DA9"/>
    <w:rsid w:val="00026353"/>
    <w:rsid w:val="00026556"/>
    <w:rsid w:val="0002657D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11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D17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178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A58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9E1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9C"/>
    <w:rsid w:val="00044EDD"/>
    <w:rsid w:val="00045112"/>
    <w:rsid w:val="00045147"/>
    <w:rsid w:val="0004540F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B1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AA6"/>
    <w:rsid w:val="00050C78"/>
    <w:rsid w:val="00050CEB"/>
    <w:rsid w:val="000514DF"/>
    <w:rsid w:val="0005161F"/>
    <w:rsid w:val="00051756"/>
    <w:rsid w:val="000517DD"/>
    <w:rsid w:val="0005182E"/>
    <w:rsid w:val="0005191F"/>
    <w:rsid w:val="0005192B"/>
    <w:rsid w:val="00051C52"/>
    <w:rsid w:val="00052978"/>
    <w:rsid w:val="00052CCE"/>
    <w:rsid w:val="00052D2A"/>
    <w:rsid w:val="00052FD2"/>
    <w:rsid w:val="00053251"/>
    <w:rsid w:val="000535E6"/>
    <w:rsid w:val="00053890"/>
    <w:rsid w:val="0005396F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08"/>
    <w:rsid w:val="00054E53"/>
    <w:rsid w:val="00054E6E"/>
    <w:rsid w:val="00055046"/>
    <w:rsid w:val="00055165"/>
    <w:rsid w:val="00055298"/>
    <w:rsid w:val="000553C0"/>
    <w:rsid w:val="0005541B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AEA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5020"/>
    <w:rsid w:val="00065240"/>
    <w:rsid w:val="00065259"/>
    <w:rsid w:val="0006579F"/>
    <w:rsid w:val="000659A7"/>
    <w:rsid w:val="00065B6B"/>
    <w:rsid w:val="00065C44"/>
    <w:rsid w:val="00065C5F"/>
    <w:rsid w:val="00065F83"/>
    <w:rsid w:val="00065FDC"/>
    <w:rsid w:val="00066242"/>
    <w:rsid w:val="000665A0"/>
    <w:rsid w:val="000666C4"/>
    <w:rsid w:val="000668C9"/>
    <w:rsid w:val="000668D7"/>
    <w:rsid w:val="00066C16"/>
    <w:rsid w:val="00066E01"/>
    <w:rsid w:val="00067010"/>
    <w:rsid w:val="0006751D"/>
    <w:rsid w:val="00067529"/>
    <w:rsid w:val="00067802"/>
    <w:rsid w:val="000679C4"/>
    <w:rsid w:val="00067B12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E80"/>
    <w:rsid w:val="00071FFA"/>
    <w:rsid w:val="0007206F"/>
    <w:rsid w:val="000720B4"/>
    <w:rsid w:val="00072449"/>
    <w:rsid w:val="000725F4"/>
    <w:rsid w:val="000726DA"/>
    <w:rsid w:val="000729EE"/>
    <w:rsid w:val="00072A91"/>
    <w:rsid w:val="00072BC1"/>
    <w:rsid w:val="00072C02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44B"/>
    <w:rsid w:val="000756AC"/>
    <w:rsid w:val="00075879"/>
    <w:rsid w:val="00075941"/>
    <w:rsid w:val="00075AFF"/>
    <w:rsid w:val="00075BC6"/>
    <w:rsid w:val="00075C77"/>
    <w:rsid w:val="00076259"/>
    <w:rsid w:val="0007662D"/>
    <w:rsid w:val="00076A3E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C8B"/>
    <w:rsid w:val="00077CAC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0EDB"/>
    <w:rsid w:val="0008131C"/>
    <w:rsid w:val="00081713"/>
    <w:rsid w:val="000817A1"/>
    <w:rsid w:val="00081948"/>
    <w:rsid w:val="00081952"/>
    <w:rsid w:val="00082322"/>
    <w:rsid w:val="0008234E"/>
    <w:rsid w:val="00082377"/>
    <w:rsid w:val="00082911"/>
    <w:rsid w:val="00082994"/>
    <w:rsid w:val="00083275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59E"/>
    <w:rsid w:val="00086927"/>
    <w:rsid w:val="00086998"/>
    <w:rsid w:val="00086C03"/>
    <w:rsid w:val="00086EFE"/>
    <w:rsid w:val="00087158"/>
    <w:rsid w:val="00087282"/>
    <w:rsid w:val="00087C62"/>
    <w:rsid w:val="00087C66"/>
    <w:rsid w:val="00087CE2"/>
    <w:rsid w:val="00087D11"/>
    <w:rsid w:val="00087DE9"/>
    <w:rsid w:val="0009022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CC2"/>
    <w:rsid w:val="00093DF7"/>
    <w:rsid w:val="00093EE8"/>
    <w:rsid w:val="00093F6E"/>
    <w:rsid w:val="00094143"/>
    <w:rsid w:val="0009426B"/>
    <w:rsid w:val="0009439C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0CD"/>
    <w:rsid w:val="00096244"/>
    <w:rsid w:val="00096251"/>
    <w:rsid w:val="00096257"/>
    <w:rsid w:val="0009672F"/>
    <w:rsid w:val="000967EC"/>
    <w:rsid w:val="00096822"/>
    <w:rsid w:val="00096835"/>
    <w:rsid w:val="00096A4E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62"/>
    <w:rsid w:val="000976D2"/>
    <w:rsid w:val="000979E2"/>
    <w:rsid w:val="00097DD0"/>
    <w:rsid w:val="000A0070"/>
    <w:rsid w:val="000A0203"/>
    <w:rsid w:val="000A022B"/>
    <w:rsid w:val="000A05E7"/>
    <w:rsid w:val="000A06D5"/>
    <w:rsid w:val="000A08FB"/>
    <w:rsid w:val="000A0B06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527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B12"/>
    <w:rsid w:val="000A3D00"/>
    <w:rsid w:val="000A3FFB"/>
    <w:rsid w:val="000A40CF"/>
    <w:rsid w:val="000A414A"/>
    <w:rsid w:val="000A41F4"/>
    <w:rsid w:val="000A4578"/>
    <w:rsid w:val="000A4926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2F4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B37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3DB"/>
    <w:rsid w:val="000B15B4"/>
    <w:rsid w:val="000B1A73"/>
    <w:rsid w:val="000B1B49"/>
    <w:rsid w:val="000B1B96"/>
    <w:rsid w:val="000B1CAA"/>
    <w:rsid w:val="000B2097"/>
    <w:rsid w:val="000B21DC"/>
    <w:rsid w:val="000B224F"/>
    <w:rsid w:val="000B240D"/>
    <w:rsid w:val="000B2473"/>
    <w:rsid w:val="000B2535"/>
    <w:rsid w:val="000B2DB4"/>
    <w:rsid w:val="000B2E06"/>
    <w:rsid w:val="000B2E78"/>
    <w:rsid w:val="000B2F43"/>
    <w:rsid w:val="000B330A"/>
    <w:rsid w:val="000B394D"/>
    <w:rsid w:val="000B39EE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91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D3E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CB0"/>
    <w:rsid w:val="000B6E79"/>
    <w:rsid w:val="000B6E9F"/>
    <w:rsid w:val="000B6FF1"/>
    <w:rsid w:val="000B7029"/>
    <w:rsid w:val="000B702E"/>
    <w:rsid w:val="000B718C"/>
    <w:rsid w:val="000B7226"/>
    <w:rsid w:val="000B73F8"/>
    <w:rsid w:val="000B74D0"/>
    <w:rsid w:val="000B7513"/>
    <w:rsid w:val="000B7642"/>
    <w:rsid w:val="000B77C6"/>
    <w:rsid w:val="000B785C"/>
    <w:rsid w:val="000C003D"/>
    <w:rsid w:val="000C028E"/>
    <w:rsid w:val="000C0384"/>
    <w:rsid w:val="000C074E"/>
    <w:rsid w:val="000C1146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10C"/>
    <w:rsid w:val="000C219A"/>
    <w:rsid w:val="000C24A8"/>
    <w:rsid w:val="000C2692"/>
    <w:rsid w:val="000C2706"/>
    <w:rsid w:val="000C2707"/>
    <w:rsid w:val="000C2744"/>
    <w:rsid w:val="000C29DC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25"/>
    <w:rsid w:val="000C4C98"/>
    <w:rsid w:val="000C4E0C"/>
    <w:rsid w:val="000C4E52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A4"/>
    <w:rsid w:val="000C69D5"/>
    <w:rsid w:val="000C6D78"/>
    <w:rsid w:val="000C6EBF"/>
    <w:rsid w:val="000C6F06"/>
    <w:rsid w:val="000C70D6"/>
    <w:rsid w:val="000C76DD"/>
    <w:rsid w:val="000C7C27"/>
    <w:rsid w:val="000C7E46"/>
    <w:rsid w:val="000C7F22"/>
    <w:rsid w:val="000D02EB"/>
    <w:rsid w:val="000D04E9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34A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DBC"/>
    <w:rsid w:val="000D2EFE"/>
    <w:rsid w:val="000D309B"/>
    <w:rsid w:val="000D30F6"/>
    <w:rsid w:val="000D3225"/>
    <w:rsid w:val="000D3324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99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654"/>
    <w:rsid w:val="000D5B64"/>
    <w:rsid w:val="000D5C3A"/>
    <w:rsid w:val="000D6209"/>
    <w:rsid w:val="000D643C"/>
    <w:rsid w:val="000D64DD"/>
    <w:rsid w:val="000D6AEB"/>
    <w:rsid w:val="000D6C0B"/>
    <w:rsid w:val="000D6C2E"/>
    <w:rsid w:val="000D6E8E"/>
    <w:rsid w:val="000D7460"/>
    <w:rsid w:val="000D7971"/>
    <w:rsid w:val="000D79DB"/>
    <w:rsid w:val="000D7B45"/>
    <w:rsid w:val="000D7D7F"/>
    <w:rsid w:val="000D7D9A"/>
    <w:rsid w:val="000D7E52"/>
    <w:rsid w:val="000D7EEC"/>
    <w:rsid w:val="000E0249"/>
    <w:rsid w:val="000E0865"/>
    <w:rsid w:val="000E0994"/>
    <w:rsid w:val="000E09FF"/>
    <w:rsid w:val="000E1094"/>
    <w:rsid w:val="000E10BC"/>
    <w:rsid w:val="000E11BF"/>
    <w:rsid w:val="000E1232"/>
    <w:rsid w:val="000E1253"/>
    <w:rsid w:val="000E12D6"/>
    <w:rsid w:val="000E1590"/>
    <w:rsid w:val="000E1859"/>
    <w:rsid w:val="000E19DB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7E"/>
    <w:rsid w:val="000E37B4"/>
    <w:rsid w:val="000E3C67"/>
    <w:rsid w:val="000E3C86"/>
    <w:rsid w:val="000E3D59"/>
    <w:rsid w:val="000E3DAC"/>
    <w:rsid w:val="000E401D"/>
    <w:rsid w:val="000E4215"/>
    <w:rsid w:val="000E439E"/>
    <w:rsid w:val="000E4476"/>
    <w:rsid w:val="000E46A2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9B4"/>
    <w:rsid w:val="000E60DC"/>
    <w:rsid w:val="000E62CE"/>
    <w:rsid w:val="000E62D4"/>
    <w:rsid w:val="000E62D5"/>
    <w:rsid w:val="000E62F5"/>
    <w:rsid w:val="000E6382"/>
    <w:rsid w:val="000E6737"/>
    <w:rsid w:val="000E6745"/>
    <w:rsid w:val="000E678B"/>
    <w:rsid w:val="000E6A44"/>
    <w:rsid w:val="000E7231"/>
    <w:rsid w:val="000E72C0"/>
    <w:rsid w:val="000E7316"/>
    <w:rsid w:val="000E7407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A05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ED"/>
    <w:rsid w:val="000F470E"/>
    <w:rsid w:val="000F4813"/>
    <w:rsid w:val="000F4CF7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DA0"/>
    <w:rsid w:val="000F5E7A"/>
    <w:rsid w:val="000F616A"/>
    <w:rsid w:val="000F6258"/>
    <w:rsid w:val="000F636C"/>
    <w:rsid w:val="000F64E1"/>
    <w:rsid w:val="000F66A1"/>
    <w:rsid w:val="000F67F0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0B"/>
    <w:rsid w:val="00101C2D"/>
    <w:rsid w:val="00101CD7"/>
    <w:rsid w:val="00101E70"/>
    <w:rsid w:val="0010209B"/>
    <w:rsid w:val="0010222E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BF"/>
    <w:rsid w:val="001049C9"/>
    <w:rsid w:val="00104AC6"/>
    <w:rsid w:val="00104BD9"/>
    <w:rsid w:val="00104C7F"/>
    <w:rsid w:val="00104E4C"/>
    <w:rsid w:val="001051DA"/>
    <w:rsid w:val="00105422"/>
    <w:rsid w:val="00105502"/>
    <w:rsid w:val="00105E93"/>
    <w:rsid w:val="00105F33"/>
    <w:rsid w:val="00106284"/>
    <w:rsid w:val="001062FF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01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B65"/>
    <w:rsid w:val="00110C17"/>
    <w:rsid w:val="00110D04"/>
    <w:rsid w:val="00110E86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871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1A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BD3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199"/>
    <w:rsid w:val="00122675"/>
    <w:rsid w:val="001226B8"/>
    <w:rsid w:val="001226BC"/>
    <w:rsid w:val="001226E3"/>
    <w:rsid w:val="0012282D"/>
    <w:rsid w:val="001229F8"/>
    <w:rsid w:val="00122A53"/>
    <w:rsid w:val="00122A5B"/>
    <w:rsid w:val="00122DB8"/>
    <w:rsid w:val="00122E85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7F6"/>
    <w:rsid w:val="001248A3"/>
    <w:rsid w:val="001248FD"/>
    <w:rsid w:val="00124C8B"/>
    <w:rsid w:val="00124D00"/>
    <w:rsid w:val="00124E36"/>
    <w:rsid w:val="00124EAB"/>
    <w:rsid w:val="00125286"/>
    <w:rsid w:val="00125301"/>
    <w:rsid w:val="0012535E"/>
    <w:rsid w:val="00125402"/>
    <w:rsid w:val="0012550F"/>
    <w:rsid w:val="00125659"/>
    <w:rsid w:val="0012566C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B14"/>
    <w:rsid w:val="00126BFE"/>
    <w:rsid w:val="00126D01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75"/>
    <w:rsid w:val="00130C9F"/>
    <w:rsid w:val="00130D4E"/>
    <w:rsid w:val="00130DBC"/>
    <w:rsid w:val="00130F26"/>
    <w:rsid w:val="001310F1"/>
    <w:rsid w:val="00131197"/>
    <w:rsid w:val="001313D0"/>
    <w:rsid w:val="001314B9"/>
    <w:rsid w:val="001316FA"/>
    <w:rsid w:val="0013186F"/>
    <w:rsid w:val="001319A0"/>
    <w:rsid w:val="00131D11"/>
    <w:rsid w:val="00131ED2"/>
    <w:rsid w:val="00132024"/>
    <w:rsid w:val="00132696"/>
    <w:rsid w:val="001328EB"/>
    <w:rsid w:val="001329ED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866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097"/>
    <w:rsid w:val="0013617D"/>
    <w:rsid w:val="001361CD"/>
    <w:rsid w:val="001361D6"/>
    <w:rsid w:val="0013624E"/>
    <w:rsid w:val="001362B3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527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AAA"/>
    <w:rsid w:val="00142EA5"/>
    <w:rsid w:val="00142F2B"/>
    <w:rsid w:val="00143045"/>
    <w:rsid w:val="0014345A"/>
    <w:rsid w:val="0014364B"/>
    <w:rsid w:val="001436C2"/>
    <w:rsid w:val="001436DC"/>
    <w:rsid w:val="00143844"/>
    <w:rsid w:val="00143A90"/>
    <w:rsid w:val="00143E6D"/>
    <w:rsid w:val="00144073"/>
    <w:rsid w:val="00144744"/>
    <w:rsid w:val="00144904"/>
    <w:rsid w:val="00144D5C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8B2"/>
    <w:rsid w:val="00146993"/>
    <w:rsid w:val="00146C9F"/>
    <w:rsid w:val="00146CFB"/>
    <w:rsid w:val="00146FDE"/>
    <w:rsid w:val="0014725F"/>
    <w:rsid w:val="00147261"/>
    <w:rsid w:val="00147382"/>
    <w:rsid w:val="001473A6"/>
    <w:rsid w:val="001473C3"/>
    <w:rsid w:val="00147A05"/>
    <w:rsid w:val="00147F0E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CA"/>
    <w:rsid w:val="001519E7"/>
    <w:rsid w:val="00151D76"/>
    <w:rsid w:val="00151DC4"/>
    <w:rsid w:val="00151E6E"/>
    <w:rsid w:val="00152016"/>
    <w:rsid w:val="00152059"/>
    <w:rsid w:val="001520F6"/>
    <w:rsid w:val="00152108"/>
    <w:rsid w:val="00152228"/>
    <w:rsid w:val="0015233E"/>
    <w:rsid w:val="001523EE"/>
    <w:rsid w:val="00152449"/>
    <w:rsid w:val="00152731"/>
    <w:rsid w:val="00152850"/>
    <w:rsid w:val="0015290E"/>
    <w:rsid w:val="00152991"/>
    <w:rsid w:val="00152ABC"/>
    <w:rsid w:val="00152FE4"/>
    <w:rsid w:val="001532A4"/>
    <w:rsid w:val="0015355F"/>
    <w:rsid w:val="001537A4"/>
    <w:rsid w:val="001537D0"/>
    <w:rsid w:val="00153B7D"/>
    <w:rsid w:val="00153BC8"/>
    <w:rsid w:val="00153F15"/>
    <w:rsid w:val="00154401"/>
    <w:rsid w:val="001545AD"/>
    <w:rsid w:val="00154682"/>
    <w:rsid w:val="00154799"/>
    <w:rsid w:val="001547F6"/>
    <w:rsid w:val="00154E2A"/>
    <w:rsid w:val="00154E60"/>
    <w:rsid w:val="0015507C"/>
    <w:rsid w:val="00155202"/>
    <w:rsid w:val="0015538F"/>
    <w:rsid w:val="00155434"/>
    <w:rsid w:val="00155915"/>
    <w:rsid w:val="001564FC"/>
    <w:rsid w:val="001567F8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1E"/>
    <w:rsid w:val="00160C72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808"/>
    <w:rsid w:val="00165B61"/>
    <w:rsid w:val="00165F92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3C2"/>
    <w:rsid w:val="001705E4"/>
    <w:rsid w:val="001707A5"/>
    <w:rsid w:val="00170D89"/>
    <w:rsid w:val="00170FF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3EBD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A1F"/>
    <w:rsid w:val="00174B65"/>
    <w:rsid w:val="00174B82"/>
    <w:rsid w:val="00174D35"/>
    <w:rsid w:val="00175843"/>
    <w:rsid w:val="00175855"/>
    <w:rsid w:val="0017590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6CD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15E"/>
    <w:rsid w:val="00182348"/>
    <w:rsid w:val="00182464"/>
    <w:rsid w:val="001824BE"/>
    <w:rsid w:val="001826C3"/>
    <w:rsid w:val="00182994"/>
    <w:rsid w:val="001829EB"/>
    <w:rsid w:val="00182C70"/>
    <w:rsid w:val="00183026"/>
    <w:rsid w:val="001830C2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0CA"/>
    <w:rsid w:val="00184171"/>
    <w:rsid w:val="00184298"/>
    <w:rsid w:val="00184371"/>
    <w:rsid w:val="001846ED"/>
    <w:rsid w:val="001849ED"/>
    <w:rsid w:val="00184B0F"/>
    <w:rsid w:val="00184BC3"/>
    <w:rsid w:val="00184CFF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776"/>
    <w:rsid w:val="0018693D"/>
    <w:rsid w:val="001869FD"/>
    <w:rsid w:val="00186AEB"/>
    <w:rsid w:val="00186B4B"/>
    <w:rsid w:val="00186C6E"/>
    <w:rsid w:val="00186CE3"/>
    <w:rsid w:val="0018702E"/>
    <w:rsid w:val="00187162"/>
    <w:rsid w:val="0018723C"/>
    <w:rsid w:val="001872B3"/>
    <w:rsid w:val="00187350"/>
    <w:rsid w:val="001874D5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DCA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9F3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8DB"/>
    <w:rsid w:val="00197AD9"/>
    <w:rsid w:val="00197DB5"/>
    <w:rsid w:val="00197F02"/>
    <w:rsid w:val="00197F40"/>
    <w:rsid w:val="001A0090"/>
    <w:rsid w:val="001A022D"/>
    <w:rsid w:val="001A0286"/>
    <w:rsid w:val="001A02BD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1D"/>
    <w:rsid w:val="001A2347"/>
    <w:rsid w:val="001A2415"/>
    <w:rsid w:val="001A25C9"/>
    <w:rsid w:val="001A27B9"/>
    <w:rsid w:val="001A27E8"/>
    <w:rsid w:val="001A287C"/>
    <w:rsid w:val="001A29C1"/>
    <w:rsid w:val="001A2AFE"/>
    <w:rsid w:val="001A2FA8"/>
    <w:rsid w:val="001A3094"/>
    <w:rsid w:val="001A30E5"/>
    <w:rsid w:val="001A35AC"/>
    <w:rsid w:val="001A36E5"/>
    <w:rsid w:val="001A3985"/>
    <w:rsid w:val="001A3B68"/>
    <w:rsid w:val="001A3CCC"/>
    <w:rsid w:val="001A4045"/>
    <w:rsid w:val="001A40CF"/>
    <w:rsid w:val="001A436A"/>
    <w:rsid w:val="001A470F"/>
    <w:rsid w:val="001A4877"/>
    <w:rsid w:val="001A4A0B"/>
    <w:rsid w:val="001A4A8A"/>
    <w:rsid w:val="001A52A6"/>
    <w:rsid w:val="001A5496"/>
    <w:rsid w:val="001A5595"/>
    <w:rsid w:val="001A55F7"/>
    <w:rsid w:val="001A570C"/>
    <w:rsid w:val="001A57B9"/>
    <w:rsid w:val="001A5FC1"/>
    <w:rsid w:val="001A5FF0"/>
    <w:rsid w:val="001A618E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1EE"/>
    <w:rsid w:val="001A7361"/>
    <w:rsid w:val="001A76B1"/>
    <w:rsid w:val="001A79C1"/>
    <w:rsid w:val="001A7ACB"/>
    <w:rsid w:val="001A7AE0"/>
    <w:rsid w:val="001A7CDD"/>
    <w:rsid w:val="001A7E74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A9F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3F8E"/>
    <w:rsid w:val="001B40C8"/>
    <w:rsid w:val="001B40F1"/>
    <w:rsid w:val="001B43B1"/>
    <w:rsid w:val="001B4499"/>
    <w:rsid w:val="001B49F0"/>
    <w:rsid w:val="001B504D"/>
    <w:rsid w:val="001B5307"/>
    <w:rsid w:val="001B53EE"/>
    <w:rsid w:val="001B5663"/>
    <w:rsid w:val="001B56F4"/>
    <w:rsid w:val="001B5918"/>
    <w:rsid w:val="001B5BA3"/>
    <w:rsid w:val="001B5CD4"/>
    <w:rsid w:val="001B60E6"/>
    <w:rsid w:val="001B64C1"/>
    <w:rsid w:val="001B6C13"/>
    <w:rsid w:val="001B6F07"/>
    <w:rsid w:val="001B7015"/>
    <w:rsid w:val="001B702C"/>
    <w:rsid w:val="001B736E"/>
    <w:rsid w:val="001B741C"/>
    <w:rsid w:val="001B76E6"/>
    <w:rsid w:val="001B7900"/>
    <w:rsid w:val="001B7922"/>
    <w:rsid w:val="001B7D86"/>
    <w:rsid w:val="001B7DF0"/>
    <w:rsid w:val="001B7E75"/>
    <w:rsid w:val="001B7E7E"/>
    <w:rsid w:val="001C00DF"/>
    <w:rsid w:val="001C010E"/>
    <w:rsid w:val="001C0191"/>
    <w:rsid w:val="001C029F"/>
    <w:rsid w:val="001C030D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236"/>
    <w:rsid w:val="001C255E"/>
    <w:rsid w:val="001C2695"/>
    <w:rsid w:val="001C29BE"/>
    <w:rsid w:val="001C2B49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3B6F"/>
    <w:rsid w:val="001C4008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8B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694"/>
    <w:rsid w:val="001C6732"/>
    <w:rsid w:val="001C6745"/>
    <w:rsid w:val="001C6AAB"/>
    <w:rsid w:val="001C6AE0"/>
    <w:rsid w:val="001C6B50"/>
    <w:rsid w:val="001C6C55"/>
    <w:rsid w:val="001C70EB"/>
    <w:rsid w:val="001C721F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48"/>
    <w:rsid w:val="001D0985"/>
    <w:rsid w:val="001D0BEB"/>
    <w:rsid w:val="001D0C91"/>
    <w:rsid w:val="001D112C"/>
    <w:rsid w:val="001D165E"/>
    <w:rsid w:val="001D1689"/>
    <w:rsid w:val="001D1980"/>
    <w:rsid w:val="001D27F7"/>
    <w:rsid w:val="001D2889"/>
    <w:rsid w:val="001D28C9"/>
    <w:rsid w:val="001D2936"/>
    <w:rsid w:val="001D2B12"/>
    <w:rsid w:val="001D2BF6"/>
    <w:rsid w:val="001D2D30"/>
    <w:rsid w:val="001D3662"/>
    <w:rsid w:val="001D3766"/>
    <w:rsid w:val="001D3B44"/>
    <w:rsid w:val="001D3BFA"/>
    <w:rsid w:val="001D3F50"/>
    <w:rsid w:val="001D4067"/>
    <w:rsid w:val="001D4254"/>
    <w:rsid w:val="001D4275"/>
    <w:rsid w:val="001D42B2"/>
    <w:rsid w:val="001D4345"/>
    <w:rsid w:val="001D4904"/>
    <w:rsid w:val="001D4966"/>
    <w:rsid w:val="001D4A3F"/>
    <w:rsid w:val="001D4C30"/>
    <w:rsid w:val="001D4FB3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1A9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B6B"/>
    <w:rsid w:val="001E1C32"/>
    <w:rsid w:val="001E1D1A"/>
    <w:rsid w:val="001E1D45"/>
    <w:rsid w:val="001E1E94"/>
    <w:rsid w:val="001E226B"/>
    <w:rsid w:val="001E2280"/>
    <w:rsid w:val="001E246C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EA4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4D06"/>
    <w:rsid w:val="001F5191"/>
    <w:rsid w:val="001F5251"/>
    <w:rsid w:val="001F52D4"/>
    <w:rsid w:val="001F5318"/>
    <w:rsid w:val="001F536F"/>
    <w:rsid w:val="001F53D5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794"/>
    <w:rsid w:val="00202B06"/>
    <w:rsid w:val="00202B44"/>
    <w:rsid w:val="00203009"/>
    <w:rsid w:val="00203118"/>
    <w:rsid w:val="00203153"/>
    <w:rsid w:val="002033CB"/>
    <w:rsid w:val="002034C2"/>
    <w:rsid w:val="002036A5"/>
    <w:rsid w:val="00203726"/>
    <w:rsid w:val="00203A4A"/>
    <w:rsid w:val="00203BF8"/>
    <w:rsid w:val="00203DAD"/>
    <w:rsid w:val="00203E08"/>
    <w:rsid w:val="00203E7F"/>
    <w:rsid w:val="00204728"/>
    <w:rsid w:val="00204761"/>
    <w:rsid w:val="002047C4"/>
    <w:rsid w:val="00204865"/>
    <w:rsid w:val="00204E72"/>
    <w:rsid w:val="00204FA5"/>
    <w:rsid w:val="00205CED"/>
    <w:rsid w:val="00205D16"/>
    <w:rsid w:val="00205F4E"/>
    <w:rsid w:val="00206248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7CA"/>
    <w:rsid w:val="0021085B"/>
    <w:rsid w:val="00210A3A"/>
    <w:rsid w:val="00210C07"/>
    <w:rsid w:val="00210C63"/>
    <w:rsid w:val="00210E93"/>
    <w:rsid w:val="00211392"/>
    <w:rsid w:val="0021188E"/>
    <w:rsid w:val="00211BE3"/>
    <w:rsid w:val="00211CF4"/>
    <w:rsid w:val="00211DA3"/>
    <w:rsid w:val="00211E81"/>
    <w:rsid w:val="00212296"/>
    <w:rsid w:val="00212379"/>
    <w:rsid w:val="002124C1"/>
    <w:rsid w:val="002125D6"/>
    <w:rsid w:val="00212B72"/>
    <w:rsid w:val="00212B74"/>
    <w:rsid w:val="00212BA8"/>
    <w:rsid w:val="00212C9D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57"/>
    <w:rsid w:val="0021618E"/>
    <w:rsid w:val="002161B4"/>
    <w:rsid w:val="00216642"/>
    <w:rsid w:val="002166AF"/>
    <w:rsid w:val="002167D9"/>
    <w:rsid w:val="00216A22"/>
    <w:rsid w:val="00216A9A"/>
    <w:rsid w:val="00216D0F"/>
    <w:rsid w:val="00216DA4"/>
    <w:rsid w:val="00216EEC"/>
    <w:rsid w:val="0021703E"/>
    <w:rsid w:val="0021717F"/>
    <w:rsid w:val="00217445"/>
    <w:rsid w:val="0021767B"/>
    <w:rsid w:val="0021798F"/>
    <w:rsid w:val="00217A45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681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1F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350"/>
    <w:rsid w:val="0022381E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A2A"/>
    <w:rsid w:val="00226BA4"/>
    <w:rsid w:val="00226E2D"/>
    <w:rsid w:val="00226F38"/>
    <w:rsid w:val="00226FD1"/>
    <w:rsid w:val="0022737E"/>
    <w:rsid w:val="0022754B"/>
    <w:rsid w:val="00227679"/>
    <w:rsid w:val="00227B21"/>
    <w:rsid w:val="00227BC9"/>
    <w:rsid w:val="002301FF"/>
    <w:rsid w:val="00230A63"/>
    <w:rsid w:val="00230AEB"/>
    <w:rsid w:val="00230B42"/>
    <w:rsid w:val="00230BED"/>
    <w:rsid w:val="00230CB0"/>
    <w:rsid w:val="00230CFB"/>
    <w:rsid w:val="00230EA6"/>
    <w:rsid w:val="00231040"/>
    <w:rsid w:val="0023108B"/>
    <w:rsid w:val="0023109B"/>
    <w:rsid w:val="002313D6"/>
    <w:rsid w:val="0023145D"/>
    <w:rsid w:val="0023157B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6A6"/>
    <w:rsid w:val="00232793"/>
    <w:rsid w:val="002327DD"/>
    <w:rsid w:val="0023295E"/>
    <w:rsid w:val="00232EAF"/>
    <w:rsid w:val="0023302F"/>
    <w:rsid w:val="0023309C"/>
    <w:rsid w:val="002332CE"/>
    <w:rsid w:val="002334AF"/>
    <w:rsid w:val="0023385B"/>
    <w:rsid w:val="002339B5"/>
    <w:rsid w:val="00233BE4"/>
    <w:rsid w:val="00233C24"/>
    <w:rsid w:val="00233CFD"/>
    <w:rsid w:val="00233DA6"/>
    <w:rsid w:val="00234295"/>
    <w:rsid w:val="00234781"/>
    <w:rsid w:val="00234AA6"/>
    <w:rsid w:val="00234AED"/>
    <w:rsid w:val="00234B77"/>
    <w:rsid w:val="00234BF1"/>
    <w:rsid w:val="00235144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C96"/>
    <w:rsid w:val="00237125"/>
    <w:rsid w:val="002371F0"/>
    <w:rsid w:val="00237712"/>
    <w:rsid w:val="00237B33"/>
    <w:rsid w:val="00237C8B"/>
    <w:rsid w:val="00237D66"/>
    <w:rsid w:val="00237DF5"/>
    <w:rsid w:val="00237E9C"/>
    <w:rsid w:val="00240071"/>
    <w:rsid w:val="00240561"/>
    <w:rsid w:val="00240612"/>
    <w:rsid w:val="00240852"/>
    <w:rsid w:val="00240AC8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99E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7E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6AF"/>
    <w:rsid w:val="00245972"/>
    <w:rsid w:val="00245BAA"/>
    <w:rsid w:val="002460FE"/>
    <w:rsid w:val="00246133"/>
    <w:rsid w:val="0024623F"/>
    <w:rsid w:val="0024633C"/>
    <w:rsid w:val="002464AD"/>
    <w:rsid w:val="00246812"/>
    <w:rsid w:val="002469F5"/>
    <w:rsid w:val="00246BC6"/>
    <w:rsid w:val="00246D51"/>
    <w:rsid w:val="00246E3E"/>
    <w:rsid w:val="00246FBC"/>
    <w:rsid w:val="0024701C"/>
    <w:rsid w:val="0024706D"/>
    <w:rsid w:val="0024723A"/>
    <w:rsid w:val="00247A52"/>
    <w:rsid w:val="00247ED7"/>
    <w:rsid w:val="00250042"/>
    <w:rsid w:val="00250065"/>
    <w:rsid w:val="00250104"/>
    <w:rsid w:val="00250150"/>
    <w:rsid w:val="002503B3"/>
    <w:rsid w:val="00250499"/>
    <w:rsid w:val="002504BF"/>
    <w:rsid w:val="00250604"/>
    <w:rsid w:val="0025066C"/>
    <w:rsid w:val="00250861"/>
    <w:rsid w:val="002509A9"/>
    <w:rsid w:val="00250EFD"/>
    <w:rsid w:val="0025129E"/>
    <w:rsid w:val="00251429"/>
    <w:rsid w:val="002515FE"/>
    <w:rsid w:val="00251844"/>
    <w:rsid w:val="002518B2"/>
    <w:rsid w:val="00251A07"/>
    <w:rsid w:val="00251B30"/>
    <w:rsid w:val="00251D5A"/>
    <w:rsid w:val="00251EED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857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97C"/>
    <w:rsid w:val="00255AFF"/>
    <w:rsid w:val="00255C0C"/>
    <w:rsid w:val="00255C30"/>
    <w:rsid w:val="00255D2F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34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4C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CA4"/>
    <w:rsid w:val="00262D30"/>
    <w:rsid w:val="00263043"/>
    <w:rsid w:val="00263075"/>
    <w:rsid w:val="00263554"/>
    <w:rsid w:val="0026355D"/>
    <w:rsid w:val="002635BC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6F77"/>
    <w:rsid w:val="0026712C"/>
    <w:rsid w:val="00267217"/>
    <w:rsid w:val="00267471"/>
    <w:rsid w:val="002674BB"/>
    <w:rsid w:val="0026752C"/>
    <w:rsid w:val="002675BA"/>
    <w:rsid w:val="00267698"/>
    <w:rsid w:val="0026796B"/>
    <w:rsid w:val="00267E37"/>
    <w:rsid w:val="00267E98"/>
    <w:rsid w:val="002701E5"/>
    <w:rsid w:val="0027033A"/>
    <w:rsid w:val="0027037A"/>
    <w:rsid w:val="00270464"/>
    <w:rsid w:val="00270843"/>
    <w:rsid w:val="002708B8"/>
    <w:rsid w:val="00270954"/>
    <w:rsid w:val="00270AA7"/>
    <w:rsid w:val="00270B6C"/>
    <w:rsid w:val="00270EDE"/>
    <w:rsid w:val="00270F10"/>
    <w:rsid w:val="0027121C"/>
    <w:rsid w:val="0027143A"/>
    <w:rsid w:val="00271927"/>
    <w:rsid w:val="00271B76"/>
    <w:rsid w:val="00271DC6"/>
    <w:rsid w:val="00271E9A"/>
    <w:rsid w:val="00271F83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C16"/>
    <w:rsid w:val="00273DBA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C0"/>
    <w:rsid w:val="002777CF"/>
    <w:rsid w:val="002777D6"/>
    <w:rsid w:val="00277856"/>
    <w:rsid w:val="00277AC2"/>
    <w:rsid w:val="00277E50"/>
    <w:rsid w:val="0028005D"/>
    <w:rsid w:val="00280076"/>
    <w:rsid w:val="00280246"/>
    <w:rsid w:val="002802AB"/>
    <w:rsid w:val="002802BA"/>
    <w:rsid w:val="002806AC"/>
    <w:rsid w:val="002806B3"/>
    <w:rsid w:val="0028082D"/>
    <w:rsid w:val="00280D62"/>
    <w:rsid w:val="00280FD6"/>
    <w:rsid w:val="00281044"/>
    <w:rsid w:val="00281148"/>
    <w:rsid w:val="002811BD"/>
    <w:rsid w:val="00281230"/>
    <w:rsid w:val="00281236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86"/>
    <w:rsid w:val="00281CA3"/>
    <w:rsid w:val="00281D67"/>
    <w:rsid w:val="00281D8B"/>
    <w:rsid w:val="00281E86"/>
    <w:rsid w:val="0028214F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6C5F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6E7"/>
    <w:rsid w:val="00287906"/>
    <w:rsid w:val="00287930"/>
    <w:rsid w:val="00287935"/>
    <w:rsid w:val="00287A7F"/>
    <w:rsid w:val="00287A91"/>
    <w:rsid w:val="00287B2D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2FF3"/>
    <w:rsid w:val="00293283"/>
    <w:rsid w:val="00293497"/>
    <w:rsid w:val="00293919"/>
    <w:rsid w:val="002939AF"/>
    <w:rsid w:val="00293BA4"/>
    <w:rsid w:val="00293D57"/>
    <w:rsid w:val="00293F96"/>
    <w:rsid w:val="0029467E"/>
    <w:rsid w:val="00294724"/>
    <w:rsid w:val="00294B02"/>
    <w:rsid w:val="00294C9D"/>
    <w:rsid w:val="00294EEB"/>
    <w:rsid w:val="0029533F"/>
    <w:rsid w:val="0029552E"/>
    <w:rsid w:val="00295708"/>
    <w:rsid w:val="002957E5"/>
    <w:rsid w:val="00295929"/>
    <w:rsid w:val="00295B27"/>
    <w:rsid w:val="002961B2"/>
    <w:rsid w:val="00296334"/>
    <w:rsid w:val="0029639D"/>
    <w:rsid w:val="00296560"/>
    <w:rsid w:val="002968D2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5BB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103"/>
    <w:rsid w:val="002A524C"/>
    <w:rsid w:val="002A5749"/>
    <w:rsid w:val="002A5B18"/>
    <w:rsid w:val="002A5D23"/>
    <w:rsid w:val="002A5D36"/>
    <w:rsid w:val="002A5ECF"/>
    <w:rsid w:val="002A60AE"/>
    <w:rsid w:val="002A6390"/>
    <w:rsid w:val="002A6519"/>
    <w:rsid w:val="002A6767"/>
    <w:rsid w:val="002A6B4C"/>
    <w:rsid w:val="002A6C81"/>
    <w:rsid w:val="002A6CB1"/>
    <w:rsid w:val="002A6CBC"/>
    <w:rsid w:val="002A6CCC"/>
    <w:rsid w:val="002A6CFE"/>
    <w:rsid w:val="002A70F4"/>
    <w:rsid w:val="002A71C9"/>
    <w:rsid w:val="002A7544"/>
    <w:rsid w:val="002A77D7"/>
    <w:rsid w:val="002A7A0F"/>
    <w:rsid w:val="002A7A18"/>
    <w:rsid w:val="002A7B62"/>
    <w:rsid w:val="002A7F5B"/>
    <w:rsid w:val="002B00E2"/>
    <w:rsid w:val="002B0177"/>
    <w:rsid w:val="002B02F2"/>
    <w:rsid w:val="002B04FD"/>
    <w:rsid w:val="002B05CF"/>
    <w:rsid w:val="002B0621"/>
    <w:rsid w:val="002B06F7"/>
    <w:rsid w:val="002B073A"/>
    <w:rsid w:val="002B087D"/>
    <w:rsid w:val="002B0D06"/>
    <w:rsid w:val="002B0DC2"/>
    <w:rsid w:val="002B0EB8"/>
    <w:rsid w:val="002B0FF8"/>
    <w:rsid w:val="002B10CA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DB2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66"/>
    <w:rsid w:val="002B5CEC"/>
    <w:rsid w:val="002B5D2F"/>
    <w:rsid w:val="002B6164"/>
    <w:rsid w:val="002B6176"/>
    <w:rsid w:val="002B6265"/>
    <w:rsid w:val="002B627C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4F"/>
    <w:rsid w:val="002C02E5"/>
    <w:rsid w:val="002C067A"/>
    <w:rsid w:val="002C0957"/>
    <w:rsid w:val="002C09AB"/>
    <w:rsid w:val="002C0C68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475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78D"/>
    <w:rsid w:val="002C4B7F"/>
    <w:rsid w:val="002C4ECA"/>
    <w:rsid w:val="002C50AE"/>
    <w:rsid w:val="002C50B4"/>
    <w:rsid w:val="002C5272"/>
    <w:rsid w:val="002C52BB"/>
    <w:rsid w:val="002C5322"/>
    <w:rsid w:val="002C53C5"/>
    <w:rsid w:val="002C5696"/>
    <w:rsid w:val="002C56DB"/>
    <w:rsid w:val="002C580F"/>
    <w:rsid w:val="002C5826"/>
    <w:rsid w:val="002C5832"/>
    <w:rsid w:val="002C59F1"/>
    <w:rsid w:val="002C5A4C"/>
    <w:rsid w:val="002C5BF0"/>
    <w:rsid w:val="002C5D7C"/>
    <w:rsid w:val="002C5F25"/>
    <w:rsid w:val="002C5F4A"/>
    <w:rsid w:val="002C5F83"/>
    <w:rsid w:val="002C6245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0F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BD8"/>
    <w:rsid w:val="002D0CA6"/>
    <w:rsid w:val="002D0D29"/>
    <w:rsid w:val="002D0D67"/>
    <w:rsid w:val="002D0EB2"/>
    <w:rsid w:val="002D1025"/>
    <w:rsid w:val="002D11D6"/>
    <w:rsid w:val="002D11EA"/>
    <w:rsid w:val="002D159C"/>
    <w:rsid w:val="002D19F8"/>
    <w:rsid w:val="002D1A90"/>
    <w:rsid w:val="002D1B91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B46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17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D79AF"/>
    <w:rsid w:val="002E0044"/>
    <w:rsid w:val="002E00FB"/>
    <w:rsid w:val="002E0993"/>
    <w:rsid w:val="002E0A10"/>
    <w:rsid w:val="002E0B22"/>
    <w:rsid w:val="002E0C91"/>
    <w:rsid w:val="002E0D1D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8B1"/>
    <w:rsid w:val="002E397A"/>
    <w:rsid w:val="002E3C7B"/>
    <w:rsid w:val="002E3DDA"/>
    <w:rsid w:val="002E3DDE"/>
    <w:rsid w:val="002E4190"/>
    <w:rsid w:val="002E421F"/>
    <w:rsid w:val="002E4257"/>
    <w:rsid w:val="002E4723"/>
    <w:rsid w:val="002E482F"/>
    <w:rsid w:val="002E4E06"/>
    <w:rsid w:val="002E51A3"/>
    <w:rsid w:val="002E5372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6FFF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18B"/>
    <w:rsid w:val="002F0332"/>
    <w:rsid w:val="002F069B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29E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590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54F"/>
    <w:rsid w:val="0030365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B6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0E8"/>
    <w:rsid w:val="003102C7"/>
    <w:rsid w:val="00310638"/>
    <w:rsid w:val="00310741"/>
    <w:rsid w:val="003110C8"/>
    <w:rsid w:val="003113D7"/>
    <w:rsid w:val="003114A8"/>
    <w:rsid w:val="0031161C"/>
    <w:rsid w:val="0031186E"/>
    <w:rsid w:val="003119FD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386"/>
    <w:rsid w:val="003136ED"/>
    <w:rsid w:val="00313B48"/>
    <w:rsid w:val="00313D9D"/>
    <w:rsid w:val="003140A8"/>
    <w:rsid w:val="003140CA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4D8D"/>
    <w:rsid w:val="00314F32"/>
    <w:rsid w:val="00315055"/>
    <w:rsid w:val="0031524C"/>
    <w:rsid w:val="003152F2"/>
    <w:rsid w:val="0031572F"/>
    <w:rsid w:val="00315D8D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CD7"/>
    <w:rsid w:val="00316F85"/>
    <w:rsid w:val="00317263"/>
    <w:rsid w:val="00317339"/>
    <w:rsid w:val="00317343"/>
    <w:rsid w:val="0031737A"/>
    <w:rsid w:val="00317642"/>
    <w:rsid w:val="00320187"/>
    <w:rsid w:val="0032018D"/>
    <w:rsid w:val="00320305"/>
    <w:rsid w:val="003203EF"/>
    <w:rsid w:val="00320658"/>
    <w:rsid w:val="003207F3"/>
    <w:rsid w:val="00320E72"/>
    <w:rsid w:val="003213AC"/>
    <w:rsid w:val="003215D6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B7D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4D5"/>
    <w:rsid w:val="0032650D"/>
    <w:rsid w:val="003265F3"/>
    <w:rsid w:val="0032669D"/>
    <w:rsid w:val="00326A80"/>
    <w:rsid w:val="00326B2E"/>
    <w:rsid w:val="00326FF0"/>
    <w:rsid w:val="00327291"/>
    <w:rsid w:val="00327376"/>
    <w:rsid w:val="003275CB"/>
    <w:rsid w:val="003278B6"/>
    <w:rsid w:val="00327C96"/>
    <w:rsid w:val="00327E63"/>
    <w:rsid w:val="00327F45"/>
    <w:rsid w:val="00327FE1"/>
    <w:rsid w:val="0033016A"/>
    <w:rsid w:val="003301B9"/>
    <w:rsid w:val="003301C3"/>
    <w:rsid w:val="003304F9"/>
    <w:rsid w:val="00330B18"/>
    <w:rsid w:val="00330D71"/>
    <w:rsid w:val="00330E85"/>
    <w:rsid w:val="003315DC"/>
    <w:rsid w:val="00331758"/>
    <w:rsid w:val="00331C19"/>
    <w:rsid w:val="00331F7B"/>
    <w:rsid w:val="00331FCF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264"/>
    <w:rsid w:val="00333502"/>
    <w:rsid w:val="00333541"/>
    <w:rsid w:val="00333553"/>
    <w:rsid w:val="00333681"/>
    <w:rsid w:val="003336C3"/>
    <w:rsid w:val="0033386E"/>
    <w:rsid w:val="00333914"/>
    <w:rsid w:val="003339D6"/>
    <w:rsid w:val="00333D04"/>
    <w:rsid w:val="00333D7D"/>
    <w:rsid w:val="00333F89"/>
    <w:rsid w:val="00333FB1"/>
    <w:rsid w:val="00334249"/>
    <w:rsid w:val="003345BF"/>
    <w:rsid w:val="00334A3D"/>
    <w:rsid w:val="00334A6A"/>
    <w:rsid w:val="00334D59"/>
    <w:rsid w:val="00334DD2"/>
    <w:rsid w:val="00334E9D"/>
    <w:rsid w:val="00334FC3"/>
    <w:rsid w:val="0033524C"/>
    <w:rsid w:val="003354C8"/>
    <w:rsid w:val="00335800"/>
    <w:rsid w:val="00335849"/>
    <w:rsid w:val="003358EA"/>
    <w:rsid w:val="003359B9"/>
    <w:rsid w:val="00335C2F"/>
    <w:rsid w:val="00335C95"/>
    <w:rsid w:val="00335F32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B47"/>
    <w:rsid w:val="00341185"/>
    <w:rsid w:val="0034179B"/>
    <w:rsid w:val="00341A17"/>
    <w:rsid w:val="00341A8B"/>
    <w:rsid w:val="00341CFB"/>
    <w:rsid w:val="00341E81"/>
    <w:rsid w:val="00341EA9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7D1"/>
    <w:rsid w:val="00344893"/>
    <w:rsid w:val="00344CA2"/>
    <w:rsid w:val="00344E50"/>
    <w:rsid w:val="00345469"/>
    <w:rsid w:val="0034581F"/>
    <w:rsid w:val="00345A10"/>
    <w:rsid w:val="00345A60"/>
    <w:rsid w:val="00345F57"/>
    <w:rsid w:val="003460FF"/>
    <w:rsid w:val="00346218"/>
    <w:rsid w:val="003464DD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A59"/>
    <w:rsid w:val="00350E45"/>
    <w:rsid w:val="00351052"/>
    <w:rsid w:val="00351069"/>
    <w:rsid w:val="003510C6"/>
    <w:rsid w:val="003510D9"/>
    <w:rsid w:val="003510EF"/>
    <w:rsid w:val="003511F4"/>
    <w:rsid w:val="00351370"/>
    <w:rsid w:val="00351512"/>
    <w:rsid w:val="003515C8"/>
    <w:rsid w:val="0035168D"/>
    <w:rsid w:val="00351986"/>
    <w:rsid w:val="00351B0E"/>
    <w:rsid w:val="00351E52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7A6"/>
    <w:rsid w:val="003557E3"/>
    <w:rsid w:val="003558D7"/>
    <w:rsid w:val="00355968"/>
    <w:rsid w:val="003561DF"/>
    <w:rsid w:val="00356734"/>
    <w:rsid w:val="003569E6"/>
    <w:rsid w:val="00356C97"/>
    <w:rsid w:val="00357A03"/>
    <w:rsid w:val="00357B76"/>
    <w:rsid w:val="00357C60"/>
    <w:rsid w:val="00357CAC"/>
    <w:rsid w:val="00357D2E"/>
    <w:rsid w:val="00357E27"/>
    <w:rsid w:val="00357EBC"/>
    <w:rsid w:val="00360066"/>
    <w:rsid w:val="00360548"/>
    <w:rsid w:val="003606B1"/>
    <w:rsid w:val="00360902"/>
    <w:rsid w:val="00360CAA"/>
    <w:rsid w:val="00360F9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C1E"/>
    <w:rsid w:val="00361D07"/>
    <w:rsid w:val="00361E23"/>
    <w:rsid w:val="00361F38"/>
    <w:rsid w:val="00361FDF"/>
    <w:rsid w:val="003622AC"/>
    <w:rsid w:val="00362303"/>
    <w:rsid w:val="0036251F"/>
    <w:rsid w:val="0036298E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ED"/>
    <w:rsid w:val="003648EB"/>
    <w:rsid w:val="00364CF8"/>
    <w:rsid w:val="00364DBC"/>
    <w:rsid w:val="00364EE4"/>
    <w:rsid w:val="00364F21"/>
    <w:rsid w:val="00364FCC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33A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4B0"/>
    <w:rsid w:val="00370988"/>
    <w:rsid w:val="00370998"/>
    <w:rsid w:val="00370A0F"/>
    <w:rsid w:val="00370AE9"/>
    <w:rsid w:val="00370B4D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794"/>
    <w:rsid w:val="003718C3"/>
    <w:rsid w:val="00371B5B"/>
    <w:rsid w:val="00371BB8"/>
    <w:rsid w:val="00371DE5"/>
    <w:rsid w:val="00371E3E"/>
    <w:rsid w:val="00371EF8"/>
    <w:rsid w:val="003720D2"/>
    <w:rsid w:val="00372165"/>
    <w:rsid w:val="00372274"/>
    <w:rsid w:val="003723CB"/>
    <w:rsid w:val="0037249A"/>
    <w:rsid w:val="003725BC"/>
    <w:rsid w:val="0037290D"/>
    <w:rsid w:val="003729BC"/>
    <w:rsid w:val="00372A01"/>
    <w:rsid w:val="00372CAF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9C"/>
    <w:rsid w:val="003749F9"/>
    <w:rsid w:val="00374B83"/>
    <w:rsid w:val="00374C20"/>
    <w:rsid w:val="00375190"/>
    <w:rsid w:val="0037532B"/>
    <w:rsid w:val="00375399"/>
    <w:rsid w:val="003753DE"/>
    <w:rsid w:val="003753F8"/>
    <w:rsid w:val="0037567C"/>
    <w:rsid w:val="003757F5"/>
    <w:rsid w:val="0037584F"/>
    <w:rsid w:val="00375AD0"/>
    <w:rsid w:val="00375BEE"/>
    <w:rsid w:val="00375C9D"/>
    <w:rsid w:val="00375F03"/>
    <w:rsid w:val="00376040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1F8"/>
    <w:rsid w:val="003777EF"/>
    <w:rsid w:val="00377AA4"/>
    <w:rsid w:val="00377AC7"/>
    <w:rsid w:val="00377C5F"/>
    <w:rsid w:val="00377DE5"/>
    <w:rsid w:val="00377E36"/>
    <w:rsid w:val="00377F4C"/>
    <w:rsid w:val="00377F7E"/>
    <w:rsid w:val="003803C1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D9A"/>
    <w:rsid w:val="00381F0C"/>
    <w:rsid w:val="003822BF"/>
    <w:rsid w:val="003823AA"/>
    <w:rsid w:val="003823F3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69C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19A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79"/>
    <w:rsid w:val="00387682"/>
    <w:rsid w:val="00387694"/>
    <w:rsid w:val="003877C9"/>
    <w:rsid w:val="00387A89"/>
    <w:rsid w:val="00387CD7"/>
    <w:rsid w:val="00387EF8"/>
    <w:rsid w:val="00390019"/>
    <w:rsid w:val="0039043F"/>
    <w:rsid w:val="00390A07"/>
    <w:rsid w:val="00390AB5"/>
    <w:rsid w:val="00390C2B"/>
    <w:rsid w:val="00390E48"/>
    <w:rsid w:val="00390EA4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9C"/>
    <w:rsid w:val="003934EE"/>
    <w:rsid w:val="003936D3"/>
    <w:rsid w:val="00393707"/>
    <w:rsid w:val="003938DF"/>
    <w:rsid w:val="003938FA"/>
    <w:rsid w:val="00393B03"/>
    <w:rsid w:val="00393BEA"/>
    <w:rsid w:val="00393BF7"/>
    <w:rsid w:val="00393F51"/>
    <w:rsid w:val="00393F58"/>
    <w:rsid w:val="00393F6D"/>
    <w:rsid w:val="00394101"/>
    <w:rsid w:val="003941C0"/>
    <w:rsid w:val="00394205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DF7"/>
    <w:rsid w:val="00395E4B"/>
    <w:rsid w:val="00395FF5"/>
    <w:rsid w:val="00396080"/>
    <w:rsid w:val="0039612B"/>
    <w:rsid w:val="0039619B"/>
    <w:rsid w:val="003961A4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DA0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5178"/>
    <w:rsid w:val="003A51BE"/>
    <w:rsid w:val="003A55F8"/>
    <w:rsid w:val="003A562F"/>
    <w:rsid w:val="003A5788"/>
    <w:rsid w:val="003A57A8"/>
    <w:rsid w:val="003A5964"/>
    <w:rsid w:val="003A5E83"/>
    <w:rsid w:val="003A5FBB"/>
    <w:rsid w:val="003A6294"/>
    <w:rsid w:val="003A63A6"/>
    <w:rsid w:val="003A6719"/>
    <w:rsid w:val="003A67A8"/>
    <w:rsid w:val="003A68AE"/>
    <w:rsid w:val="003A698E"/>
    <w:rsid w:val="003A6C3E"/>
    <w:rsid w:val="003A6FA2"/>
    <w:rsid w:val="003A7046"/>
    <w:rsid w:val="003A719D"/>
    <w:rsid w:val="003A73EB"/>
    <w:rsid w:val="003A745D"/>
    <w:rsid w:val="003A753E"/>
    <w:rsid w:val="003A78C5"/>
    <w:rsid w:val="003A78D6"/>
    <w:rsid w:val="003A7AA7"/>
    <w:rsid w:val="003A7C53"/>
    <w:rsid w:val="003A7D05"/>
    <w:rsid w:val="003A7D64"/>
    <w:rsid w:val="003A7DD7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267"/>
    <w:rsid w:val="003B6A29"/>
    <w:rsid w:val="003B6E88"/>
    <w:rsid w:val="003B6F92"/>
    <w:rsid w:val="003B7140"/>
    <w:rsid w:val="003B73D7"/>
    <w:rsid w:val="003B76B3"/>
    <w:rsid w:val="003B778E"/>
    <w:rsid w:val="003B77B4"/>
    <w:rsid w:val="003B7982"/>
    <w:rsid w:val="003B7A48"/>
    <w:rsid w:val="003B7B10"/>
    <w:rsid w:val="003B7C00"/>
    <w:rsid w:val="003B7C13"/>
    <w:rsid w:val="003B7FC9"/>
    <w:rsid w:val="003C000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3B5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A94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10"/>
    <w:rsid w:val="003C66FA"/>
    <w:rsid w:val="003C67CC"/>
    <w:rsid w:val="003C6871"/>
    <w:rsid w:val="003C6A20"/>
    <w:rsid w:val="003C6C32"/>
    <w:rsid w:val="003C7242"/>
    <w:rsid w:val="003C7310"/>
    <w:rsid w:val="003C745F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326F"/>
    <w:rsid w:val="003D338E"/>
    <w:rsid w:val="003D33AC"/>
    <w:rsid w:val="003D33FA"/>
    <w:rsid w:val="003D3408"/>
    <w:rsid w:val="003D3437"/>
    <w:rsid w:val="003D3707"/>
    <w:rsid w:val="003D387B"/>
    <w:rsid w:val="003D38C7"/>
    <w:rsid w:val="003D3981"/>
    <w:rsid w:val="003D3CD3"/>
    <w:rsid w:val="003D3CF9"/>
    <w:rsid w:val="003D40F5"/>
    <w:rsid w:val="003D414E"/>
    <w:rsid w:val="003D421F"/>
    <w:rsid w:val="003D423A"/>
    <w:rsid w:val="003D4258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E37"/>
    <w:rsid w:val="003D5FE3"/>
    <w:rsid w:val="003D6498"/>
    <w:rsid w:val="003D6899"/>
    <w:rsid w:val="003D6B8C"/>
    <w:rsid w:val="003D6C7D"/>
    <w:rsid w:val="003D6D63"/>
    <w:rsid w:val="003D7064"/>
    <w:rsid w:val="003D7368"/>
    <w:rsid w:val="003D7589"/>
    <w:rsid w:val="003D775F"/>
    <w:rsid w:val="003D7A34"/>
    <w:rsid w:val="003D7A93"/>
    <w:rsid w:val="003D7AB7"/>
    <w:rsid w:val="003D7BA7"/>
    <w:rsid w:val="003E0153"/>
    <w:rsid w:val="003E0157"/>
    <w:rsid w:val="003E051D"/>
    <w:rsid w:val="003E05FE"/>
    <w:rsid w:val="003E0645"/>
    <w:rsid w:val="003E06E1"/>
    <w:rsid w:val="003E0902"/>
    <w:rsid w:val="003E0908"/>
    <w:rsid w:val="003E0D6C"/>
    <w:rsid w:val="003E119D"/>
    <w:rsid w:val="003E1223"/>
    <w:rsid w:val="003E12C2"/>
    <w:rsid w:val="003E135D"/>
    <w:rsid w:val="003E1520"/>
    <w:rsid w:val="003E17E4"/>
    <w:rsid w:val="003E1DC8"/>
    <w:rsid w:val="003E1F5D"/>
    <w:rsid w:val="003E21A8"/>
    <w:rsid w:val="003E22EF"/>
    <w:rsid w:val="003E2812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0BC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D55"/>
    <w:rsid w:val="003E3F63"/>
    <w:rsid w:val="003E4725"/>
    <w:rsid w:val="003E4766"/>
    <w:rsid w:val="003E4837"/>
    <w:rsid w:val="003E485B"/>
    <w:rsid w:val="003E4893"/>
    <w:rsid w:val="003E49A0"/>
    <w:rsid w:val="003E4AE1"/>
    <w:rsid w:val="003E4B27"/>
    <w:rsid w:val="003E4BE9"/>
    <w:rsid w:val="003E4DD5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89"/>
    <w:rsid w:val="003E75FC"/>
    <w:rsid w:val="003E778B"/>
    <w:rsid w:val="003E792A"/>
    <w:rsid w:val="003E7BD4"/>
    <w:rsid w:val="003F0228"/>
    <w:rsid w:val="003F022F"/>
    <w:rsid w:val="003F0422"/>
    <w:rsid w:val="003F0461"/>
    <w:rsid w:val="003F071F"/>
    <w:rsid w:val="003F0781"/>
    <w:rsid w:val="003F07E2"/>
    <w:rsid w:val="003F0A92"/>
    <w:rsid w:val="003F0C88"/>
    <w:rsid w:val="003F0D04"/>
    <w:rsid w:val="003F0D0F"/>
    <w:rsid w:val="003F122D"/>
    <w:rsid w:val="003F14D8"/>
    <w:rsid w:val="003F158D"/>
    <w:rsid w:val="003F1718"/>
    <w:rsid w:val="003F19D2"/>
    <w:rsid w:val="003F2191"/>
    <w:rsid w:val="003F21E4"/>
    <w:rsid w:val="003F2351"/>
    <w:rsid w:val="003F2AAB"/>
    <w:rsid w:val="003F2BC0"/>
    <w:rsid w:val="003F2D0B"/>
    <w:rsid w:val="003F2E4F"/>
    <w:rsid w:val="003F2EF4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537"/>
    <w:rsid w:val="003F55BE"/>
    <w:rsid w:val="003F583E"/>
    <w:rsid w:val="003F5CFF"/>
    <w:rsid w:val="003F6044"/>
    <w:rsid w:val="003F6088"/>
    <w:rsid w:val="003F6454"/>
    <w:rsid w:val="003F66BB"/>
    <w:rsid w:val="003F6768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BF4"/>
    <w:rsid w:val="003F7D52"/>
    <w:rsid w:val="003F7EAC"/>
    <w:rsid w:val="00400054"/>
    <w:rsid w:val="0040015A"/>
    <w:rsid w:val="004001A6"/>
    <w:rsid w:val="00400243"/>
    <w:rsid w:val="0040035C"/>
    <w:rsid w:val="004003FA"/>
    <w:rsid w:val="004004FE"/>
    <w:rsid w:val="004005F9"/>
    <w:rsid w:val="00400629"/>
    <w:rsid w:val="00400856"/>
    <w:rsid w:val="00400E91"/>
    <w:rsid w:val="00400EFC"/>
    <w:rsid w:val="00400F87"/>
    <w:rsid w:val="00401033"/>
    <w:rsid w:val="00401045"/>
    <w:rsid w:val="00401293"/>
    <w:rsid w:val="004012CB"/>
    <w:rsid w:val="00401340"/>
    <w:rsid w:val="00401613"/>
    <w:rsid w:val="004017B3"/>
    <w:rsid w:val="004017EC"/>
    <w:rsid w:val="00401B64"/>
    <w:rsid w:val="00401BF6"/>
    <w:rsid w:val="00401CD6"/>
    <w:rsid w:val="00401D93"/>
    <w:rsid w:val="00402436"/>
    <w:rsid w:val="004029DF"/>
    <w:rsid w:val="004029EC"/>
    <w:rsid w:val="00402ABC"/>
    <w:rsid w:val="00402B0A"/>
    <w:rsid w:val="00402B36"/>
    <w:rsid w:val="00402FE5"/>
    <w:rsid w:val="0040303D"/>
    <w:rsid w:val="004031A5"/>
    <w:rsid w:val="004032E4"/>
    <w:rsid w:val="00403415"/>
    <w:rsid w:val="00403574"/>
    <w:rsid w:val="004037EE"/>
    <w:rsid w:val="00403820"/>
    <w:rsid w:val="00403960"/>
    <w:rsid w:val="00403C92"/>
    <w:rsid w:val="00403D62"/>
    <w:rsid w:val="00403EDA"/>
    <w:rsid w:val="00403F18"/>
    <w:rsid w:val="00404017"/>
    <w:rsid w:val="004040A9"/>
    <w:rsid w:val="00404198"/>
    <w:rsid w:val="004041FB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17"/>
    <w:rsid w:val="0040667F"/>
    <w:rsid w:val="004066DC"/>
    <w:rsid w:val="004067F2"/>
    <w:rsid w:val="004068D6"/>
    <w:rsid w:val="00406BEA"/>
    <w:rsid w:val="00406C82"/>
    <w:rsid w:val="00406D6D"/>
    <w:rsid w:val="00406DB3"/>
    <w:rsid w:val="00407122"/>
    <w:rsid w:val="004072D4"/>
    <w:rsid w:val="00407496"/>
    <w:rsid w:val="0040762C"/>
    <w:rsid w:val="004076C9"/>
    <w:rsid w:val="00407728"/>
    <w:rsid w:val="00407796"/>
    <w:rsid w:val="00407A48"/>
    <w:rsid w:val="00407AE1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49C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D24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039"/>
    <w:rsid w:val="00416196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B43"/>
    <w:rsid w:val="00417CB1"/>
    <w:rsid w:val="00417E6C"/>
    <w:rsid w:val="004201A9"/>
    <w:rsid w:val="004202AE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61D"/>
    <w:rsid w:val="00421BFB"/>
    <w:rsid w:val="00421D59"/>
    <w:rsid w:val="00421E65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D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D1"/>
    <w:rsid w:val="00426707"/>
    <w:rsid w:val="0042670D"/>
    <w:rsid w:val="00426B64"/>
    <w:rsid w:val="00426D3F"/>
    <w:rsid w:val="00426F88"/>
    <w:rsid w:val="004270A2"/>
    <w:rsid w:val="004270F7"/>
    <w:rsid w:val="004271CB"/>
    <w:rsid w:val="004272F1"/>
    <w:rsid w:val="00427411"/>
    <w:rsid w:val="00427618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AD1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50E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5E3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0FB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5FA"/>
    <w:rsid w:val="00443636"/>
    <w:rsid w:val="0044365F"/>
    <w:rsid w:val="0044383B"/>
    <w:rsid w:val="0044394A"/>
    <w:rsid w:val="00443B3F"/>
    <w:rsid w:val="00443B9B"/>
    <w:rsid w:val="00443BD1"/>
    <w:rsid w:val="00443CE7"/>
    <w:rsid w:val="0044403F"/>
    <w:rsid w:val="0044440B"/>
    <w:rsid w:val="0044472F"/>
    <w:rsid w:val="00444783"/>
    <w:rsid w:val="00444C59"/>
    <w:rsid w:val="00444ED1"/>
    <w:rsid w:val="00444FC6"/>
    <w:rsid w:val="0044506C"/>
    <w:rsid w:val="00445422"/>
    <w:rsid w:val="0044563B"/>
    <w:rsid w:val="004457C8"/>
    <w:rsid w:val="004457EE"/>
    <w:rsid w:val="00445906"/>
    <w:rsid w:val="00445971"/>
    <w:rsid w:val="00445A72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3D"/>
    <w:rsid w:val="00446E59"/>
    <w:rsid w:val="004473B1"/>
    <w:rsid w:val="00447477"/>
    <w:rsid w:val="00447D56"/>
    <w:rsid w:val="00447E53"/>
    <w:rsid w:val="00447EB6"/>
    <w:rsid w:val="00447F16"/>
    <w:rsid w:val="004503D3"/>
    <w:rsid w:val="004504F0"/>
    <w:rsid w:val="004504FE"/>
    <w:rsid w:val="00450842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40"/>
    <w:rsid w:val="00455A69"/>
    <w:rsid w:val="00455D66"/>
    <w:rsid w:val="00455F7A"/>
    <w:rsid w:val="00455FBB"/>
    <w:rsid w:val="004560F5"/>
    <w:rsid w:val="004564C9"/>
    <w:rsid w:val="00456556"/>
    <w:rsid w:val="00456AA0"/>
    <w:rsid w:val="00456AEC"/>
    <w:rsid w:val="00456C34"/>
    <w:rsid w:val="00456DC5"/>
    <w:rsid w:val="00456E5E"/>
    <w:rsid w:val="00456E6D"/>
    <w:rsid w:val="0045701E"/>
    <w:rsid w:val="00457393"/>
    <w:rsid w:val="0045745E"/>
    <w:rsid w:val="00457560"/>
    <w:rsid w:val="004576EE"/>
    <w:rsid w:val="0045772F"/>
    <w:rsid w:val="0045782B"/>
    <w:rsid w:val="00457BD8"/>
    <w:rsid w:val="00457D39"/>
    <w:rsid w:val="00457F6E"/>
    <w:rsid w:val="00457F79"/>
    <w:rsid w:val="00457FBE"/>
    <w:rsid w:val="00460043"/>
    <w:rsid w:val="00460089"/>
    <w:rsid w:val="00460158"/>
    <w:rsid w:val="00460601"/>
    <w:rsid w:val="00460657"/>
    <w:rsid w:val="00460A01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3A7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BAE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7F3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B88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4DF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48"/>
    <w:rsid w:val="00473E75"/>
    <w:rsid w:val="00473ED1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AB8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816"/>
    <w:rsid w:val="00476822"/>
    <w:rsid w:val="004768A1"/>
    <w:rsid w:val="004769D3"/>
    <w:rsid w:val="00476B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3DC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571"/>
    <w:rsid w:val="00482D90"/>
    <w:rsid w:val="00482FEF"/>
    <w:rsid w:val="0048309D"/>
    <w:rsid w:val="004832D0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DBC"/>
    <w:rsid w:val="00484EE4"/>
    <w:rsid w:val="00485119"/>
    <w:rsid w:val="004852EE"/>
    <w:rsid w:val="00485858"/>
    <w:rsid w:val="00485904"/>
    <w:rsid w:val="00485AB2"/>
    <w:rsid w:val="00485C1D"/>
    <w:rsid w:val="00485E19"/>
    <w:rsid w:val="00485F58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4E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BF9"/>
    <w:rsid w:val="00492C7F"/>
    <w:rsid w:val="00492CBA"/>
    <w:rsid w:val="00492E55"/>
    <w:rsid w:val="00493259"/>
    <w:rsid w:val="00493278"/>
    <w:rsid w:val="0049334B"/>
    <w:rsid w:val="004933AD"/>
    <w:rsid w:val="0049341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385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1E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AD1"/>
    <w:rsid w:val="004A0B5A"/>
    <w:rsid w:val="004A0B66"/>
    <w:rsid w:val="004A1240"/>
    <w:rsid w:val="004A1346"/>
    <w:rsid w:val="004A1636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9EF"/>
    <w:rsid w:val="004A4CB1"/>
    <w:rsid w:val="004A4F52"/>
    <w:rsid w:val="004A4F88"/>
    <w:rsid w:val="004A5161"/>
    <w:rsid w:val="004A52A9"/>
    <w:rsid w:val="004A53AB"/>
    <w:rsid w:val="004A56B5"/>
    <w:rsid w:val="004A5F43"/>
    <w:rsid w:val="004A5F7D"/>
    <w:rsid w:val="004A6064"/>
    <w:rsid w:val="004A60FC"/>
    <w:rsid w:val="004A626F"/>
    <w:rsid w:val="004A629C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A7B1A"/>
    <w:rsid w:val="004B00A9"/>
    <w:rsid w:val="004B0420"/>
    <w:rsid w:val="004B0495"/>
    <w:rsid w:val="004B0575"/>
    <w:rsid w:val="004B07E2"/>
    <w:rsid w:val="004B0983"/>
    <w:rsid w:val="004B0A52"/>
    <w:rsid w:val="004B0BD6"/>
    <w:rsid w:val="004B0CA7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50E"/>
    <w:rsid w:val="004B3630"/>
    <w:rsid w:val="004B39DB"/>
    <w:rsid w:val="004B3A56"/>
    <w:rsid w:val="004B3B77"/>
    <w:rsid w:val="004B3B99"/>
    <w:rsid w:val="004B3D22"/>
    <w:rsid w:val="004B3D57"/>
    <w:rsid w:val="004B415B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DE2"/>
    <w:rsid w:val="004B6E3A"/>
    <w:rsid w:val="004B6FF5"/>
    <w:rsid w:val="004B7233"/>
    <w:rsid w:val="004B724D"/>
    <w:rsid w:val="004B72B9"/>
    <w:rsid w:val="004B72FC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14F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5E6"/>
    <w:rsid w:val="004C2607"/>
    <w:rsid w:val="004C2840"/>
    <w:rsid w:val="004C288A"/>
    <w:rsid w:val="004C2F53"/>
    <w:rsid w:val="004C2F6C"/>
    <w:rsid w:val="004C306D"/>
    <w:rsid w:val="004C307E"/>
    <w:rsid w:val="004C325D"/>
    <w:rsid w:val="004C32FF"/>
    <w:rsid w:val="004C3317"/>
    <w:rsid w:val="004C36AD"/>
    <w:rsid w:val="004C36B4"/>
    <w:rsid w:val="004C36B8"/>
    <w:rsid w:val="004C3976"/>
    <w:rsid w:val="004C39EC"/>
    <w:rsid w:val="004C3D8B"/>
    <w:rsid w:val="004C3DB9"/>
    <w:rsid w:val="004C3DCE"/>
    <w:rsid w:val="004C3E06"/>
    <w:rsid w:val="004C3F4B"/>
    <w:rsid w:val="004C3FE8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08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B79"/>
    <w:rsid w:val="004C7D3A"/>
    <w:rsid w:val="004D036F"/>
    <w:rsid w:val="004D03CC"/>
    <w:rsid w:val="004D0534"/>
    <w:rsid w:val="004D053C"/>
    <w:rsid w:val="004D05FF"/>
    <w:rsid w:val="004D074C"/>
    <w:rsid w:val="004D0872"/>
    <w:rsid w:val="004D0BC3"/>
    <w:rsid w:val="004D0CF5"/>
    <w:rsid w:val="004D0E23"/>
    <w:rsid w:val="004D0FEC"/>
    <w:rsid w:val="004D10AC"/>
    <w:rsid w:val="004D10FD"/>
    <w:rsid w:val="004D1154"/>
    <w:rsid w:val="004D128A"/>
    <w:rsid w:val="004D1757"/>
    <w:rsid w:val="004D1811"/>
    <w:rsid w:val="004D1A6D"/>
    <w:rsid w:val="004D1B15"/>
    <w:rsid w:val="004D2246"/>
    <w:rsid w:val="004D224D"/>
    <w:rsid w:val="004D22EF"/>
    <w:rsid w:val="004D23F3"/>
    <w:rsid w:val="004D2476"/>
    <w:rsid w:val="004D2834"/>
    <w:rsid w:val="004D2859"/>
    <w:rsid w:val="004D2C2A"/>
    <w:rsid w:val="004D2C55"/>
    <w:rsid w:val="004D2D54"/>
    <w:rsid w:val="004D2EC0"/>
    <w:rsid w:val="004D3271"/>
    <w:rsid w:val="004D328C"/>
    <w:rsid w:val="004D32D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CB3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CE0"/>
    <w:rsid w:val="004D5E46"/>
    <w:rsid w:val="004D61D1"/>
    <w:rsid w:val="004D64B2"/>
    <w:rsid w:val="004D66D9"/>
    <w:rsid w:val="004D6765"/>
    <w:rsid w:val="004D679C"/>
    <w:rsid w:val="004D68B9"/>
    <w:rsid w:val="004D6B60"/>
    <w:rsid w:val="004D6FC1"/>
    <w:rsid w:val="004D7442"/>
    <w:rsid w:val="004D7568"/>
    <w:rsid w:val="004D76F8"/>
    <w:rsid w:val="004D78AA"/>
    <w:rsid w:val="004D79C6"/>
    <w:rsid w:val="004D7EDE"/>
    <w:rsid w:val="004D7FA6"/>
    <w:rsid w:val="004E00B0"/>
    <w:rsid w:val="004E0375"/>
    <w:rsid w:val="004E03F4"/>
    <w:rsid w:val="004E053E"/>
    <w:rsid w:val="004E081B"/>
    <w:rsid w:val="004E0A30"/>
    <w:rsid w:val="004E0A50"/>
    <w:rsid w:val="004E0D8B"/>
    <w:rsid w:val="004E1045"/>
    <w:rsid w:val="004E10CE"/>
    <w:rsid w:val="004E1201"/>
    <w:rsid w:val="004E165C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720"/>
    <w:rsid w:val="004E4952"/>
    <w:rsid w:val="004E4AAB"/>
    <w:rsid w:val="004E4D48"/>
    <w:rsid w:val="004E4F1C"/>
    <w:rsid w:val="004E5198"/>
    <w:rsid w:val="004E51AE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1C"/>
    <w:rsid w:val="004E6857"/>
    <w:rsid w:val="004E69DB"/>
    <w:rsid w:val="004E6A74"/>
    <w:rsid w:val="004E6B94"/>
    <w:rsid w:val="004E6E66"/>
    <w:rsid w:val="004E6FF2"/>
    <w:rsid w:val="004E7095"/>
    <w:rsid w:val="004E70BF"/>
    <w:rsid w:val="004E75E3"/>
    <w:rsid w:val="004E7627"/>
    <w:rsid w:val="004E7761"/>
    <w:rsid w:val="004E783E"/>
    <w:rsid w:val="004E79D9"/>
    <w:rsid w:val="004E7A13"/>
    <w:rsid w:val="004E7ADD"/>
    <w:rsid w:val="004E7D16"/>
    <w:rsid w:val="004E7F0A"/>
    <w:rsid w:val="004F0177"/>
    <w:rsid w:val="004F0319"/>
    <w:rsid w:val="004F0731"/>
    <w:rsid w:val="004F0747"/>
    <w:rsid w:val="004F0ACD"/>
    <w:rsid w:val="004F0E5A"/>
    <w:rsid w:val="004F0E63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1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513"/>
    <w:rsid w:val="004F4752"/>
    <w:rsid w:val="004F4870"/>
    <w:rsid w:val="004F4990"/>
    <w:rsid w:val="004F4EDA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AC7"/>
    <w:rsid w:val="004F6B36"/>
    <w:rsid w:val="004F6DC6"/>
    <w:rsid w:val="004F6E67"/>
    <w:rsid w:val="004F70B5"/>
    <w:rsid w:val="004F7518"/>
    <w:rsid w:val="004F75F7"/>
    <w:rsid w:val="004F7691"/>
    <w:rsid w:val="004F78C8"/>
    <w:rsid w:val="004F79A5"/>
    <w:rsid w:val="004F7A5D"/>
    <w:rsid w:val="004F7B80"/>
    <w:rsid w:val="004F7B83"/>
    <w:rsid w:val="004F7D30"/>
    <w:rsid w:val="004F7DAE"/>
    <w:rsid w:val="0050023C"/>
    <w:rsid w:val="00500AC9"/>
    <w:rsid w:val="00500DA9"/>
    <w:rsid w:val="00500F14"/>
    <w:rsid w:val="00500FA8"/>
    <w:rsid w:val="005013E9"/>
    <w:rsid w:val="00501649"/>
    <w:rsid w:val="00501682"/>
    <w:rsid w:val="0050168E"/>
    <w:rsid w:val="005016C9"/>
    <w:rsid w:val="005017FC"/>
    <w:rsid w:val="00501942"/>
    <w:rsid w:val="00501A76"/>
    <w:rsid w:val="00501BD4"/>
    <w:rsid w:val="00501E75"/>
    <w:rsid w:val="005024F5"/>
    <w:rsid w:val="00502573"/>
    <w:rsid w:val="0050271D"/>
    <w:rsid w:val="00502728"/>
    <w:rsid w:val="00502736"/>
    <w:rsid w:val="00502C2F"/>
    <w:rsid w:val="00502DA6"/>
    <w:rsid w:val="0050319D"/>
    <w:rsid w:val="005031B4"/>
    <w:rsid w:val="005031D3"/>
    <w:rsid w:val="00503228"/>
    <w:rsid w:val="005034A0"/>
    <w:rsid w:val="005035D6"/>
    <w:rsid w:val="00503948"/>
    <w:rsid w:val="00503B29"/>
    <w:rsid w:val="00503C1F"/>
    <w:rsid w:val="00503EEF"/>
    <w:rsid w:val="00503FC3"/>
    <w:rsid w:val="00504367"/>
    <w:rsid w:val="0050446D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75"/>
    <w:rsid w:val="005063C6"/>
    <w:rsid w:val="005064D8"/>
    <w:rsid w:val="00506676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485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59A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61"/>
    <w:rsid w:val="005156C8"/>
    <w:rsid w:val="00515A8D"/>
    <w:rsid w:val="00515DEB"/>
    <w:rsid w:val="00515E1A"/>
    <w:rsid w:val="005161C1"/>
    <w:rsid w:val="005167F0"/>
    <w:rsid w:val="0051687D"/>
    <w:rsid w:val="00516B04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A7B"/>
    <w:rsid w:val="00517EE4"/>
    <w:rsid w:val="0052052D"/>
    <w:rsid w:val="005205B6"/>
    <w:rsid w:val="00520754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D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772"/>
    <w:rsid w:val="00524CBD"/>
    <w:rsid w:val="00524D54"/>
    <w:rsid w:val="005251CE"/>
    <w:rsid w:val="005251EB"/>
    <w:rsid w:val="005253DB"/>
    <w:rsid w:val="005255D6"/>
    <w:rsid w:val="005259A9"/>
    <w:rsid w:val="00525C6E"/>
    <w:rsid w:val="00525D60"/>
    <w:rsid w:val="005262A1"/>
    <w:rsid w:val="005263FC"/>
    <w:rsid w:val="005264A5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78C"/>
    <w:rsid w:val="00527825"/>
    <w:rsid w:val="00527B13"/>
    <w:rsid w:val="00527DF6"/>
    <w:rsid w:val="00530095"/>
    <w:rsid w:val="00530183"/>
    <w:rsid w:val="00530578"/>
    <w:rsid w:val="00530842"/>
    <w:rsid w:val="005309FA"/>
    <w:rsid w:val="00530F90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1DA6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012"/>
    <w:rsid w:val="00533568"/>
    <w:rsid w:val="005335C9"/>
    <w:rsid w:val="005338EA"/>
    <w:rsid w:val="00533912"/>
    <w:rsid w:val="00533C0A"/>
    <w:rsid w:val="00533C2D"/>
    <w:rsid w:val="00533F25"/>
    <w:rsid w:val="00533FD9"/>
    <w:rsid w:val="00534148"/>
    <w:rsid w:val="00534193"/>
    <w:rsid w:val="005341C6"/>
    <w:rsid w:val="00534376"/>
    <w:rsid w:val="0053484F"/>
    <w:rsid w:val="00534959"/>
    <w:rsid w:val="00534BBD"/>
    <w:rsid w:val="00534CDA"/>
    <w:rsid w:val="00534E54"/>
    <w:rsid w:val="00534EC0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EE5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DE4"/>
    <w:rsid w:val="00536F86"/>
    <w:rsid w:val="005375E9"/>
    <w:rsid w:val="005378E0"/>
    <w:rsid w:val="00537AD7"/>
    <w:rsid w:val="00537EEA"/>
    <w:rsid w:val="00537FDC"/>
    <w:rsid w:val="00540049"/>
    <w:rsid w:val="00540256"/>
    <w:rsid w:val="00540385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036"/>
    <w:rsid w:val="00541207"/>
    <w:rsid w:val="0054132D"/>
    <w:rsid w:val="00541555"/>
    <w:rsid w:val="005415DA"/>
    <w:rsid w:val="00541AD3"/>
    <w:rsid w:val="00541B36"/>
    <w:rsid w:val="00541CD1"/>
    <w:rsid w:val="00541DC9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7E0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997"/>
    <w:rsid w:val="00552AF5"/>
    <w:rsid w:val="00552CB0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648"/>
    <w:rsid w:val="005577C4"/>
    <w:rsid w:val="00557942"/>
    <w:rsid w:val="00557D30"/>
    <w:rsid w:val="00560220"/>
    <w:rsid w:val="00560344"/>
    <w:rsid w:val="005603D9"/>
    <w:rsid w:val="00560420"/>
    <w:rsid w:val="0056044E"/>
    <w:rsid w:val="0056055F"/>
    <w:rsid w:val="005607CA"/>
    <w:rsid w:val="005608DB"/>
    <w:rsid w:val="00560BEF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9D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69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3D5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687"/>
    <w:rsid w:val="005668B5"/>
    <w:rsid w:val="00566909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17B"/>
    <w:rsid w:val="005725B3"/>
    <w:rsid w:val="00572941"/>
    <w:rsid w:val="00572B74"/>
    <w:rsid w:val="00572CB1"/>
    <w:rsid w:val="00572DEE"/>
    <w:rsid w:val="00573272"/>
    <w:rsid w:val="0057335A"/>
    <w:rsid w:val="005735DF"/>
    <w:rsid w:val="00573815"/>
    <w:rsid w:val="0057393D"/>
    <w:rsid w:val="00573978"/>
    <w:rsid w:val="00573AC3"/>
    <w:rsid w:val="00573CDE"/>
    <w:rsid w:val="00573E28"/>
    <w:rsid w:val="005740C0"/>
    <w:rsid w:val="00574280"/>
    <w:rsid w:val="005742E1"/>
    <w:rsid w:val="00574424"/>
    <w:rsid w:val="005744BF"/>
    <w:rsid w:val="0057456B"/>
    <w:rsid w:val="0057478B"/>
    <w:rsid w:val="00574C88"/>
    <w:rsid w:val="00574F21"/>
    <w:rsid w:val="00575315"/>
    <w:rsid w:val="00575506"/>
    <w:rsid w:val="00575D31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2E6"/>
    <w:rsid w:val="00577375"/>
    <w:rsid w:val="0057777F"/>
    <w:rsid w:val="0057788C"/>
    <w:rsid w:val="005779CF"/>
    <w:rsid w:val="00577BEE"/>
    <w:rsid w:val="00577DDD"/>
    <w:rsid w:val="00577F3D"/>
    <w:rsid w:val="00577FA5"/>
    <w:rsid w:val="00580073"/>
    <w:rsid w:val="00580669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40F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4B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209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687"/>
    <w:rsid w:val="005917C0"/>
    <w:rsid w:val="0059195C"/>
    <w:rsid w:val="00591AE2"/>
    <w:rsid w:val="00591E64"/>
    <w:rsid w:val="0059216A"/>
    <w:rsid w:val="005922FC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CEC"/>
    <w:rsid w:val="00593D33"/>
    <w:rsid w:val="00594208"/>
    <w:rsid w:val="00594506"/>
    <w:rsid w:val="00594523"/>
    <w:rsid w:val="005947A6"/>
    <w:rsid w:val="005947B9"/>
    <w:rsid w:val="005947D3"/>
    <w:rsid w:val="00594B0A"/>
    <w:rsid w:val="00594DAE"/>
    <w:rsid w:val="00594F05"/>
    <w:rsid w:val="00595101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7E2"/>
    <w:rsid w:val="00596834"/>
    <w:rsid w:val="00596886"/>
    <w:rsid w:val="00596926"/>
    <w:rsid w:val="005969E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D01"/>
    <w:rsid w:val="00597E54"/>
    <w:rsid w:val="00597E9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1F7F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5DD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914"/>
    <w:rsid w:val="005A6AD0"/>
    <w:rsid w:val="005A6D88"/>
    <w:rsid w:val="005A6DC0"/>
    <w:rsid w:val="005A6EC5"/>
    <w:rsid w:val="005A6FAD"/>
    <w:rsid w:val="005A7050"/>
    <w:rsid w:val="005A7369"/>
    <w:rsid w:val="005A7536"/>
    <w:rsid w:val="005A7855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972"/>
    <w:rsid w:val="005B2F67"/>
    <w:rsid w:val="005B2FB3"/>
    <w:rsid w:val="005B3152"/>
    <w:rsid w:val="005B356A"/>
    <w:rsid w:val="005B3598"/>
    <w:rsid w:val="005B3761"/>
    <w:rsid w:val="005B3823"/>
    <w:rsid w:val="005B39E2"/>
    <w:rsid w:val="005B3C86"/>
    <w:rsid w:val="005B3C99"/>
    <w:rsid w:val="005B3E7B"/>
    <w:rsid w:val="005B3EFF"/>
    <w:rsid w:val="005B404D"/>
    <w:rsid w:val="005B40C9"/>
    <w:rsid w:val="005B4422"/>
    <w:rsid w:val="005B4888"/>
    <w:rsid w:val="005B49B4"/>
    <w:rsid w:val="005B4D05"/>
    <w:rsid w:val="005B57CD"/>
    <w:rsid w:val="005B58F8"/>
    <w:rsid w:val="005B59A2"/>
    <w:rsid w:val="005B5F99"/>
    <w:rsid w:val="005B5FF2"/>
    <w:rsid w:val="005B603E"/>
    <w:rsid w:val="005B60C4"/>
    <w:rsid w:val="005B60D3"/>
    <w:rsid w:val="005B6182"/>
    <w:rsid w:val="005B65A2"/>
    <w:rsid w:val="005B670A"/>
    <w:rsid w:val="005B67DC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0EC"/>
    <w:rsid w:val="005B71B7"/>
    <w:rsid w:val="005B7328"/>
    <w:rsid w:val="005B752E"/>
    <w:rsid w:val="005B7BBC"/>
    <w:rsid w:val="005C0398"/>
    <w:rsid w:val="005C04CD"/>
    <w:rsid w:val="005C0A25"/>
    <w:rsid w:val="005C0C8D"/>
    <w:rsid w:val="005C0D6F"/>
    <w:rsid w:val="005C0E2C"/>
    <w:rsid w:val="005C1109"/>
    <w:rsid w:val="005C11B0"/>
    <w:rsid w:val="005C129A"/>
    <w:rsid w:val="005C1341"/>
    <w:rsid w:val="005C1780"/>
    <w:rsid w:val="005C17B9"/>
    <w:rsid w:val="005C1913"/>
    <w:rsid w:val="005C1B09"/>
    <w:rsid w:val="005C1D5B"/>
    <w:rsid w:val="005C1E5C"/>
    <w:rsid w:val="005C1E93"/>
    <w:rsid w:val="005C21A6"/>
    <w:rsid w:val="005C2210"/>
    <w:rsid w:val="005C239B"/>
    <w:rsid w:val="005C2594"/>
    <w:rsid w:val="005C25B6"/>
    <w:rsid w:val="005C29AA"/>
    <w:rsid w:val="005C2B1E"/>
    <w:rsid w:val="005C2E53"/>
    <w:rsid w:val="005C3002"/>
    <w:rsid w:val="005C303E"/>
    <w:rsid w:val="005C307B"/>
    <w:rsid w:val="005C342F"/>
    <w:rsid w:val="005C3973"/>
    <w:rsid w:val="005C3BDD"/>
    <w:rsid w:val="005C3F31"/>
    <w:rsid w:val="005C4021"/>
    <w:rsid w:val="005C404B"/>
    <w:rsid w:val="005C4719"/>
    <w:rsid w:val="005C48A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78F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0BE5"/>
    <w:rsid w:val="005D10FC"/>
    <w:rsid w:val="005D12C9"/>
    <w:rsid w:val="005D15F9"/>
    <w:rsid w:val="005D1BD8"/>
    <w:rsid w:val="005D1CE6"/>
    <w:rsid w:val="005D1DBE"/>
    <w:rsid w:val="005D2180"/>
    <w:rsid w:val="005D23E7"/>
    <w:rsid w:val="005D24BB"/>
    <w:rsid w:val="005D24D1"/>
    <w:rsid w:val="005D2539"/>
    <w:rsid w:val="005D2975"/>
    <w:rsid w:val="005D2AB7"/>
    <w:rsid w:val="005D2C18"/>
    <w:rsid w:val="005D2C3F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A82"/>
    <w:rsid w:val="005D4B6E"/>
    <w:rsid w:val="005D4C8B"/>
    <w:rsid w:val="005D5032"/>
    <w:rsid w:val="005D5407"/>
    <w:rsid w:val="005D5436"/>
    <w:rsid w:val="005D55D2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17F"/>
    <w:rsid w:val="005D7261"/>
    <w:rsid w:val="005D72C9"/>
    <w:rsid w:val="005D770B"/>
    <w:rsid w:val="005D7A07"/>
    <w:rsid w:val="005D7CC7"/>
    <w:rsid w:val="005D7DA9"/>
    <w:rsid w:val="005E00A6"/>
    <w:rsid w:val="005E019B"/>
    <w:rsid w:val="005E099A"/>
    <w:rsid w:val="005E0B26"/>
    <w:rsid w:val="005E1749"/>
    <w:rsid w:val="005E1C8A"/>
    <w:rsid w:val="005E1DA5"/>
    <w:rsid w:val="005E222A"/>
    <w:rsid w:val="005E23E1"/>
    <w:rsid w:val="005E291A"/>
    <w:rsid w:val="005E2B37"/>
    <w:rsid w:val="005E318B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E1"/>
    <w:rsid w:val="005E5327"/>
    <w:rsid w:val="005E550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BD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1B06"/>
    <w:rsid w:val="005F215B"/>
    <w:rsid w:val="005F227C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511"/>
    <w:rsid w:val="005F3664"/>
    <w:rsid w:val="005F384F"/>
    <w:rsid w:val="005F38C5"/>
    <w:rsid w:val="005F3934"/>
    <w:rsid w:val="005F3ED4"/>
    <w:rsid w:val="005F41ED"/>
    <w:rsid w:val="005F4256"/>
    <w:rsid w:val="005F42CA"/>
    <w:rsid w:val="005F432E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1C"/>
    <w:rsid w:val="005F70F0"/>
    <w:rsid w:val="005F71A9"/>
    <w:rsid w:val="005F72F4"/>
    <w:rsid w:val="005F741B"/>
    <w:rsid w:val="005F74FA"/>
    <w:rsid w:val="005F7602"/>
    <w:rsid w:val="005F7682"/>
    <w:rsid w:val="005F7CBF"/>
    <w:rsid w:val="005F7DD6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4A"/>
    <w:rsid w:val="00601B94"/>
    <w:rsid w:val="00601C8E"/>
    <w:rsid w:val="00601D67"/>
    <w:rsid w:val="00602023"/>
    <w:rsid w:val="00602032"/>
    <w:rsid w:val="00602117"/>
    <w:rsid w:val="006021C9"/>
    <w:rsid w:val="006022CD"/>
    <w:rsid w:val="0060261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159"/>
    <w:rsid w:val="006032B0"/>
    <w:rsid w:val="006034D6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5C"/>
    <w:rsid w:val="006069C7"/>
    <w:rsid w:val="00606A66"/>
    <w:rsid w:val="00606B46"/>
    <w:rsid w:val="00606E3F"/>
    <w:rsid w:val="00606F94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920"/>
    <w:rsid w:val="00610B2D"/>
    <w:rsid w:val="00610CCC"/>
    <w:rsid w:val="006114E4"/>
    <w:rsid w:val="00611605"/>
    <w:rsid w:val="00611A40"/>
    <w:rsid w:val="00611FCD"/>
    <w:rsid w:val="0061202C"/>
    <w:rsid w:val="006122B0"/>
    <w:rsid w:val="00612385"/>
    <w:rsid w:val="00612417"/>
    <w:rsid w:val="006124AA"/>
    <w:rsid w:val="0061269E"/>
    <w:rsid w:val="006127AE"/>
    <w:rsid w:val="006129A2"/>
    <w:rsid w:val="00612A29"/>
    <w:rsid w:val="00612B57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2A2"/>
    <w:rsid w:val="00615B17"/>
    <w:rsid w:val="00615E7C"/>
    <w:rsid w:val="00615FA2"/>
    <w:rsid w:val="00616057"/>
    <w:rsid w:val="0061629B"/>
    <w:rsid w:val="0061636D"/>
    <w:rsid w:val="0061638B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B"/>
    <w:rsid w:val="006207AE"/>
    <w:rsid w:val="00620976"/>
    <w:rsid w:val="00620D10"/>
    <w:rsid w:val="00620E82"/>
    <w:rsid w:val="00620EC4"/>
    <w:rsid w:val="0062105C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27"/>
    <w:rsid w:val="00622343"/>
    <w:rsid w:val="0062264A"/>
    <w:rsid w:val="006229A5"/>
    <w:rsid w:val="006229EB"/>
    <w:rsid w:val="00622B3D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4E7F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58C"/>
    <w:rsid w:val="00626622"/>
    <w:rsid w:val="00626664"/>
    <w:rsid w:val="00626959"/>
    <w:rsid w:val="006269EF"/>
    <w:rsid w:val="006269F6"/>
    <w:rsid w:val="0062711B"/>
    <w:rsid w:val="006274B7"/>
    <w:rsid w:val="0062759C"/>
    <w:rsid w:val="00627A4D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723"/>
    <w:rsid w:val="00634764"/>
    <w:rsid w:val="006347EB"/>
    <w:rsid w:val="006347FF"/>
    <w:rsid w:val="00634AFC"/>
    <w:rsid w:val="00634B07"/>
    <w:rsid w:val="00634CAB"/>
    <w:rsid w:val="00635674"/>
    <w:rsid w:val="00635835"/>
    <w:rsid w:val="00635F69"/>
    <w:rsid w:val="0063626B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0D8"/>
    <w:rsid w:val="0064310B"/>
    <w:rsid w:val="006431D1"/>
    <w:rsid w:val="006432F7"/>
    <w:rsid w:val="00643587"/>
    <w:rsid w:val="006436AA"/>
    <w:rsid w:val="0064372A"/>
    <w:rsid w:val="00643912"/>
    <w:rsid w:val="006439D8"/>
    <w:rsid w:val="00643ACE"/>
    <w:rsid w:val="00643B65"/>
    <w:rsid w:val="00643BF9"/>
    <w:rsid w:val="00643C71"/>
    <w:rsid w:val="00643D5E"/>
    <w:rsid w:val="00643EB1"/>
    <w:rsid w:val="00643F4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9A4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691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050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09B"/>
    <w:rsid w:val="006574DF"/>
    <w:rsid w:val="006575D0"/>
    <w:rsid w:val="006579FD"/>
    <w:rsid w:val="00657E2A"/>
    <w:rsid w:val="00657EF2"/>
    <w:rsid w:val="00657FF3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A2"/>
    <w:rsid w:val="006612D1"/>
    <w:rsid w:val="0066157A"/>
    <w:rsid w:val="006615D6"/>
    <w:rsid w:val="0066162F"/>
    <w:rsid w:val="006618D4"/>
    <w:rsid w:val="006619A4"/>
    <w:rsid w:val="006621EF"/>
    <w:rsid w:val="0066247E"/>
    <w:rsid w:val="00662533"/>
    <w:rsid w:val="00662540"/>
    <w:rsid w:val="00662727"/>
    <w:rsid w:val="00662898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4C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1D"/>
    <w:rsid w:val="00671AEA"/>
    <w:rsid w:val="00671C19"/>
    <w:rsid w:val="00671C1E"/>
    <w:rsid w:val="006722AE"/>
    <w:rsid w:val="006723AC"/>
    <w:rsid w:val="006724BA"/>
    <w:rsid w:val="00672639"/>
    <w:rsid w:val="0067267B"/>
    <w:rsid w:val="0067288A"/>
    <w:rsid w:val="00672B22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867"/>
    <w:rsid w:val="00674BD5"/>
    <w:rsid w:val="00674DAE"/>
    <w:rsid w:val="00674E0D"/>
    <w:rsid w:val="00674F95"/>
    <w:rsid w:val="00675379"/>
    <w:rsid w:val="0067561D"/>
    <w:rsid w:val="00675628"/>
    <w:rsid w:val="0067583A"/>
    <w:rsid w:val="00675B51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B9"/>
    <w:rsid w:val="006801DA"/>
    <w:rsid w:val="006804A9"/>
    <w:rsid w:val="006804B2"/>
    <w:rsid w:val="006806ED"/>
    <w:rsid w:val="00680703"/>
    <w:rsid w:val="00680808"/>
    <w:rsid w:val="00680829"/>
    <w:rsid w:val="00680ABD"/>
    <w:rsid w:val="00680C81"/>
    <w:rsid w:val="00680DE6"/>
    <w:rsid w:val="00680FC4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2A"/>
    <w:rsid w:val="00683238"/>
    <w:rsid w:val="00683471"/>
    <w:rsid w:val="006834FA"/>
    <w:rsid w:val="006835A5"/>
    <w:rsid w:val="006836C7"/>
    <w:rsid w:val="0068374C"/>
    <w:rsid w:val="006839F5"/>
    <w:rsid w:val="00683C9D"/>
    <w:rsid w:val="006840C5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9F3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87F95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22"/>
    <w:rsid w:val="006926AB"/>
    <w:rsid w:val="006926D0"/>
    <w:rsid w:val="006926D4"/>
    <w:rsid w:val="006929B9"/>
    <w:rsid w:val="006929F5"/>
    <w:rsid w:val="00692B23"/>
    <w:rsid w:val="00692B5F"/>
    <w:rsid w:val="00692DDB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62"/>
    <w:rsid w:val="0069467E"/>
    <w:rsid w:val="0069496B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AF5"/>
    <w:rsid w:val="00695B6F"/>
    <w:rsid w:val="00695BA3"/>
    <w:rsid w:val="00695C6A"/>
    <w:rsid w:val="00696822"/>
    <w:rsid w:val="00696C09"/>
    <w:rsid w:val="00696C0D"/>
    <w:rsid w:val="00696CF7"/>
    <w:rsid w:val="0069714B"/>
    <w:rsid w:val="0069721B"/>
    <w:rsid w:val="0069729C"/>
    <w:rsid w:val="00697517"/>
    <w:rsid w:val="006975A3"/>
    <w:rsid w:val="0069769A"/>
    <w:rsid w:val="006977F0"/>
    <w:rsid w:val="006979DB"/>
    <w:rsid w:val="00697E29"/>
    <w:rsid w:val="00697E7A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032"/>
    <w:rsid w:val="006A10B6"/>
    <w:rsid w:val="006A121A"/>
    <w:rsid w:val="006A15AB"/>
    <w:rsid w:val="006A1D19"/>
    <w:rsid w:val="006A1FFE"/>
    <w:rsid w:val="006A203D"/>
    <w:rsid w:val="006A20EF"/>
    <w:rsid w:val="006A233A"/>
    <w:rsid w:val="006A244D"/>
    <w:rsid w:val="006A2721"/>
    <w:rsid w:val="006A292C"/>
    <w:rsid w:val="006A2B33"/>
    <w:rsid w:val="006A31E7"/>
    <w:rsid w:val="006A36D1"/>
    <w:rsid w:val="006A3AB6"/>
    <w:rsid w:val="006A3AF3"/>
    <w:rsid w:val="006A3E32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5E9E"/>
    <w:rsid w:val="006A619C"/>
    <w:rsid w:val="006A62BD"/>
    <w:rsid w:val="006A638B"/>
    <w:rsid w:val="006A66D1"/>
    <w:rsid w:val="006A6907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33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4A5"/>
    <w:rsid w:val="006B0671"/>
    <w:rsid w:val="006B0674"/>
    <w:rsid w:val="006B06A9"/>
    <w:rsid w:val="006B0EDA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028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D55"/>
    <w:rsid w:val="006B3F75"/>
    <w:rsid w:val="006B4499"/>
    <w:rsid w:val="006B48A6"/>
    <w:rsid w:val="006B49A8"/>
    <w:rsid w:val="006B4CAE"/>
    <w:rsid w:val="006B4E36"/>
    <w:rsid w:val="006B53C2"/>
    <w:rsid w:val="006B53CE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B92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896"/>
    <w:rsid w:val="006C4980"/>
    <w:rsid w:val="006C4C23"/>
    <w:rsid w:val="006C4E9A"/>
    <w:rsid w:val="006C4F8E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73"/>
    <w:rsid w:val="006C67F9"/>
    <w:rsid w:val="006C6A18"/>
    <w:rsid w:val="006C6B97"/>
    <w:rsid w:val="006C6C08"/>
    <w:rsid w:val="006C6C46"/>
    <w:rsid w:val="006C6CFA"/>
    <w:rsid w:val="006C6DB8"/>
    <w:rsid w:val="006C6EC0"/>
    <w:rsid w:val="006C724E"/>
    <w:rsid w:val="006C7340"/>
    <w:rsid w:val="006C74E6"/>
    <w:rsid w:val="006C79CE"/>
    <w:rsid w:val="006C7B6A"/>
    <w:rsid w:val="006C7DF9"/>
    <w:rsid w:val="006D0352"/>
    <w:rsid w:val="006D0654"/>
    <w:rsid w:val="006D0A56"/>
    <w:rsid w:val="006D0C43"/>
    <w:rsid w:val="006D0E75"/>
    <w:rsid w:val="006D0F2A"/>
    <w:rsid w:val="006D1130"/>
    <w:rsid w:val="006D15BE"/>
    <w:rsid w:val="006D1725"/>
    <w:rsid w:val="006D1830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2FDB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55A"/>
    <w:rsid w:val="006D4A83"/>
    <w:rsid w:val="006D4DD2"/>
    <w:rsid w:val="006D4E72"/>
    <w:rsid w:val="006D4E86"/>
    <w:rsid w:val="006D5150"/>
    <w:rsid w:val="006D586E"/>
    <w:rsid w:val="006D5889"/>
    <w:rsid w:val="006D5DE2"/>
    <w:rsid w:val="006D5EB1"/>
    <w:rsid w:val="006D60A4"/>
    <w:rsid w:val="006D60F1"/>
    <w:rsid w:val="006D6246"/>
    <w:rsid w:val="006D6267"/>
    <w:rsid w:val="006D62A6"/>
    <w:rsid w:val="006D647A"/>
    <w:rsid w:val="006D6593"/>
    <w:rsid w:val="006D659B"/>
    <w:rsid w:val="006D68CD"/>
    <w:rsid w:val="006D697D"/>
    <w:rsid w:val="006D6AD4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D7E90"/>
    <w:rsid w:val="006D7FC5"/>
    <w:rsid w:val="006E0388"/>
    <w:rsid w:val="006E03F6"/>
    <w:rsid w:val="006E0413"/>
    <w:rsid w:val="006E056A"/>
    <w:rsid w:val="006E05F2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8B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4E1"/>
    <w:rsid w:val="006E2649"/>
    <w:rsid w:val="006E27AC"/>
    <w:rsid w:val="006E2884"/>
    <w:rsid w:val="006E2B6F"/>
    <w:rsid w:val="006E2D6F"/>
    <w:rsid w:val="006E3029"/>
    <w:rsid w:val="006E316F"/>
    <w:rsid w:val="006E3340"/>
    <w:rsid w:val="006E33DD"/>
    <w:rsid w:val="006E361A"/>
    <w:rsid w:val="006E363B"/>
    <w:rsid w:val="006E39A4"/>
    <w:rsid w:val="006E3A24"/>
    <w:rsid w:val="006E3D1B"/>
    <w:rsid w:val="006E3D46"/>
    <w:rsid w:val="006E42A7"/>
    <w:rsid w:val="006E456D"/>
    <w:rsid w:val="006E474D"/>
    <w:rsid w:val="006E4771"/>
    <w:rsid w:val="006E4A79"/>
    <w:rsid w:val="006E4C0A"/>
    <w:rsid w:val="006E4C39"/>
    <w:rsid w:val="006E4D1E"/>
    <w:rsid w:val="006E4D65"/>
    <w:rsid w:val="006E4F8F"/>
    <w:rsid w:val="006E5092"/>
    <w:rsid w:val="006E55C2"/>
    <w:rsid w:val="006E55DC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E7FE5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324"/>
    <w:rsid w:val="006F276D"/>
    <w:rsid w:val="006F27D3"/>
    <w:rsid w:val="006F2962"/>
    <w:rsid w:val="006F296E"/>
    <w:rsid w:val="006F2A86"/>
    <w:rsid w:val="006F2A88"/>
    <w:rsid w:val="006F2DB7"/>
    <w:rsid w:val="006F2EB4"/>
    <w:rsid w:val="006F3826"/>
    <w:rsid w:val="006F38DB"/>
    <w:rsid w:val="006F3AAE"/>
    <w:rsid w:val="006F3CB4"/>
    <w:rsid w:val="006F3F1A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CEB"/>
    <w:rsid w:val="006F7E6B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A03"/>
    <w:rsid w:val="00700E2A"/>
    <w:rsid w:val="00700F49"/>
    <w:rsid w:val="00701108"/>
    <w:rsid w:val="007012FE"/>
    <w:rsid w:val="007013AD"/>
    <w:rsid w:val="00701675"/>
    <w:rsid w:val="0070179D"/>
    <w:rsid w:val="00701814"/>
    <w:rsid w:val="00701852"/>
    <w:rsid w:val="00702107"/>
    <w:rsid w:val="0070244A"/>
    <w:rsid w:val="007025C2"/>
    <w:rsid w:val="007028AC"/>
    <w:rsid w:val="00702926"/>
    <w:rsid w:val="00702B46"/>
    <w:rsid w:val="007037AA"/>
    <w:rsid w:val="00703821"/>
    <w:rsid w:val="00703A3A"/>
    <w:rsid w:val="00703B32"/>
    <w:rsid w:val="00703C88"/>
    <w:rsid w:val="00703D1C"/>
    <w:rsid w:val="00703FA5"/>
    <w:rsid w:val="00704004"/>
    <w:rsid w:val="007040DA"/>
    <w:rsid w:val="00704330"/>
    <w:rsid w:val="0070435F"/>
    <w:rsid w:val="007043A0"/>
    <w:rsid w:val="00704407"/>
    <w:rsid w:val="007044FC"/>
    <w:rsid w:val="00704550"/>
    <w:rsid w:val="007049F8"/>
    <w:rsid w:val="00704A5A"/>
    <w:rsid w:val="00704D0F"/>
    <w:rsid w:val="00704D75"/>
    <w:rsid w:val="00704FDF"/>
    <w:rsid w:val="007052A4"/>
    <w:rsid w:val="0070538F"/>
    <w:rsid w:val="007054CB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599"/>
    <w:rsid w:val="0070676A"/>
    <w:rsid w:val="007067B8"/>
    <w:rsid w:val="007067DF"/>
    <w:rsid w:val="00706A2A"/>
    <w:rsid w:val="00706CBE"/>
    <w:rsid w:val="00706D56"/>
    <w:rsid w:val="00706DDB"/>
    <w:rsid w:val="00707364"/>
    <w:rsid w:val="007074C8"/>
    <w:rsid w:val="00707507"/>
    <w:rsid w:val="007076A8"/>
    <w:rsid w:val="00707731"/>
    <w:rsid w:val="007077E2"/>
    <w:rsid w:val="00707A6D"/>
    <w:rsid w:val="00707AA6"/>
    <w:rsid w:val="00707B30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0EA4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3E8E"/>
    <w:rsid w:val="007140E1"/>
    <w:rsid w:val="007141CD"/>
    <w:rsid w:val="0071423F"/>
    <w:rsid w:val="007142B6"/>
    <w:rsid w:val="0071467E"/>
    <w:rsid w:val="0071472E"/>
    <w:rsid w:val="0071472F"/>
    <w:rsid w:val="007147AD"/>
    <w:rsid w:val="00714A05"/>
    <w:rsid w:val="00714A13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3C"/>
    <w:rsid w:val="007155F3"/>
    <w:rsid w:val="0071568F"/>
    <w:rsid w:val="007159F6"/>
    <w:rsid w:val="00715B58"/>
    <w:rsid w:val="00715D9F"/>
    <w:rsid w:val="007160C7"/>
    <w:rsid w:val="007163C0"/>
    <w:rsid w:val="0071651E"/>
    <w:rsid w:val="007165AC"/>
    <w:rsid w:val="00716709"/>
    <w:rsid w:val="00716724"/>
    <w:rsid w:val="0071688A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29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188"/>
    <w:rsid w:val="0072231C"/>
    <w:rsid w:val="0072236A"/>
    <w:rsid w:val="0072246B"/>
    <w:rsid w:val="007227BF"/>
    <w:rsid w:val="00722838"/>
    <w:rsid w:val="00722864"/>
    <w:rsid w:val="00722BBD"/>
    <w:rsid w:val="007230D0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B79"/>
    <w:rsid w:val="00724C3A"/>
    <w:rsid w:val="00724EFD"/>
    <w:rsid w:val="007251C6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E8F"/>
    <w:rsid w:val="00726E98"/>
    <w:rsid w:val="00726F74"/>
    <w:rsid w:val="00727319"/>
    <w:rsid w:val="00727520"/>
    <w:rsid w:val="00727552"/>
    <w:rsid w:val="0072763B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73A"/>
    <w:rsid w:val="00733947"/>
    <w:rsid w:val="00733A3F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4EDA"/>
    <w:rsid w:val="00735030"/>
    <w:rsid w:val="00735455"/>
    <w:rsid w:val="00735530"/>
    <w:rsid w:val="0073572B"/>
    <w:rsid w:val="00735A3C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424"/>
    <w:rsid w:val="007405E1"/>
    <w:rsid w:val="007407DC"/>
    <w:rsid w:val="0074088B"/>
    <w:rsid w:val="00740A2B"/>
    <w:rsid w:val="00740A8B"/>
    <w:rsid w:val="00740F28"/>
    <w:rsid w:val="00741013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BE7"/>
    <w:rsid w:val="00743C3F"/>
    <w:rsid w:val="00743F37"/>
    <w:rsid w:val="00744040"/>
    <w:rsid w:val="00744091"/>
    <w:rsid w:val="00744295"/>
    <w:rsid w:val="007442B6"/>
    <w:rsid w:val="00744430"/>
    <w:rsid w:val="007445FA"/>
    <w:rsid w:val="0074467B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0E"/>
    <w:rsid w:val="00746050"/>
    <w:rsid w:val="0074616B"/>
    <w:rsid w:val="007461B4"/>
    <w:rsid w:val="007462B2"/>
    <w:rsid w:val="007462DA"/>
    <w:rsid w:val="007463BF"/>
    <w:rsid w:val="007463FC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33"/>
    <w:rsid w:val="00750DB3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5FBB"/>
    <w:rsid w:val="00755FDA"/>
    <w:rsid w:val="00756493"/>
    <w:rsid w:val="007566F3"/>
    <w:rsid w:val="00756774"/>
    <w:rsid w:val="00756828"/>
    <w:rsid w:val="00756C43"/>
    <w:rsid w:val="00756C78"/>
    <w:rsid w:val="00756DC0"/>
    <w:rsid w:val="00756DD9"/>
    <w:rsid w:val="00756DEC"/>
    <w:rsid w:val="00756F2A"/>
    <w:rsid w:val="0075719C"/>
    <w:rsid w:val="007571DF"/>
    <w:rsid w:val="00757564"/>
    <w:rsid w:val="00757659"/>
    <w:rsid w:val="007577CB"/>
    <w:rsid w:val="00760037"/>
    <w:rsid w:val="007600FB"/>
    <w:rsid w:val="00760258"/>
    <w:rsid w:val="007602C9"/>
    <w:rsid w:val="00760816"/>
    <w:rsid w:val="00760C0D"/>
    <w:rsid w:val="00760FB1"/>
    <w:rsid w:val="007612CA"/>
    <w:rsid w:val="00761328"/>
    <w:rsid w:val="007613A0"/>
    <w:rsid w:val="00761924"/>
    <w:rsid w:val="00761A15"/>
    <w:rsid w:val="00761A4D"/>
    <w:rsid w:val="00761ADD"/>
    <w:rsid w:val="00761CF4"/>
    <w:rsid w:val="00761DFA"/>
    <w:rsid w:val="00761E2D"/>
    <w:rsid w:val="00761EA7"/>
    <w:rsid w:val="0076215A"/>
    <w:rsid w:val="00762346"/>
    <w:rsid w:val="00762437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879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597"/>
    <w:rsid w:val="00766703"/>
    <w:rsid w:val="00766AD4"/>
    <w:rsid w:val="00766F8B"/>
    <w:rsid w:val="00767563"/>
    <w:rsid w:val="0076779D"/>
    <w:rsid w:val="007677FF"/>
    <w:rsid w:val="00767818"/>
    <w:rsid w:val="00767B17"/>
    <w:rsid w:val="00767C00"/>
    <w:rsid w:val="00767C58"/>
    <w:rsid w:val="00767CCF"/>
    <w:rsid w:val="007700EE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8B1"/>
    <w:rsid w:val="007729DB"/>
    <w:rsid w:val="007729F5"/>
    <w:rsid w:val="00772A24"/>
    <w:rsid w:val="00772A52"/>
    <w:rsid w:val="00772F8D"/>
    <w:rsid w:val="007730B5"/>
    <w:rsid w:val="007733C7"/>
    <w:rsid w:val="007736AB"/>
    <w:rsid w:val="007738C3"/>
    <w:rsid w:val="00773954"/>
    <w:rsid w:val="00773A62"/>
    <w:rsid w:val="00773C3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03"/>
    <w:rsid w:val="007749EF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63F"/>
    <w:rsid w:val="0077684E"/>
    <w:rsid w:val="00776A7F"/>
    <w:rsid w:val="00776F56"/>
    <w:rsid w:val="0077709D"/>
    <w:rsid w:val="00777313"/>
    <w:rsid w:val="00777521"/>
    <w:rsid w:val="00777532"/>
    <w:rsid w:val="007777BD"/>
    <w:rsid w:val="007779F8"/>
    <w:rsid w:val="00777B42"/>
    <w:rsid w:val="00780169"/>
    <w:rsid w:val="00780191"/>
    <w:rsid w:val="0078019A"/>
    <w:rsid w:val="0078023B"/>
    <w:rsid w:val="00780303"/>
    <w:rsid w:val="00780322"/>
    <w:rsid w:val="00780548"/>
    <w:rsid w:val="007805E1"/>
    <w:rsid w:val="007805F6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AEB"/>
    <w:rsid w:val="00781C63"/>
    <w:rsid w:val="00781CF8"/>
    <w:rsid w:val="00781DDE"/>
    <w:rsid w:val="00782139"/>
    <w:rsid w:val="007824B9"/>
    <w:rsid w:val="0078274F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6"/>
    <w:rsid w:val="00785759"/>
    <w:rsid w:val="00785B54"/>
    <w:rsid w:val="00785D2B"/>
    <w:rsid w:val="00785FAB"/>
    <w:rsid w:val="007860AA"/>
    <w:rsid w:val="007867C5"/>
    <w:rsid w:val="00786805"/>
    <w:rsid w:val="007869C7"/>
    <w:rsid w:val="00786D45"/>
    <w:rsid w:val="00786E87"/>
    <w:rsid w:val="00786F79"/>
    <w:rsid w:val="00786FD6"/>
    <w:rsid w:val="00787357"/>
    <w:rsid w:val="007873C1"/>
    <w:rsid w:val="007873C3"/>
    <w:rsid w:val="007873E3"/>
    <w:rsid w:val="0078751C"/>
    <w:rsid w:val="00787602"/>
    <w:rsid w:val="007877A9"/>
    <w:rsid w:val="00787886"/>
    <w:rsid w:val="00787A32"/>
    <w:rsid w:val="00787BBF"/>
    <w:rsid w:val="00787BD0"/>
    <w:rsid w:val="00787DC0"/>
    <w:rsid w:val="00787E5B"/>
    <w:rsid w:val="00790089"/>
    <w:rsid w:val="00790124"/>
    <w:rsid w:val="007901A4"/>
    <w:rsid w:val="007901B0"/>
    <w:rsid w:val="0079038E"/>
    <w:rsid w:val="00790664"/>
    <w:rsid w:val="0079084B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2EE9"/>
    <w:rsid w:val="00793436"/>
    <w:rsid w:val="00793493"/>
    <w:rsid w:val="0079367E"/>
    <w:rsid w:val="007936DC"/>
    <w:rsid w:val="0079376A"/>
    <w:rsid w:val="007939D8"/>
    <w:rsid w:val="00793CAB"/>
    <w:rsid w:val="00793CD1"/>
    <w:rsid w:val="00793CE3"/>
    <w:rsid w:val="00794010"/>
    <w:rsid w:val="007942E5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059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7EE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BB8"/>
    <w:rsid w:val="007A7DF6"/>
    <w:rsid w:val="007A7ED7"/>
    <w:rsid w:val="007A7EF0"/>
    <w:rsid w:val="007B0082"/>
    <w:rsid w:val="007B023C"/>
    <w:rsid w:val="007B0295"/>
    <w:rsid w:val="007B0350"/>
    <w:rsid w:val="007B036D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6FD"/>
    <w:rsid w:val="007B4898"/>
    <w:rsid w:val="007B4BBB"/>
    <w:rsid w:val="007B4C20"/>
    <w:rsid w:val="007B4D58"/>
    <w:rsid w:val="007B500A"/>
    <w:rsid w:val="007B5149"/>
    <w:rsid w:val="007B523E"/>
    <w:rsid w:val="007B53B6"/>
    <w:rsid w:val="007B5613"/>
    <w:rsid w:val="007B590C"/>
    <w:rsid w:val="007B598C"/>
    <w:rsid w:val="007B5AD3"/>
    <w:rsid w:val="007B5DBD"/>
    <w:rsid w:val="007B623F"/>
    <w:rsid w:val="007B6302"/>
    <w:rsid w:val="007B63F1"/>
    <w:rsid w:val="007B6428"/>
    <w:rsid w:val="007B6506"/>
    <w:rsid w:val="007B6586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271"/>
    <w:rsid w:val="007B73E4"/>
    <w:rsid w:val="007B7822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DC6"/>
    <w:rsid w:val="007C2E5B"/>
    <w:rsid w:val="007C3636"/>
    <w:rsid w:val="007C36BD"/>
    <w:rsid w:val="007C3C52"/>
    <w:rsid w:val="007C3C9E"/>
    <w:rsid w:val="007C3CA1"/>
    <w:rsid w:val="007C3CF7"/>
    <w:rsid w:val="007C3E4E"/>
    <w:rsid w:val="007C3E51"/>
    <w:rsid w:val="007C3F32"/>
    <w:rsid w:val="007C3F8D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CBB"/>
    <w:rsid w:val="007C5DE1"/>
    <w:rsid w:val="007C5F5F"/>
    <w:rsid w:val="007C6407"/>
    <w:rsid w:val="007C67A1"/>
    <w:rsid w:val="007C6835"/>
    <w:rsid w:val="007C688F"/>
    <w:rsid w:val="007C6D2A"/>
    <w:rsid w:val="007C7402"/>
    <w:rsid w:val="007C7488"/>
    <w:rsid w:val="007C7907"/>
    <w:rsid w:val="007C796E"/>
    <w:rsid w:val="007C7B60"/>
    <w:rsid w:val="007C7CD2"/>
    <w:rsid w:val="007C7CE3"/>
    <w:rsid w:val="007C7D88"/>
    <w:rsid w:val="007C7DE6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61"/>
    <w:rsid w:val="007D4293"/>
    <w:rsid w:val="007D480B"/>
    <w:rsid w:val="007D4867"/>
    <w:rsid w:val="007D48A9"/>
    <w:rsid w:val="007D48DA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5F8F"/>
    <w:rsid w:val="007D6076"/>
    <w:rsid w:val="007D61CD"/>
    <w:rsid w:val="007D67D4"/>
    <w:rsid w:val="007D67D5"/>
    <w:rsid w:val="007D6A25"/>
    <w:rsid w:val="007D6ADF"/>
    <w:rsid w:val="007D6D0B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9D"/>
    <w:rsid w:val="007E26C8"/>
    <w:rsid w:val="007E2958"/>
    <w:rsid w:val="007E29B6"/>
    <w:rsid w:val="007E2B75"/>
    <w:rsid w:val="007E2B9B"/>
    <w:rsid w:val="007E2E03"/>
    <w:rsid w:val="007E2F04"/>
    <w:rsid w:val="007E2F42"/>
    <w:rsid w:val="007E332A"/>
    <w:rsid w:val="007E3406"/>
    <w:rsid w:val="007E35AB"/>
    <w:rsid w:val="007E3685"/>
    <w:rsid w:val="007E3767"/>
    <w:rsid w:val="007E3D0C"/>
    <w:rsid w:val="007E3F44"/>
    <w:rsid w:val="007E4740"/>
    <w:rsid w:val="007E4760"/>
    <w:rsid w:val="007E4853"/>
    <w:rsid w:val="007E4AAA"/>
    <w:rsid w:val="007E4F14"/>
    <w:rsid w:val="007E5115"/>
    <w:rsid w:val="007E5284"/>
    <w:rsid w:val="007E53A0"/>
    <w:rsid w:val="007E5E24"/>
    <w:rsid w:val="007E5F1A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25"/>
    <w:rsid w:val="007F075E"/>
    <w:rsid w:val="007F07AE"/>
    <w:rsid w:val="007F08B3"/>
    <w:rsid w:val="007F09FA"/>
    <w:rsid w:val="007F0C35"/>
    <w:rsid w:val="007F0C6A"/>
    <w:rsid w:val="007F0FD6"/>
    <w:rsid w:val="007F109E"/>
    <w:rsid w:val="007F11FF"/>
    <w:rsid w:val="007F1320"/>
    <w:rsid w:val="007F16B5"/>
    <w:rsid w:val="007F16CB"/>
    <w:rsid w:val="007F1709"/>
    <w:rsid w:val="007F1864"/>
    <w:rsid w:val="007F1AF1"/>
    <w:rsid w:val="007F1B3D"/>
    <w:rsid w:val="007F1B44"/>
    <w:rsid w:val="007F1BB4"/>
    <w:rsid w:val="007F1D94"/>
    <w:rsid w:val="007F22F9"/>
    <w:rsid w:val="007F2509"/>
    <w:rsid w:val="007F255E"/>
    <w:rsid w:val="007F2637"/>
    <w:rsid w:val="007F26A3"/>
    <w:rsid w:val="007F2B0C"/>
    <w:rsid w:val="007F2EDF"/>
    <w:rsid w:val="007F2FA7"/>
    <w:rsid w:val="007F31AB"/>
    <w:rsid w:val="007F32AE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41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3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8D7"/>
    <w:rsid w:val="00801A51"/>
    <w:rsid w:val="00801CCB"/>
    <w:rsid w:val="00802339"/>
    <w:rsid w:val="008024D1"/>
    <w:rsid w:val="00802606"/>
    <w:rsid w:val="008026A4"/>
    <w:rsid w:val="00802830"/>
    <w:rsid w:val="008029A1"/>
    <w:rsid w:val="00802B8B"/>
    <w:rsid w:val="0080325D"/>
    <w:rsid w:val="0080334E"/>
    <w:rsid w:val="008037A3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52FD"/>
    <w:rsid w:val="00805538"/>
    <w:rsid w:val="00805763"/>
    <w:rsid w:val="00805961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B12"/>
    <w:rsid w:val="00807C9A"/>
    <w:rsid w:val="00807CCE"/>
    <w:rsid w:val="00807CF5"/>
    <w:rsid w:val="00807D67"/>
    <w:rsid w:val="00807DFC"/>
    <w:rsid w:val="0081011F"/>
    <w:rsid w:val="00810315"/>
    <w:rsid w:val="008104D7"/>
    <w:rsid w:val="008105FC"/>
    <w:rsid w:val="0081080D"/>
    <w:rsid w:val="00810866"/>
    <w:rsid w:val="008108B4"/>
    <w:rsid w:val="00810AEC"/>
    <w:rsid w:val="00810B04"/>
    <w:rsid w:val="00810DA6"/>
    <w:rsid w:val="00810E17"/>
    <w:rsid w:val="00810EC1"/>
    <w:rsid w:val="00810F98"/>
    <w:rsid w:val="00811002"/>
    <w:rsid w:val="00811055"/>
    <w:rsid w:val="008110A2"/>
    <w:rsid w:val="008111B2"/>
    <w:rsid w:val="0081149C"/>
    <w:rsid w:val="008114DE"/>
    <w:rsid w:val="008117DB"/>
    <w:rsid w:val="00811871"/>
    <w:rsid w:val="00811896"/>
    <w:rsid w:val="00811A93"/>
    <w:rsid w:val="00811AE0"/>
    <w:rsid w:val="00811B29"/>
    <w:rsid w:val="00811B91"/>
    <w:rsid w:val="00812051"/>
    <w:rsid w:val="0081214D"/>
    <w:rsid w:val="0081276C"/>
    <w:rsid w:val="0081287D"/>
    <w:rsid w:val="00812A81"/>
    <w:rsid w:val="00812D05"/>
    <w:rsid w:val="00812E97"/>
    <w:rsid w:val="00813005"/>
    <w:rsid w:val="008133C1"/>
    <w:rsid w:val="00813494"/>
    <w:rsid w:val="008135FE"/>
    <w:rsid w:val="00813756"/>
    <w:rsid w:val="00813BE7"/>
    <w:rsid w:val="00813C24"/>
    <w:rsid w:val="00813F08"/>
    <w:rsid w:val="008142FD"/>
    <w:rsid w:val="0081447E"/>
    <w:rsid w:val="0081462B"/>
    <w:rsid w:val="00814660"/>
    <w:rsid w:val="0081475E"/>
    <w:rsid w:val="00814A73"/>
    <w:rsid w:val="00814C38"/>
    <w:rsid w:val="00815120"/>
    <w:rsid w:val="00815213"/>
    <w:rsid w:val="008152B7"/>
    <w:rsid w:val="008154CD"/>
    <w:rsid w:val="008154D9"/>
    <w:rsid w:val="008154E9"/>
    <w:rsid w:val="008155CA"/>
    <w:rsid w:val="0081562A"/>
    <w:rsid w:val="00815C5E"/>
    <w:rsid w:val="00815C8A"/>
    <w:rsid w:val="00815DFC"/>
    <w:rsid w:val="00815F80"/>
    <w:rsid w:val="00816086"/>
    <w:rsid w:val="00816367"/>
    <w:rsid w:val="008164D1"/>
    <w:rsid w:val="0081651B"/>
    <w:rsid w:val="00816528"/>
    <w:rsid w:val="00816541"/>
    <w:rsid w:val="008165BC"/>
    <w:rsid w:val="0081683B"/>
    <w:rsid w:val="0081696A"/>
    <w:rsid w:val="00816A26"/>
    <w:rsid w:val="00816BFB"/>
    <w:rsid w:val="00816C22"/>
    <w:rsid w:val="00816E17"/>
    <w:rsid w:val="0081721F"/>
    <w:rsid w:val="008172C2"/>
    <w:rsid w:val="0081733D"/>
    <w:rsid w:val="0081746B"/>
    <w:rsid w:val="0081770F"/>
    <w:rsid w:val="00817D68"/>
    <w:rsid w:val="00817EEC"/>
    <w:rsid w:val="00820288"/>
    <w:rsid w:val="008206CD"/>
    <w:rsid w:val="00821195"/>
    <w:rsid w:val="00821209"/>
    <w:rsid w:val="00821281"/>
    <w:rsid w:val="00821348"/>
    <w:rsid w:val="00821370"/>
    <w:rsid w:val="008214FC"/>
    <w:rsid w:val="0082174C"/>
    <w:rsid w:val="00821753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849"/>
    <w:rsid w:val="00823979"/>
    <w:rsid w:val="008239D4"/>
    <w:rsid w:val="00823B04"/>
    <w:rsid w:val="00823BC5"/>
    <w:rsid w:val="00823C8B"/>
    <w:rsid w:val="00823CBE"/>
    <w:rsid w:val="00823CE7"/>
    <w:rsid w:val="00823E22"/>
    <w:rsid w:val="0082450C"/>
    <w:rsid w:val="00824765"/>
    <w:rsid w:val="008247BC"/>
    <w:rsid w:val="008247F4"/>
    <w:rsid w:val="00824892"/>
    <w:rsid w:val="00824C43"/>
    <w:rsid w:val="00824CC9"/>
    <w:rsid w:val="00825197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5C0"/>
    <w:rsid w:val="00830899"/>
    <w:rsid w:val="008308EC"/>
    <w:rsid w:val="0083090B"/>
    <w:rsid w:val="00830C2B"/>
    <w:rsid w:val="00830C40"/>
    <w:rsid w:val="00830CCC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6FC"/>
    <w:rsid w:val="00832890"/>
    <w:rsid w:val="0083290A"/>
    <w:rsid w:val="00832F7A"/>
    <w:rsid w:val="008337A3"/>
    <w:rsid w:val="0083395D"/>
    <w:rsid w:val="0083398E"/>
    <w:rsid w:val="00833A00"/>
    <w:rsid w:val="00834A18"/>
    <w:rsid w:val="00834EE2"/>
    <w:rsid w:val="00834F3A"/>
    <w:rsid w:val="0083530C"/>
    <w:rsid w:val="00835420"/>
    <w:rsid w:val="00835645"/>
    <w:rsid w:val="0083566F"/>
    <w:rsid w:val="00835753"/>
    <w:rsid w:val="008358AC"/>
    <w:rsid w:val="00835A5F"/>
    <w:rsid w:val="00835B7E"/>
    <w:rsid w:val="00835BE3"/>
    <w:rsid w:val="00835ECD"/>
    <w:rsid w:val="00835F94"/>
    <w:rsid w:val="00836615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A6"/>
    <w:rsid w:val="00837CFE"/>
    <w:rsid w:val="00837E80"/>
    <w:rsid w:val="00837E91"/>
    <w:rsid w:val="00837E9E"/>
    <w:rsid w:val="0084047A"/>
    <w:rsid w:val="00840551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66"/>
    <w:rsid w:val="00841B7A"/>
    <w:rsid w:val="00841D88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00"/>
    <w:rsid w:val="00842EB4"/>
    <w:rsid w:val="00843072"/>
    <w:rsid w:val="00843248"/>
    <w:rsid w:val="008433FD"/>
    <w:rsid w:val="008434E0"/>
    <w:rsid w:val="00843564"/>
    <w:rsid w:val="008436DB"/>
    <w:rsid w:val="00843CED"/>
    <w:rsid w:val="00843EFB"/>
    <w:rsid w:val="00843FB9"/>
    <w:rsid w:val="0084415C"/>
    <w:rsid w:val="008442E7"/>
    <w:rsid w:val="00844428"/>
    <w:rsid w:val="0084476C"/>
    <w:rsid w:val="00844799"/>
    <w:rsid w:val="00844A39"/>
    <w:rsid w:val="0084509D"/>
    <w:rsid w:val="0084534E"/>
    <w:rsid w:val="00845604"/>
    <w:rsid w:val="0084598B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91D"/>
    <w:rsid w:val="00852EA6"/>
    <w:rsid w:val="00852F47"/>
    <w:rsid w:val="0085329A"/>
    <w:rsid w:val="00853515"/>
    <w:rsid w:val="008536A0"/>
    <w:rsid w:val="008536B8"/>
    <w:rsid w:val="0085385B"/>
    <w:rsid w:val="008539BA"/>
    <w:rsid w:val="00853A25"/>
    <w:rsid w:val="00853A4A"/>
    <w:rsid w:val="00853AF8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7A2"/>
    <w:rsid w:val="008549BD"/>
    <w:rsid w:val="00854B1A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261"/>
    <w:rsid w:val="008564A8"/>
    <w:rsid w:val="00856753"/>
    <w:rsid w:val="008568E5"/>
    <w:rsid w:val="00856A89"/>
    <w:rsid w:val="0085703F"/>
    <w:rsid w:val="0085715E"/>
    <w:rsid w:val="0085742E"/>
    <w:rsid w:val="0085757C"/>
    <w:rsid w:val="008576D2"/>
    <w:rsid w:val="00857733"/>
    <w:rsid w:val="00857749"/>
    <w:rsid w:val="00857761"/>
    <w:rsid w:val="0085776E"/>
    <w:rsid w:val="00857889"/>
    <w:rsid w:val="0085793E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36"/>
    <w:rsid w:val="00861D84"/>
    <w:rsid w:val="00862479"/>
    <w:rsid w:val="008625A1"/>
    <w:rsid w:val="008626CC"/>
    <w:rsid w:val="0086275C"/>
    <w:rsid w:val="008627F4"/>
    <w:rsid w:val="008628E9"/>
    <w:rsid w:val="00862AC5"/>
    <w:rsid w:val="00862B0F"/>
    <w:rsid w:val="00862B1B"/>
    <w:rsid w:val="00862C8A"/>
    <w:rsid w:val="00862CB3"/>
    <w:rsid w:val="00862F19"/>
    <w:rsid w:val="008633A2"/>
    <w:rsid w:val="008634BE"/>
    <w:rsid w:val="008634F7"/>
    <w:rsid w:val="00863BBD"/>
    <w:rsid w:val="00863C9D"/>
    <w:rsid w:val="008640D4"/>
    <w:rsid w:val="008644D0"/>
    <w:rsid w:val="008645B9"/>
    <w:rsid w:val="00864762"/>
    <w:rsid w:val="008647B1"/>
    <w:rsid w:val="008647E9"/>
    <w:rsid w:val="00864C3E"/>
    <w:rsid w:val="00864D1E"/>
    <w:rsid w:val="00864E70"/>
    <w:rsid w:val="00865414"/>
    <w:rsid w:val="00865AA3"/>
    <w:rsid w:val="00865B0D"/>
    <w:rsid w:val="00865D20"/>
    <w:rsid w:val="00865DF5"/>
    <w:rsid w:val="00865F05"/>
    <w:rsid w:val="00865F0C"/>
    <w:rsid w:val="008661B5"/>
    <w:rsid w:val="00866591"/>
    <w:rsid w:val="008665B6"/>
    <w:rsid w:val="00866736"/>
    <w:rsid w:val="00866842"/>
    <w:rsid w:val="008668DC"/>
    <w:rsid w:val="008669AD"/>
    <w:rsid w:val="00866B7A"/>
    <w:rsid w:val="00866BFD"/>
    <w:rsid w:val="00866DC7"/>
    <w:rsid w:val="008674D3"/>
    <w:rsid w:val="00867712"/>
    <w:rsid w:val="00867758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0EEE"/>
    <w:rsid w:val="0087125E"/>
    <w:rsid w:val="0087146D"/>
    <w:rsid w:val="00871528"/>
    <w:rsid w:val="00871685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DC4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73B"/>
    <w:rsid w:val="00874CC2"/>
    <w:rsid w:val="00874E0E"/>
    <w:rsid w:val="00874F7B"/>
    <w:rsid w:val="00875025"/>
    <w:rsid w:val="00875052"/>
    <w:rsid w:val="0087534F"/>
    <w:rsid w:val="008753BC"/>
    <w:rsid w:val="008753D5"/>
    <w:rsid w:val="00875BA4"/>
    <w:rsid w:val="00875BA5"/>
    <w:rsid w:val="00875D4D"/>
    <w:rsid w:val="00875ED9"/>
    <w:rsid w:val="00875EEA"/>
    <w:rsid w:val="00875FAB"/>
    <w:rsid w:val="00875FBF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96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224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0D"/>
    <w:rsid w:val="00890F6A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CEC"/>
    <w:rsid w:val="00892DD0"/>
    <w:rsid w:val="00892DDB"/>
    <w:rsid w:val="0089338D"/>
    <w:rsid w:val="00893391"/>
    <w:rsid w:val="008933EB"/>
    <w:rsid w:val="00893435"/>
    <w:rsid w:val="00893470"/>
    <w:rsid w:val="008935A7"/>
    <w:rsid w:val="008939F8"/>
    <w:rsid w:val="00893B56"/>
    <w:rsid w:val="00893BD4"/>
    <w:rsid w:val="00893C94"/>
    <w:rsid w:val="00893E6C"/>
    <w:rsid w:val="00893E73"/>
    <w:rsid w:val="00893F26"/>
    <w:rsid w:val="00894477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79"/>
    <w:rsid w:val="008978F0"/>
    <w:rsid w:val="008979A2"/>
    <w:rsid w:val="008979E1"/>
    <w:rsid w:val="00897CD7"/>
    <w:rsid w:val="008A0463"/>
    <w:rsid w:val="008A05AE"/>
    <w:rsid w:val="008A069D"/>
    <w:rsid w:val="008A074E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BB2"/>
    <w:rsid w:val="008A2C0C"/>
    <w:rsid w:val="008A2CBB"/>
    <w:rsid w:val="008A2ED4"/>
    <w:rsid w:val="008A3219"/>
    <w:rsid w:val="008A32E7"/>
    <w:rsid w:val="008A3803"/>
    <w:rsid w:val="008A38E3"/>
    <w:rsid w:val="008A3A0E"/>
    <w:rsid w:val="008A3A28"/>
    <w:rsid w:val="008A3B2C"/>
    <w:rsid w:val="008A3B51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BB9"/>
    <w:rsid w:val="008A5EC5"/>
    <w:rsid w:val="008A5ED2"/>
    <w:rsid w:val="008A5F93"/>
    <w:rsid w:val="008A60A5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16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1F09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9CF"/>
    <w:rsid w:val="008B2A93"/>
    <w:rsid w:val="008B2B7A"/>
    <w:rsid w:val="008B2BF0"/>
    <w:rsid w:val="008B2F50"/>
    <w:rsid w:val="008B3113"/>
    <w:rsid w:val="008B350D"/>
    <w:rsid w:val="008B3586"/>
    <w:rsid w:val="008B3CD3"/>
    <w:rsid w:val="008B3D3D"/>
    <w:rsid w:val="008B3EB4"/>
    <w:rsid w:val="008B3EE8"/>
    <w:rsid w:val="008B400F"/>
    <w:rsid w:val="008B4139"/>
    <w:rsid w:val="008B41F0"/>
    <w:rsid w:val="008B42B2"/>
    <w:rsid w:val="008B44EB"/>
    <w:rsid w:val="008B4566"/>
    <w:rsid w:val="008B4799"/>
    <w:rsid w:val="008B482A"/>
    <w:rsid w:val="008B49B0"/>
    <w:rsid w:val="008B4A8E"/>
    <w:rsid w:val="008B4C73"/>
    <w:rsid w:val="008B4DD3"/>
    <w:rsid w:val="008B4E26"/>
    <w:rsid w:val="008B4E67"/>
    <w:rsid w:val="008B500F"/>
    <w:rsid w:val="008B51BC"/>
    <w:rsid w:val="008B5270"/>
    <w:rsid w:val="008B5785"/>
    <w:rsid w:val="008B59C0"/>
    <w:rsid w:val="008B5A75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790"/>
    <w:rsid w:val="008B7ADB"/>
    <w:rsid w:val="008B7E1A"/>
    <w:rsid w:val="008B7F6F"/>
    <w:rsid w:val="008B7F91"/>
    <w:rsid w:val="008C0075"/>
    <w:rsid w:val="008C009C"/>
    <w:rsid w:val="008C00FA"/>
    <w:rsid w:val="008C039E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0FF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383"/>
    <w:rsid w:val="008C2431"/>
    <w:rsid w:val="008C245A"/>
    <w:rsid w:val="008C25BB"/>
    <w:rsid w:val="008C280D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08"/>
    <w:rsid w:val="008C448F"/>
    <w:rsid w:val="008C46C7"/>
    <w:rsid w:val="008C48F3"/>
    <w:rsid w:val="008C4953"/>
    <w:rsid w:val="008C4A71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76C"/>
    <w:rsid w:val="008C6918"/>
    <w:rsid w:val="008C6947"/>
    <w:rsid w:val="008C6953"/>
    <w:rsid w:val="008C6A4C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B0A"/>
    <w:rsid w:val="008D0C7A"/>
    <w:rsid w:val="008D0DEB"/>
    <w:rsid w:val="008D0F99"/>
    <w:rsid w:val="008D1172"/>
    <w:rsid w:val="008D11C8"/>
    <w:rsid w:val="008D11DF"/>
    <w:rsid w:val="008D1358"/>
    <w:rsid w:val="008D1952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3E87"/>
    <w:rsid w:val="008D4060"/>
    <w:rsid w:val="008D41A9"/>
    <w:rsid w:val="008D41EF"/>
    <w:rsid w:val="008D431C"/>
    <w:rsid w:val="008D434C"/>
    <w:rsid w:val="008D45B9"/>
    <w:rsid w:val="008D45E5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31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0F7"/>
    <w:rsid w:val="008E06D4"/>
    <w:rsid w:val="008E07AB"/>
    <w:rsid w:val="008E07E6"/>
    <w:rsid w:val="008E0855"/>
    <w:rsid w:val="008E099B"/>
    <w:rsid w:val="008E0A61"/>
    <w:rsid w:val="008E0D00"/>
    <w:rsid w:val="008E0FBB"/>
    <w:rsid w:val="008E1121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3A1"/>
    <w:rsid w:val="008E4482"/>
    <w:rsid w:val="008E4484"/>
    <w:rsid w:val="008E44B7"/>
    <w:rsid w:val="008E4606"/>
    <w:rsid w:val="008E465A"/>
    <w:rsid w:val="008E46E1"/>
    <w:rsid w:val="008E4702"/>
    <w:rsid w:val="008E4DFB"/>
    <w:rsid w:val="008E4F01"/>
    <w:rsid w:val="008E500F"/>
    <w:rsid w:val="008E5011"/>
    <w:rsid w:val="008E5217"/>
    <w:rsid w:val="008E565E"/>
    <w:rsid w:val="008E56AF"/>
    <w:rsid w:val="008E5841"/>
    <w:rsid w:val="008E584B"/>
    <w:rsid w:val="008E5ACF"/>
    <w:rsid w:val="008E5C0B"/>
    <w:rsid w:val="008E5EE3"/>
    <w:rsid w:val="008E5EFF"/>
    <w:rsid w:val="008E63F7"/>
    <w:rsid w:val="008E6638"/>
    <w:rsid w:val="008E6698"/>
    <w:rsid w:val="008E66F0"/>
    <w:rsid w:val="008E67EB"/>
    <w:rsid w:val="008E69A1"/>
    <w:rsid w:val="008E6A88"/>
    <w:rsid w:val="008E6ACE"/>
    <w:rsid w:val="008E6AF8"/>
    <w:rsid w:val="008E6DA9"/>
    <w:rsid w:val="008E7034"/>
    <w:rsid w:val="008E7545"/>
    <w:rsid w:val="008E7C27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A6"/>
    <w:rsid w:val="008F1957"/>
    <w:rsid w:val="008F19F6"/>
    <w:rsid w:val="008F1B09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A24"/>
    <w:rsid w:val="008F3CB2"/>
    <w:rsid w:val="008F3DCB"/>
    <w:rsid w:val="008F40F9"/>
    <w:rsid w:val="008F41BC"/>
    <w:rsid w:val="008F475C"/>
    <w:rsid w:val="008F47BE"/>
    <w:rsid w:val="008F5119"/>
    <w:rsid w:val="008F52FA"/>
    <w:rsid w:val="008F550E"/>
    <w:rsid w:val="008F5678"/>
    <w:rsid w:val="008F5825"/>
    <w:rsid w:val="008F5AD7"/>
    <w:rsid w:val="008F5B65"/>
    <w:rsid w:val="008F5B9D"/>
    <w:rsid w:val="008F5CF6"/>
    <w:rsid w:val="008F5D69"/>
    <w:rsid w:val="008F5D9F"/>
    <w:rsid w:val="008F5DC0"/>
    <w:rsid w:val="008F5F0F"/>
    <w:rsid w:val="008F61C7"/>
    <w:rsid w:val="008F64C6"/>
    <w:rsid w:val="008F68A9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B89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335"/>
    <w:rsid w:val="0090278F"/>
    <w:rsid w:val="00902A3A"/>
    <w:rsid w:val="00902B56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3BA"/>
    <w:rsid w:val="009044EA"/>
    <w:rsid w:val="0090463B"/>
    <w:rsid w:val="009046D4"/>
    <w:rsid w:val="00904925"/>
    <w:rsid w:val="00904AF3"/>
    <w:rsid w:val="00904DCE"/>
    <w:rsid w:val="00904FB5"/>
    <w:rsid w:val="0090517C"/>
    <w:rsid w:val="009053FA"/>
    <w:rsid w:val="0090578B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73"/>
    <w:rsid w:val="00910EB3"/>
    <w:rsid w:val="00910ECD"/>
    <w:rsid w:val="00910F42"/>
    <w:rsid w:val="009114CB"/>
    <w:rsid w:val="009114D7"/>
    <w:rsid w:val="009115D8"/>
    <w:rsid w:val="0091173A"/>
    <w:rsid w:val="009118CD"/>
    <w:rsid w:val="00911944"/>
    <w:rsid w:val="009119E4"/>
    <w:rsid w:val="00911B2E"/>
    <w:rsid w:val="00911B5B"/>
    <w:rsid w:val="00911C67"/>
    <w:rsid w:val="00911DB0"/>
    <w:rsid w:val="00911E9A"/>
    <w:rsid w:val="00911F43"/>
    <w:rsid w:val="00912218"/>
    <w:rsid w:val="009125E8"/>
    <w:rsid w:val="00912669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C22"/>
    <w:rsid w:val="00913F2E"/>
    <w:rsid w:val="00913FB0"/>
    <w:rsid w:val="00914434"/>
    <w:rsid w:val="00914541"/>
    <w:rsid w:val="009148F9"/>
    <w:rsid w:val="00914ADC"/>
    <w:rsid w:val="00914B9E"/>
    <w:rsid w:val="00914C92"/>
    <w:rsid w:val="00914CBD"/>
    <w:rsid w:val="00914CD6"/>
    <w:rsid w:val="00914E6A"/>
    <w:rsid w:val="00915B56"/>
    <w:rsid w:val="00915CA8"/>
    <w:rsid w:val="0091609D"/>
    <w:rsid w:val="009160C5"/>
    <w:rsid w:val="0091610E"/>
    <w:rsid w:val="0091667B"/>
    <w:rsid w:val="00916843"/>
    <w:rsid w:val="009168CA"/>
    <w:rsid w:val="00916A3A"/>
    <w:rsid w:val="00916E53"/>
    <w:rsid w:val="00916F01"/>
    <w:rsid w:val="009170C8"/>
    <w:rsid w:val="00917156"/>
    <w:rsid w:val="0091717B"/>
    <w:rsid w:val="00917192"/>
    <w:rsid w:val="00917314"/>
    <w:rsid w:val="009173D9"/>
    <w:rsid w:val="009174B1"/>
    <w:rsid w:val="00917578"/>
    <w:rsid w:val="0091779F"/>
    <w:rsid w:val="0091791A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369"/>
    <w:rsid w:val="00921443"/>
    <w:rsid w:val="00921476"/>
    <w:rsid w:val="00921624"/>
    <w:rsid w:val="0092176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0D"/>
    <w:rsid w:val="00922C9F"/>
    <w:rsid w:val="00923034"/>
    <w:rsid w:val="009231DA"/>
    <w:rsid w:val="00923234"/>
    <w:rsid w:val="0092337F"/>
    <w:rsid w:val="00923656"/>
    <w:rsid w:val="00923842"/>
    <w:rsid w:val="009238E8"/>
    <w:rsid w:val="00923949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3AD"/>
    <w:rsid w:val="0092642B"/>
    <w:rsid w:val="00926474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51"/>
    <w:rsid w:val="0093179A"/>
    <w:rsid w:val="0093198C"/>
    <w:rsid w:val="0093253B"/>
    <w:rsid w:val="009328E3"/>
    <w:rsid w:val="00932B6D"/>
    <w:rsid w:val="00932D38"/>
    <w:rsid w:val="00932D76"/>
    <w:rsid w:val="00932DC0"/>
    <w:rsid w:val="00932F41"/>
    <w:rsid w:val="00933004"/>
    <w:rsid w:val="009335E9"/>
    <w:rsid w:val="009336BB"/>
    <w:rsid w:val="0093377F"/>
    <w:rsid w:val="00933B9E"/>
    <w:rsid w:val="00933BAC"/>
    <w:rsid w:val="00933C22"/>
    <w:rsid w:val="00933E42"/>
    <w:rsid w:val="00933FFF"/>
    <w:rsid w:val="0093407C"/>
    <w:rsid w:val="0093422D"/>
    <w:rsid w:val="00934323"/>
    <w:rsid w:val="00934905"/>
    <w:rsid w:val="00934980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4D9"/>
    <w:rsid w:val="00936680"/>
    <w:rsid w:val="009368BB"/>
    <w:rsid w:val="00936C6B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79F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66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D2B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208"/>
    <w:rsid w:val="00947531"/>
    <w:rsid w:val="0094774C"/>
    <w:rsid w:val="00947B82"/>
    <w:rsid w:val="00950054"/>
    <w:rsid w:val="0095007F"/>
    <w:rsid w:val="009500EF"/>
    <w:rsid w:val="009501FB"/>
    <w:rsid w:val="009504F8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37"/>
    <w:rsid w:val="00952779"/>
    <w:rsid w:val="00952801"/>
    <w:rsid w:val="00952846"/>
    <w:rsid w:val="00952860"/>
    <w:rsid w:val="0095293C"/>
    <w:rsid w:val="00952AF8"/>
    <w:rsid w:val="00952B1B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C13"/>
    <w:rsid w:val="00955DA2"/>
    <w:rsid w:val="00956060"/>
    <w:rsid w:val="009561D9"/>
    <w:rsid w:val="0095632F"/>
    <w:rsid w:val="0095634D"/>
    <w:rsid w:val="0095650D"/>
    <w:rsid w:val="00956636"/>
    <w:rsid w:val="0095685F"/>
    <w:rsid w:val="00956DAB"/>
    <w:rsid w:val="009572E9"/>
    <w:rsid w:val="009576B3"/>
    <w:rsid w:val="00957747"/>
    <w:rsid w:val="009578F0"/>
    <w:rsid w:val="00957AE1"/>
    <w:rsid w:val="00957C00"/>
    <w:rsid w:val="00957C4E"/>
    <w:rsid w:val="00957CB5"/>
    <w:rsid w:val="00957FD9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18"/>
    <w:rsid w:val="0096114D"/>
    <w:rsid w:val="00961307"/>
    <w:rsid w:val="0096138C"/>
    <w:rsid w:val="009614A4"/>
    <w:rsid w:val="009615D5"/>
    <w:rsid w:val="0096191D"/>
    <w:rsid w:val="00961935"/>
    <w:rsid w:val="00961E94"/>
    <w:rsid w:val="00961EE9"/>
    <w:rsid w:val="009620AB"/>
    <w:rsid w:val="009623CA"/>
    <w:rsid w:val="00962995"/>
    <w:rsid w:val="0096299A"/>
    <w:rsid w:val="00962B1A"/>
    <w:rsid w:val="00962B51"/>
    <w:rsid w:val="0096317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3CE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5F9C"/>
    <w:rsid w:val="00966189"/>
    <w:rsid w:val="00966A2D"/>
    <w:rsid w:val="00966D41"/>
    <w:rsid w:val="0096713B"/>
    <w:rsid w:val="0096720F"/>
    <w:rsid w:val="00967210"/>
    <w:rsid w:val="009672D3"/>
    <w:rsid w:val="00967513"/>
    <w:rsid w:val="00967524"/>
    <w:rsid w:val="00967922"/>
    <w:rsid w:val="00967A58"/>
    <w:rsid w:val="00967C20"/>
    <w:rsid w:val="00967D01"/>
    <w:rsid w:val="00967E67"/>
    <w:rsid w:val="00967ECC"/>
    <w:rsid w:val="009701DA"/>
    <w:rsid w:val="009706BF"/>
    <w:rsid w:val="00970862"/>
    <w:rsid w:val="0097086F"/>
    <w:rsid w:val="00970C01"/>
    <w:rsid w:val="00970D2D"/>
    <w:rsid w:val="00970E59"/>
    <w:rsid w:val="00971237"/>
    <w:rsid w:val="00971511"/>
    <w:rsid w:val="0097185C"/>
    <w:rsid w:val="0097190C"/>
    <w:rsid w:val="00971B37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180"/>
    <w:rsid w:val="009723F2"/>
    <w:rsid w:val="009725D1"/>
    <w:rsid w:val="00972677"/>
    <w:rsid w:val="0097285B"/>
    <w:rsid w:val="00972AB4"/>
    <w:rsid w:val="00972C46"/>
    <w:rsid w:val="00972D36"/>
    <w:rsid w:val="00973416"/>
    <w:rsid w:val="00973605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775"/>
    <w:rsid w:val="00975818"/>
    <w:rsid w:val="0097591A"/>
    <w:rsid w:val="009759ED"/>
    <w:rsid w:val="00975ADD"/>
    <w:rsid w:val="00975AE5"/>
    <w:rsid w:val="00975CEC"/>
    <w:rsid w:val="00975E83"/>
    <w:rsid w:val="00976123"/>
    <w:rsid w:val="009763C0"/>
    <w:rsid w:val="00976480"/>
    <w:rsid w:val="0097672E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CFF"/>
    <w:rsid w:val="00977DA2"/>
    <w:rsid w:val="00977DEC"/>
    <w:rsid w:val="00977E80"/>
    <w:rsid w:val="00980202"/>
    <w:rsid w:val="00980522"/>
    <w:rsid w:val="0098057B"/>
    <w:rsid w:val="0098059E"/>
    <w:rsid w:val="009805BA"/>
    <w:rsid w:val="009808AF"/>
    <w:rsid w:val="009809EA"/>
    <w:rsid w:val="00980A46"/>
    <w:rsid w:val="00980AEB"/>
    <w:rsid w:val="00980B8F"/>
    <w:rsid w:val="00980C52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AF6"/>
    <w:rsid w:val="00982C2F"/>
    <w:rsid w:val="00982E88"/>
    <w:rsid w:val="009836AB"/>
    <w:rsid w:val="009836F3"/>
    <w:rsid w:val="00983851"/>
    <w:rsid w:val="009839ED"/>
    <w:rsid w:val="00983DF4"/>
    <w:rsid w:val="009840B2"/>
    <w:rsid w:val="009841EB"/>
    <w:rsid w:val="0098446D"/>
    <w:rsid w:val="00984B72"/>
    <w:rsid w:val="00984D4E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457"/>
    <w:rsid w:val="009906BE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5CD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4A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01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21D"/>
    <w:rsid w:val="009A0512"/>
    <w:rsid w:val="009A0D3B"/>
    <w:rsid w:val="009A0F97"/>
    <w:rsid w:val="009A133D"/>
    <w:rsid w:val="009A139E"/>
    <w:rsid w:val="009A151C"/>
    <w:rsid w:val="009A1710"/>
    <w:rsid w:val="009A18B5"/>
    <w:rsid w:val="009A1919"/>
    <w:rsid w:val="009A1ADC"/>
    <w:rsid w:val="009A1BF5"/>
    <w:rsid w:val="009A1E5C"/>
    <w:rsid w:val="009A1F26"/>
    <w:rsid w:val="009A2009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670"/>
    <w:rsid w:val="009A373A"/>
    <w:rsid w:val="009A38E7"/>
    <w:rsid w:val="009A3F6E"/>
    <w:rsid w:val="009A4086"/>
    <w:rsid w:val="009A496E"/>
    <w:rsid w:val="009A4B9A"/>
    <w:rsid w:val="009A4BFB"/>
    <w:rsid w:val="009A4C5A"/>
    <w:rsid w:val="009A4D1D"/>
    <w:rsid w:val="009A5244"/>
    <w:rsid w:val="009A532F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7F"/>
    <w:rsid w:val="009A62D2"/>
    <w:rsid w:val="009A6737"/>
    <w:rsid w:val="009A6B12"/>
    <w:rsid w:val="009A6E3E"/>
    <w:rsid w:val="009A715B"/>
    <w:rsid w:val="009A720E"/>
    <w:rsid w:val="009A72D1"/>
    <w:rsid w:val="009A73D5"/>
    <w:rsid w:val="009A754F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145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963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8F"/>
    <w:rsid w:val="009B63A6"/>
    <w:rsid w:val="009B6475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26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AEF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A3F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F03"/>
    <w:rsid w:val="009D1F65"/>
    <w:rsid w:val="009D20EE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516"/>
    <w:rsid w:val="009D385F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01E"/>
    <w:rsid w:val="009D53F1"/>
    <w:rsid w:val="009D5717"/>
    <w:rsid w:val="009D5827"/>
    <w:rsid w:val="009D58CB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4D1"/>
    <w:rsid w:val="009E0504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37E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2F1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E7FEB"/>
    <w:rsid w:val="009F0011"/>
    <w:rsid w:val="009F062E"/>
    <w:rsid w:val="009F066D"/>
    <w:rsid w:val="009F06A9"/>
    <w:rsid w:val="009F06B8"/>
    <w:rsid w:val="009F071B"/>
    <w:rsid w:val="009F09B6"/>
    <w:rsid w:val="009F0D6F"/>
    <w:rsid w:val="009F0EA5"/>
    <w:rsid w:val="009F0FFD"/>
    <w:rsid w:val="009F10C8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3032"/>
    <w:rsid w:val="009F31A7"/>
    <w:rsid w:val="009F33DC"/>
    <w:rsid w:val="009F3920"/>
    <w:rsid w:val="009F3948"/>
    <w:rsid w:val="009F3A1F"/>
    <w:rsid w:val="009F3E38"/>
    <w:rsid w:val="009F3F7A"/>
    <w:rsid w:val="009F3FE7"/>
    <w:rsid w:val="009F4049"/>
    <w:rsid w:val="009F40FE"/>
    <w:rsid w:val="009F423F"/>
    <w:rsid w:val="009F4244"/>
    <w:rsid w:val="009F4260"/>
    <w:rsid w:val="009F4304"/>
    <w:rsid w:val="009F439E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25"/>
    <w:rsid w:val="009F587E"/>
    <w:rsid w:val="009F58AE"/>
    <w:rsid w:val="009F5CDF"/>
    <w:rsid w:val="009F60B3"/>
    <w:rsid w:val="009F6157"/>
    <w:rsid w:val="009F62E7"/>
    <w:rsid w:val="009F647A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805"/>
    <w:rsid w:val="00A02874"/>
    <w:rsid w:val="00A02B56"/>
    <w:rsid w:val="00A02C0C"/>
    <w:rsid w:val="00A02EE1"/>
    <w:rsid w:val="00A02F96"/>
    <w:rsid w:val="00A035AA"/>
    <w:rsid w:val="00A038A9"/>
    <w:rsid w:val="00A03D06"/>
    <w:rsid w:val="00A042A2"/>
    <w:rsid w:val="00A0438C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B0A"/>
    <w:rsid w:val="00A06CF7"/>
    <w:rsid w:val="00A06D47"/>
    <w:rsid w:val="00A06E6F"/>
    <w:rsid w:val="00A070DD"/>
    <w:rsid w:val="00A072AF"/>
    <w:rsid w:val="00A07365"/>
    <w:rsid w:val="00A07436"/>
    <w:rsid w:val="00A07514"/>
    <w:rsid w:val="00A07558"/>
    <w:rsid w:val="00A078AB"/>
    <w:rsid w:val="00A102D1"/>
    <w:rsid w:val="00A1031F"/>
    <w:rsid w:val="00A108F7"/>
    <w:rsid w:val="00A10914"/>
    <w:rsid w:val="00A10A9E"/>
    <w:rsid w:val="00A10CBC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8E"/>
    <w:rsid w:val="00A11AD2"/>
    <w:rsid w:val="00A11B95"/>
    <w:rsid w:val="00A11BCD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2A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CC1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28"/>
    <w:rsid w:val="00A17D36"/>
    <w:rsid w:val="00A17D8D"/>
    <w:rsid w:val="00A17D96"/>
    <w:rsid w:val="00A17EB7"/>
    <w:rsid w:val="00A17FEF"/>
    <w:rsid w:val="00A20059"/>
    <w:rsid w:val="00A2035D"/>
    <w:rsid w:val="00A206E4"/>
    <w:rsid w:val="00A20702"/>
    <w:rsid w:val="00A20703"/>
    <w:rsid w:val="00A2080F"/>
    <w:rsid w:val="00A20848"/>
    <w:rsid w:val="00A20988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A2B"/>
    <w:rsid w:val="00A21E42"/>
    <w:rsid w:val="00A21E7F"/>
    <w:rsid w:val="00A2236B"/>
    <w:rsid w:val="00A22866"/>
    <w:rsid w:val="00A22DDE"/>
    <w:rsid w:val="00A2301E"/>
    <w:rsid w:val="00A23076"/>
    <w:rsid w:val="00A238DC"/>
    <w:rsid w:val="00A239B8"/>
    <w:rsid w:val="00A23CA3"/>
    <w:rsid w:val="00A23E58"/>
    <w:rsid w:val="00A23E66"/>
    <w:rsid w:val="00A23EC4"/>
    <w:rsid w:val="00A2409B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68F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BD4"/>
    <w:rsid w:val="00A30C76"/>
    <w:rsid w:val="00A30CDF"/>
    <w:rsid w:val="00A30D1C"/>
    <w:rsid w:val="00A31059"/>
    <w:rsid w:val="00A31572"/>
    <w:rsid w:val="00A317A5"/>
    <w:rsid w:val="00A3190D"/>
    <w:rsid w:val="00A319E6"/>
    <w:rsid w:val="00A31B12"/>
    <w:rsid w:val="00A31B51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8E"/>
    <w:rsid w:val="00A375F3"/>
    <w:rsid w:val="00A37608"/>
    <w:rsid w:val="00A37636"/>
    <w:rsid w:val="00A37707"/>
    <w:rsid w:val="00A37A89"/>
    <w:rsid w:val="00A37C42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AFC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188"/>
    <w:rsid w:val="00A443B8"/>
    <w:rsid w:val="00A44732"/>
    <w:rsid w:val="00A44789"/>
    <w:rsid w:val="00A44897"/>
    <w:rsid w:val="00A449CD"/>
    <w:rsid w:val="00A44B68"/>
    <w:rsid w:val="00A44DE4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097"/>
    <w:rsid w:val="00A46144"/>
    <w:rsid w:val="00A4616A"/>
    <w:rsid w:val="00A46623"/>
    <w:rsid w:val="00A46754"/>
    <w:rsid w:val="00A46E9B"/>
    <w:rsid w:val="00A46EDD"/>
    <w:rsid w:val="00A4706A"/>
    <w:rsid w:val="00A471F4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83B"/>
    <w:rsid w:val="00A50851"/>
    <w:rsid w:val="00A50BEE"/>
    <w:rsid w:val="00A50C46"/>
    <w:rsid w:val="00A50F5C"/>
    <w:rsid w:val="00A50FC2"/>
    <w:rsid w:val="00A514E9"/>
    <w:rsid w:val="00A5162C"/>
    <w:rsid w:val="00A51DA9"/>
    <w:rsid w:val="00A51F8F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37D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7032"/>
    <w:rsid w:val="00A57352"/>
    <w:rsid w:val="00A57481"/>
    <w:rsid w:val="00A574EC"/>
    <w:rsid w:val="00A5779A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DD"/>
    <w:rsid w:val="00A60707"/>
    <w:rsid w:val="00A60723"/>
    <w:rsid w:val="00A6081C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D63"/>
    <w:rsid w:val="00A61E85"/>
    <w:rsid w:val="00A6211A"/>
    <w:rsid w:val="00A621A1"/>
    <w:rsid w:val="00A6223A"/>
    <w:rsid w:val="00A623E6"/>
    <w:rsid w:val="00A623EF"/>
    <w:rsid w:val="00A62684"/>
    <w:rsid w:val="00A62695"/>
    <w:rsid w:val="00A627CD"/>
    <w:rsid w:val="00A6281D"/>
    <w:rsid w:val="00A628D9"/>
    <w:rsid w:val="00A62ACB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436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B2"/>
    <w:rsid w:val="00A66DDD"/>
    <w:rsid w:val="00A67120"/>
    <w:rsid w:val="00A6739E"/>
    <w:rsid w:val="00A676A8"/>
    <w:rsid w:val="00A67786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A07"/>
    <w:rsid w:val="00A70A3F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730"/>
    <w:rsid w:val="00A7281D"/>
    <w:rsid w:val="00A729D0"/>
    <w:rsid w:val="00A72B08"/>
    <w:rsid w:val="00A72E25"/>
    <w:rsid w:val="00A731B0"/>
    <w:rsid w:val="00A734A2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48"/>
    <w:rsid w:val="00A744AA"/>
    <w:rsid w:val="00A7452B"/>
    <w:rsid w:val="00A74567"/>
    <w:rsid w:val="00A746CD"/>
    <w:rsid w:val="00A746E1"/>
    <w:rsid w:val="00A7563F"/>
    <w:rsid w:val="00A7564A"/>
    <w:rsid w:val="00A757BF"/>
    <w:rsid w:val="00A75A91"/>
    <w:rsid w:val="00A75AC9"/>
    <w:rsid w:val="00A75B1C"/>
    <w:rsid w:val="00A75C5A"/>
    <w:rsid w:val="00A75E2B"/>
    <w:rsid w:val="00A75EBA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77C3D"/>
    <w:rsid w:val="00A80272"/>
    <w:rsid w:val="00A804D4"/>
    <w:rsid w:val="00A805DE"/>
    <w:rsid w:val="00A80976"/>
    <w:rsid w:val="00A809FD"/>
    <w:rsid w:val="00A80D5E"/>
    <w:rsid w:val="00A80D6F"/>
    <w:rsid w:val="00A80DAD"/>
    <w:rsid w:val="00A81355"/>
    <w:rsid w:val="00A81590"/>
    <w:rsid w:val="00A81693"/>
    <w:rsid w:val="00A81825"/>
    <w:rsid w:val="00A819B1"/>
    <w:rsid w:val="00A81C5F"/>
    <w:rsid w:val="00A81CA7"/>
    <w:rsid w:val="00A821D9"/>
    <w:rsid w:val="00A822DB"/>
    <w:rsid w:val="00A825BD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8B0"/>
    <w:rsid w:val="00A849C9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43E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6A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997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5DA"/>
    <w:rsid w:val="00A94843"/>
    <w:rsid w:val="00A94BD7"/>
    <w:rsid w:val="00A94DED"/>
    <w:rsid w:val="00A94E82"/>
    <w:rsid w:val="00A94EA5"/>
    <w:rsid w:val="00A94F39"/>
    <w:rsid w:val="00A950FC"/>
    <w:rsid w:val="00A95198"/>
    <w:rsid w:val="00A955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4F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146"/>
    <w:rsid w:val="00AA125A"/>
    <w:rsid w:val="00AA1285"/>
    <w:rsid w:val="00AA1692"/>
    <w:rsid w:val="00AA1718"/>
    <w:rsid w:val="00AA17CC"/>
    <w:rsid w:val="00AA1848"/>
    <w:rsid w:val="00AA1937"/>
    <w:rsid w:val="00AA1A34"/>
    <w:rsid w:val="00AA1AE8"/>
    <w:rsid w:val="00AA1C8E"/>
    <w:rsid w:val="00AA2597"/>
    <w:rsid w:val="00AA25A4"/>
    <w:rsid w:val="00AA2836"/>
    <w:rsid w:val="00AA2A28"/>
    <w:rsid w:val="00AA2BE3"/>
    <w:rsid w:val="00AA2E0F"/>
    <w:rsid w:val="00AA30CD"/>
    <w:rsid w:val="00AA312C"/>
    <w:rsid w:val="00AA31C5"/>
    <w:rsid w:val="00AA31DF"/>
    <w:rsid w:val="00AA3263"/>
    <w:rsid w:val="00AA3367"/>
    <w:rsid w:val="00AA3395"/>
    <w:rsid w:val="00AA36C0"/>
    <w:rsid w:val="00AA3863"/>
    <w:rsid w:val="00AA3896"/>
    <w:rsid w:val="00AA3909"/>
    <w:rsid w:val="00AA3C9A"/>
    <w:rsid w:val="00AA3ECE"/>
    <w:rsid w:val="00AA3F07"/>
    <w:rsid w:val="00AA4003"/>
    <w:rsid w:val="00AA44DF"/>
    <w:rsid w:val="00AA46AE"/>
    <w:rsid w:val="00AA47D6"/>
    <w:rsid w:val="00AA480C"/>
    <w:rsid w:val="00AA4D54"/>
    <w:rsid w:val="00AA4E39"/>
    <w:rsid w:val="00AA54CD"/>
    <w:rsid w:val="00AA5555"/>
    <w:rsid w:val="00AA5760"/>
    <w:rsid w:val="00AA58D9"/>
    <w:rsid w:val="00AA5B08"/>
    <w:rsid w:val="00AA5C8A"/>
    <w:rsid w:val="00AA5CD0"/>
    <w:rsid w:val="00AA5D56"/>
    <w:rsid w:val="00AA60C0"/>
    <w:rsid w:val="00AA6193"/>
    <w:rsid w:val="00AA6619"/>
    <w:rsid w:val="00AA6802"/>
    <w:rsid w:val="00AA6883"/>
    <w:rsid w:val="00AA6918"/>
    <w:rsid w:val="00AA6A4A"/>
    <w:rsid w:val="00AA6BDE"/>
    <w:rsid w:val="00AA6F78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74B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5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52C"/>
    <w:rsid w:val="00AB7706"/>
    <w:rsid w:val="00AB7D2E"/>
    <w:rsid w:val="00AB7EDD"/>
    <w:rsid w:val="00AB7FE5"/>
    <w:rsid w:val="00AC027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1AA"/>
    <w:rsid w:val="00AC1244"/>
    <w:rsid w:val="00AC12E1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ACF"/>
    <w:rsid w:val="00AC1B93"/>
    <w:rsid w:val="00AC20E6"/>
    <w:rsid w:val="00AC210F"/>
    <w:rsid w:val="00AC23F5"/>
    <w:rsid w:val="00AC257C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A98"/>
    <w:rsid w:val="00AC3FBF"/>
    <w:rsid w:val="00AC443C"/>
    <w:rsid w:val="00AC4C08"/>
    <w:rsid w:val="00AC4C26"/>
    <w:rsid w:val="00AC511C"/>
    <w:rsid w:val="00AC5357"/>
    <w:rsid w:val="00AC566A"/>
    <w:rsid w:val="00AC5D9D"/>
    <w:rsid w:val="00AC5DDE"/>
    <w:rsid w:val="00AC5F08"/>
    <w:rsid w:val="00AC6045"/>
    <w:rsid w:val="00AC60A0"/>
    <w:rsid w:val="00AC614A"/>
    <w:rsid w:val="00AC62F8"/>
    <w:rsid w:val="00AC64A3"/>
    <w:rsid w:val="00AC6845"/>
    <w:rsid w:val="00AC6A5A"/>
    <w:rsid w:val="00AC6A9B"/>
    <w:rsid w:val="00AC6BFD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5FC"/>
    <w:rsid w:val="00AD176A"/>
    <w:rsid w:val="00AD1808"/>
    <w:rsid w:val="00AD19BD"/>
    <w:rsid w:val="00AD1A06"/>
    <w:rsid w:val="00AD1AFF"/>
    <w:rsid w:val="00AD209C"/>
    <w:rsid w:val="00AD235D"/>
    <w:rsid w:val="00AD2668"/>
    <w:rsid w:val="00AD293E"/>
    <w:rsid w:val="00AD2D43"/>
    <w:rsid w:val="00AD3383"/>
    <w:rsid w:val="00AD33E4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5E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0F3"/>
    <w:rsid w:val="00AD61A1"/>
    <w:rsid w:val="00AD6389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AE"/>
    <w:rsid w:val="00AE17FC"/>
    <w:rsid w:val="00AE1A0B"/>
    <w:rsid w:val="00AE1E55"/>
    <w:rsid w:val="00AE1FE4"/>
    <w:rsid w:val="00AE262B"/>
    <w:rsid w:val="00AE27F4"/>
    <w:rsid w:val="00AE27F9"/>
    <w:rsid w:val="00AE2BF3"/>
    <w:rsid w:val="00AE2C2B"/>
    <w:rsid w:val="00AE2FED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3FE2"/>
    <w:rsid w:val="00AE41EF"/>
    <w:rsid w:val="00AE4446"/>
    <w:rsid w:val="00AE4703"/>
    <w:rsid w:val="00AE4BF3"/>
    <w:rsid w:val="00AE516D"/>
    <w:rsid w:val="00AE517E"/>
    <w:rsid w:val="00AE5246"/>
    <w:rsid w:val="00AE5292"/>
    <w:rsid w:val="00AE52B4"/>
    <w:rsid w:val="00AE5630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1D2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6F5E"/>
    <w:rsid w:val="00AE704C"/>
    <w:rsid w:val="00AE728F"/>
    <w:rsid w:val="00AE741F"/>
    <w:rsid w:val="00AE7533"/>
    <w:rsid w:val="00AE7597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86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74D"/>
    <w:rsid w:val="00AF0924"/>
    <w:rsid w:val="00AF0B8F"/>
    <w:rsid w:val="00AF0C0E"/>
    <w:rsid w:val="00AF0F53"/>
    <w:rsid w:val="00AF15AF"/>
    <w:rsid w:val="00AF1672"/>
    <w:rsid w:val="00AF1CF7"/>
    <w:rsid w:val="00AF1EB2"/>
    <w:rsid w:val="00AF2075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568"/>
    <w:rsid w:val="00AF37FA"/>
    <w:rsid w:val="00AF38BE"/>
    <w:rsid w:val="00AF3928"/>
    <w:rsid w:val="00AF3B06"/>
    <w:rsid w:val="00AF3D18"/>
    <w:rsid w:val="00AF40A0"/>
    <w:rsid w:val="00AF44F8"/>
    <w:rsid w:val="00AF4514"/>
    <w:rsid w:val="00AF452B"/>
    <w:rsid w:val="00AF469F"/>
    <w:rsid w:val="00AF46C4"/>
    <w:rsid w:val="00AF46C7"/>
    <w:rsid w:val="00AF4717"/>
    <w:rsid w:val="00AF4956"/>
    <w:rsid w:val="00AF53A4"/>
    <w:rsid w:val="00AF5686"/>
    <w:rsid w:val="00AF5798"/>
    <w:rsid w:val="00AF5815"/>
    <w:rsid w:val="00AF5959"/>
    <w:rsid w:val="00AF5C7C"/>
    <w:rsid w:val="00AF5CC9"/>
    <w:rsid w:val="00AF5EC5"/>
    <w:rsid w:val="00AF66DE"/>
    <w:rsid w:val="00AF6A8A"/>
    <w:rsid w:val="00AF6B26"/>
    <w:rsid w:val="00AF6BDB"/>
    <w:rsid w:val="00AF6DB3"/>
    <w:rsid w:val="00AF6DD6"/>
    <w:rsid w:val="00AF6F80"/>
    <w:rsid w:val="00AF70CB"/>
    <w:rsid w:val="00AF7535"/>
    <w:rsid w:val="00AF799C"/>
    <w:rsid w:val="00AF7ABA"/>
    <w:rsid w:val="00B00000"/>
    <w:rsid w:val="00B00736"/>
    <w:rsid w:val="00B00B19"/>
    <w:rsid w:val="00B00D80"/>
    <w:rsid w:val="00B00F03"/>
    <w:rsid w:val="00B01191"/>
    <w:rsid w:val="00B012CC"/>
    <w:rsid w:val="00B0177D"/>
    <w:rsid w:val="00B01887"/>
    <w:rsid w:val="00B01E07"/>
    <w:rsid w:val="00B0237B"/>
    <w:rsid w:val="00B024EB"/>
    <w:rsid w:val="00B02BFB"/>
    <w:rsid w:val="00B02C4B"/>
    <w:rsid w:val="00B02D16"/>
    <w:rsid w:val="00B030F8"/>
    <w:rsid w:val="00B03106"/>
    <w:rsid w:val="00B03253"/>
    <w:rsid w:val="00B037E5"/>
    <w:rsid w:val="00B03895"/>
    <w:rsid w:val="00B03904"/>
    <w:rsid w:val="00B03A5D"/>
    <w:rsid w:val="00B03AC9"/>
    <w:rsid w:val="00B03B4C"/>
    <w:rsid w:val="00B03B56"/>
    <w:rsid w:val="00B03B9A"/>
    <w:rsid w:val="00B03C9F"/>
    <w:rsid w:val="00B03FF9"/>
    <w:rsid w:val="00B04158"/>
    <w:rsid w:val="00B04301"/>
    <w:rsid w:val="00B0432B"/>
    <w:rsid w:val="00B0432D"/>
    <w:rsid w:val="00B0433A"/>
    <w:rsid w:val="00B043FA"/>
    <w:rsid w:val="00B0458D"/>
    <w:rsid w:val="00B04620"/>
    <w:rsid w:val="00B04625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B12"/>
    <w:rsid w:val="00B05CA0"/>
    <w:rsid w:val="00B05CE8"/>
    <w:rsid w:val="00B05D40"/>
    <w:rsid w:val="00B0601D"/>
    <w:rsid w:val="00B0603F"/>
    <w:rsid w:val="00B063D3"/>
    <w:rsid w:val="00B0648D"/>
    <w:rsid w:val="00B06783"/>
    <w:rsid w:val="00B0692F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0DC9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C7F"/>
    <w:rsid w:val="00B13D36"/>
    <w:rsid w:val="00B13DDF"/>
    <w:rsid w:val="00B14018"/>
    <w:rsid w:val="00B1410B"/>
    <w:rsid w:val="00B1424C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EB2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99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5F8"/>
    <w:rsid w:val="00B21D08"/>
    <w:rsid w:val="00B21D2C"/>
    <w:rsid w:val="00B22269"/>
    <w:rsid w:val="00B222C8"/>
    <w:rsid w:val="00B2243C"/>
    <w:rsid w:val="00B22452"/>
    <w:rsid w:val="00B225FE"/>
    <w:rsid w:val="00B226F2"/>
    <w:rsid w:val="00B2274E"/>
    <w:rsid w:val="00B227C5"/>
    <w:rsid w:val="00B22801"/>
    <w:rsid w:val="00B22829"/>
    <w:rsid w:val="00B22909"/>
    <w:rsid w:val="00B22AC3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557"/>
    <w:rsid w:val="00B246A8"/>
    <w:rsid w:val="00B24924"/>
    <w:rsid w:val="00B2492E"/>
    <w:rsid w:val="00B24B08"/>
    <w:rsid w:val="00B24C0A"/>
    <w:rsid w:val="00B24C8B"/>
    <w:rsid w:val="00B24E0C"/>
    <w:rsid w:val="00B24EB8"/>
    <w:rsid w:val="00B24EE1"/>
    <w:rsid w:val="00B253C9"/>
    <w:rsid w:val="00B25689"/>
    <w:rsid w:val="00B257ED"/>
    <w:rsid w:val="00B258F6"/>
    <w:rsid w:val="00B25950"/>
    <w:rsid w:val="00B25A65"/>
    <w:rsid w:val="00B25B7D"/>
    <w:rsid w:val="00B25CC0"/>
    <w:rsid w:val="00B25D02"/>
    <w:rsid w:val="00B25DA4"/>
    <w:rsid w:val="00B25F71"/>
    <w:rsid w:val="00B262F8"/>
    <w:rsid w:val="00B2660F"/>
    <w:rsid w:val="00B2669B"/>
    <w:rsid w:val="00B2681A"/>
    <w:rsid w:val="00B26858"/>
    <w:rsid w:val="00B268AA"/>
    <w:rsid w:val="00B26ADC"/>
    <w:rsid w:val="00B26C56"/>
    <w:rsid w:val="00B27011"/>
    <w:rsid w:val="00B270B5"/>
    <w:rsid w:val="00B27180"/>
    <w:rsid w:val="00B27219"/>
    <w:rsid w:val="00B27349"/>
    <w:rsid w:val="00B27586"/>
    <w:rsid w:val="00B276E0"/>
    <w:rsid w:val="00B27875"/>
    <w:rsid w:val="00B279A8"/>
    <w:rsid w:val="00B27C91"/>
    <w:rsid w:val="00B27D12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898"/>
    <w:rsid w:val="00B31982"/>
    <w:rsid w:val="00B31A2B"/>
    <w:rsid w:val="00B31A5C"/>
    <w:rsid w:val="00B31FDF"/>
    <w:rsid w:val="00B3227B"/>
    <w:rsid w:val="00B3235B"/>
    <w:rsid w:val="00B325EC"/>
    <w:rsid w:val="00B3261B"/>
    <w:rsid w:val="00B3269A"/>
    <w:rsid w:val="00B32BB0"/>
    <w:rsid w:val="00B33185"/>
    <w:rsid w:val="00B33196"/>
    <w:rsid w:val="00B331B4"/>
    <w:rsid w:val="00B3334F"/>
    <w:rsid w:val="00B333C6"/>
    <w:rsid w:val="00B33E5D"/>
    <w:rsid w:val="00B341E3"/>
    <w:rsid w:val="00B3449D"/>
    <w:rsid w:val="00B34511"/>
    <w:rsid w:val="00B34768"/>
    <w:rsid w:val="00B34A7E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6A5"/>
    <w:rsid w:val="00B36817"/>
    <w:rsid w:val="00B36A04"/>
    <w:rsid w:val="00B36AEF"/>
    <w:rsid w:val="00B36D32"/>
    <w:rsid w:val="00B36F78"/>
    <w:rsid w:val="00B3733A"/>
    <w:rsid w:val="00B373A4"/>
    <w:rsid w:val="00B373B1"/>
    <w:rsid w:val="00B37511"/>
    <w:rsid w:val="00B3763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9DC"/>
    <w:rsid w:val="00B40A31"/>
    <w:rsid w:val="00B40A47"/>
    <w:rsid w:val="00B40A7F"/>
    <w:rsid w:val="00B40BAA"/>
    <w:rsid w:val="00B40F4F"/>
    <w:rsid w:val="00B412AB"/>
    <w:rsid w:val="00B416B0"/>
    <w:rsid w:val="00B41738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58E"/>
    <w:rsid w:val="00B44134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36F"/>
    <w:rsid w:val="00B47A9B"/>
    <w:rsid w:val="00B47C20"/>
    <w:rsid w:val="00B47E6D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B3"/>
    <w:rsid w:val="00B51FF2"/>
    <w:rsid w:val="00B521D0"/>
    <w:rsid w:val="00B5233E"/>
    <w:rsid w:val="00B52520"/>
    <w:rsid w:val="00B52684"/>
    <w:rsid w:val="00B52858"/>
    <w:rsid w:val="00B528F3"/>
    <w:rsid w:val="00B52A02"/>
    <w:rsid w:val="00B52A0C"/>
    <w:rsid w:val="00B52F7E"/>
    <w:rsid w:val="00B53165"/>
    <w:rsid w:val="00B53566"/>
    <w:rsid w:val="00B535FC"/>
    <w:rsid w:val="00B536F5"/>
    <w:rsid w:val="00B5377D"/>
    <w:rsid w:val="00B53E40"/>
    <w:rsid w:val="00B53F1C"/>
    <w:rsid w:val="00B53FAF"/>
    <w:rsid w:val="00B53FD0"/>
    <w:rsid w:val="00B5401E"/>
    <w:rsid w:val="00B541B5"/>
    <w:rsid w:val="00B541E8"/>
    <w:rsid w:val="00B542EB"/>
    <w:rsid w:val="00B54566"/>
    <w:rsid w:val="00B546C4"/>
    <w:rsid w:val="00B54BCB"/>
    <w:rsid w:val="00B54DCD"/>
    <w:rsid w:val="00B54F7C"/>
    <w:rsid w:val="00B54F88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E0F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46F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830"/>
    <w:rsid w:val="00B609CF"/>
    <w:rsid w:val="00B60B94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742"/>
    <w:rsid w:val="00B6277A"/>
    <w:rsid w:val="00B62A1E"/>
    <w:rsid w:val="00B62A55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90"/>
    <w:rsid w:val="00B656C5"/>
    <w:rsid w:val="00B656FE"/>
    <w:rsid w:val="00B65827"/>
    <w:rsid w:val="00B659F0"/>
    <w:rsid w:val="00B66018"/>
    <w:rsid w:val="00B66127"/>
    <w:rsid w:val="00B6616E"/>
    <w:rsid w:val="00B663DD"/>
    <w:rsid w:val="00B6647A"/>
    <w:rsid w:val="00B665DC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DD3"/>
    <w:rsid w:val="00B67FAD"/>
    <w:rsid w:val="00B70208"/>
    <w:rsid w:val="00B7022A"/>
    <w:rsid w:val="00B7048E"/>
    <w:rsid w:val="00B705FC"/>
    <w:rsid w:val="00B7069A"/>
    <w:rsid w:val="00B70771"/>
    <w:rsid w:val="00B7087E"/>
    <w:rsid w:val="00B709B3"/>
    <w:rsid w:val="00B710ED"/>
    <w:rsid w:val="00B71188"/>
    <w:rsid w:val="00B71267"/>
    <w:rsid w:val="00B714AC"/>
    <w:rsid w:val="00B7153E"/>
    <w:rsid w:val="00B716A9"/>
    <w:rsid w:val="00B71881"/>
    <w:rsid w:val="00B71BFD"/>
    <w:rsid w:val="00B71CEB"/>
    <w:rsid w:val="00B7217B"/>
    <w:rsid w:val="00B721D9"/>
    <w:rsid w:val="00B7226F"/>
    <w:rsid w:val="00B72639"/>
    <w:rsid w:val="00B72707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3E89"/>
    <w:rsid w:val="00B742AD"/>
    <w:rsid w:val="00B74331"/>
    <w:rsid w:val="00B7438F"/>
    <w:rsid w:val="00B74605"/>
    <w:rsid w:val="00B746F9"/>
    <w:rsid w:val="00B74776"/>
    <w:rsid w:val="00B7488D"/>
    <w:rsid w:val="00B748A1"/>
    <w:rsid w:val="00B74A78"/>
    <w:rsid w:val="00B74F28"/>
    <w:rsid w:val="00B75039"/>
    <w:rsid w:val="00B751F2"/>
    <w:rsid w:val="00B75329"/>
    <w:rsid w:val="00B7537D"/>
    <w:rsid w:val="00B75580"/>
    <w:rsid w:val="00B75AFF"/>
    <w:rsid w:val="00B7646E"/>
    <w:rsid w:val="00B764A8"/>
    <w:rsid w:val="00B7690D"/>
    <w:rsid w:val="00B76B95"/>
    <w:rsid w:val="00B76C80"/>
    <w:rsid w:val="00B76D2C"/>
    <w:rsid w:val="00B76FF0"/>
    <w:rsid w:val="00B76FF8"/>
    <w:rsid w:val="00B77025"/>
    <w:rsid w:val="00B7716C"/>
    <w:rsid w:val="00B772BB"/>
    <w:rsid w:val="00B7745A"/>
    <w:rsid w:val="00B77540"/>
    <w:rsid w:val="00B776C1"/>
    <w:rsid w:val="00B777FB"/>
    <w:rsid w:val="00B7785F"/>
    <w:rsid w:val="00B77930"/>
    <w:rsid w:val="00B77ABE"/>
    <w:rsid w:val="00B77B91"/>
    <w:rsid w:val="00B77F3D"/>
    <w:rsid w:val="00B8005D"/>
    <w:rsid w:val="00B80091"/>
    <w:rsid w:val="00B800B1"/>
    <w:rsid w:val="00B806E9"/>
    <w:rsid w:val="00B806FD"/>
    <w:rsid w:val="00B80892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AFA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850"/>
    <w:rsid w:val="00B83CAA"/>
    <w:rsid w:val="00B83D84"/>
    <w:rsid w:val="00B840CD"/>
    <w:rsid w:val="00B842F9"/>
    <w:rsid w:val="00B8436D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D1B"/>
    <w:rsid w:val="00B91E81"/>
    <w:rsid w:val="00B91FAF"/>
    <w:rsid w:val="00B9203D"/>
    <w:rsid w:val="00B92130"/>
    <w:rsid w:val="00B9226D"/>
    <w:rsid w:val="00B9240F"/>
    <w:rsid w:val="00B9269C"/>
    <w:rsid w:val="00B92828"/>
    <w:rsid w:val="00B9292B"/>
    <w:rsid w:val="00B9292D"/>
    <w:rsid w:val="00B92A1F"/>
    <w:rsid w:val="00B92B74"/>
    <w:rsid w:val="00B92D8E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8AF"/>
    <w:rsid w:val="00B93B72"/>
    <w:rsid w:val="00B93F6C"/>
    <w:rsid w:val="00B94007"/>
    <w:rsid w:val="00B942A0"/>
    <w:rsid w:val="00B945FA"/>
    <w:rsid w:val="00B948DA"/>
    <w:rsid w:val="00B94CD2"/>
    <w:rsid w:val="00B950CD"/>
    <w:rsid w:val="00B95341"/>
    <w:rsid w:val="00B9536A"/>
    <w:rsid w:val="00B953FA"/>
    <w:rsid w:val="00B95928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6D6"/>
    <w:rsid w:val="00B96C70"/>
    <w:rsid w:val="00B96D4F"/>
    <w:rsid w:val="00B96D54"/>
    <w:rsid w:val="00B96ED9"/>
    <w:rsid w:val="00B97104"/>
    <w:rsid w:val="00B97753"/>
    <w:rsid w:val="00B977B6"/>
    <w:rsid w:val="00B97934"/>
    <w:rsid w:val="00B97A1F"/>
    <w:rsid w:val="00B97A26"/>
    <w:rsid w:val="00B97A7A"/>
    <w:rsid w:val="00B97D6A"/>
    <w:rsid w:val="00B97D76"/>
    <w:rsid w:val="00BA01F4"/>
    <w:rsid w:val="00BA0325"/>
    <w:rsid w:val="00BA03BD"/>
    <w:rsid w:val="00BA04CC"/>
    <w:rsid w:val="00BA0564"/>
    <w:rsid w:val="00BA0695"/>
    <w:rsid w:val="00BA070E"/>
    <w:rsid w:val="00BA083E"/>
    <w:rsid w:val="00BA08F2"/>
    <w:rsid w:val="00BA0A5E"/>
    <w:rsid w:val="00BA0BB1"/>
    <w:rsid w:val="00BA0D70"/>
    <w:rsid w:val="00BA0E28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24A"/>
    <w:rsid w:val="00BA23F6"/>
    <w:rsid w:val="00BA242D"/>
    <w:rsid w:val="00BA246A"/>
    <w:rsid w:val="00BA27FC"/>
    <w:rsid w:val="00BA2BB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AE9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8A4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1B5"/>
    <w:rsid w:val="00BB046D"/>
    <w:rsid w:val="00BB04FF"/>
    <w:rsid w:val="00BB0673"/>
    <w:rsid w:val="00BB09BC"/>
    <w:rsid w:val="00BB0A06"/>
    <w:rsid w:val="00BB0B5D"/>
    <w:rsid w:val="00BB0CC0"/>
    <w:rsid w:val="00BB0F4D"/>
    <w:rsid w:val="00BB1071"/>
    <w:rsid w:val="00BB108B"/>
    <w:rsid w:val="00BB110B"/>
    <w:rsid w:val="00BB136B"/>
    <w:rsid w:val="00BB15F4"/>
    <w:rsid w:val="00BB1694"/>
    <w:rsid w:val="00BB17CA"/>
    <w:rsid w:val="00BB1907"/>
    <w:rsid w:val="00BB19A9"/>
    <w:rsid w:val="00BB1B4D"/>
    <w:rsid w:val="00BB2141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15"/>
    <w:rsid w:val="00BB4623"/>
    <w:rsid w:val="00BB46BF"/>
    <w:rsid w:val="00BB4858"/>
    <w:rsid w:val="00BB4A63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EE5"/>
    <w:rsid w:val="00BB5F9B"/>
    <w:rsid w:val="00BB6302"/>
    <w:rsid w:val="00BB633D"/>
    <w:rsid w:val="00BB65E7"/>
    <w:rsid w:val="00BB663F"/>
    <w:rsid w:val="00BB6664"/>
    <w:rsid w:val="00BB66CA"/>
    <w:rsid w:val="00BB6794"/>
    <w:rsid w:val="00BB6907"/>
    <w:rsid w:val="00BB6955"/>
    <w:rsid w:val="00BB69E6"/>
    <w:rsid w:val="00BB6A9F"/>
    <w:rsid w:val="00BB6BCA"/>
    <w:rsid w:val="00BB6D74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ACE"/>
    <w:rsid w:val="00BC0B24"/>
    <w:rsid w:val="00BC0DBD"/>
    <w:rsid w:val="00BC0E3E"/>
    <w:rsid w:val="00BC0EF4"/>
    <w:rsid w:val="00BC0FF3"/>
    <w:rsid w:val="00BC1472"/>
    <w:rsid w:val="00BC17E5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094"/>
    <w:rsid w:val="00BC216C"/>
    <w:rsid w:val="00BC2977"/>
    <w:rsid w:val="00BC2A15"/>
    <w:rsid w:val="00BC2A64"/>
    <w:rsid w:val="00BC2BD8"/>
    <w:rsid w:val="00BC2BF1"/>
    <w:rsid w:val="00BC2C0F"/>
    <w:rsid w:val="00BC2E59"/>
    <w:rsid w:val="00BC3245"/>
    <w:rsid w:val="00BC35F0"/>
    <w:rsid w:val="00BC367B"/>
    <w:rsid w:val="00BC3A29"/>
    <w:rsid w:val="00BC3A4D"/>
    <w:rsid w:val="00BC3A90"/>
    <w:rsid w:val="00BC3B85"/>
    <w:rsid w:val="00BC3B88"/>
    <w:rsid w:val="00BC3E8D"/>
    <w:rsid w:val="00BC3F95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EB0"/>
    <w:rsid w:val="00BC6135"/>
    <w:rsid w:val="00BC61AA"/>
    <w:rsid w:val="00BC6262"/>
    <w:rsid w:val="00BC6591"/>
    <w:rsid w:val="00BC6628"/>
    <w:rsid w:val="00BC66A1"/>
    <w:rsid w:val="00BC66A9"/>
    <w:rsid w:val="00BC6C1B"/>
    <w:rsid w:val="00BC6C78"/>
    <w:rsid w:val="00BC6E02"/>
    <w:rsid w:val="00BC6E9E"/>
    <w:rsid w:val="00BC703D"/>
    <w:rsid w:val="00BC721C"/>
    <w:rsid w:val="00BC7362"/>
    <w:rsid w:val="00BC75DF"/>
    <w:rsid w:val="00BC76BA"/>
    <w:rsid w:val="00BC7825"/>
    <w:rsid w:val="00BC7915"/>
    <w:rsid w:val="00BC79A7"/>
    <w:rsid w:val="00BC7A40"/>
    <w:rsid w:val="00BC7AE1"/>
    <w:rsid w:val="00BC7E8F"/>
    <w:rsid w:val="00BC7EA1"/>
    <w:rsid w:val="00BC7EC1"/>
    <w:rsid w:val="00BC7F30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CE6"/>
    <w:rsid w:val="00BD2D35"/>
    <w:rsid w:val="00BD2E77"/>
    <w:rsid w:val="00BD30CC"/>
    <w:rsid w:val="00BD32B6"/>
    <w:rsid w:val="00BD34DB"/>
    <w:rsid w:val="00BD367A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36"/>
    <w:rsid w:val="00BD4EE8"/>
    <w:rsid w:val="00BD4F99"/>
    <w:rsid w:val="00BD4FFB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B8B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C99"/>
    <w:rsid w:val="00BE0E8B"/>
    <w:rsid w:val="00BE0FB8"/>
    <w:rsid w:val="00BE14A0"/>
    <w:rsid w:val="00BE1866"/>
    <w:rsid w:val="00BE19F0"/>
    <w:rsid w:val="00BE1D5A"/>
    <w:rsid w:val="00BE1E31"/>
    <w:rsid w:val="00BE1EBF"/>
    <w:rsid w:val="00BE1F26"/>
    <w:rsid w:val="00BE21BC"/>
    <w:rsid w:val="00BE2249"/>
    <w:rsid w:val="00BE248C"/>
    <w:rsid w:val="00BE2593"/>
    <w:rsid w:val="00BE26BD"/>
    <w:rsid w:val="00BE27F3"/>
    <w:rsid w:val="00BE2CD1"/>
    <w:rsid w:val="00BE2CF4"/>
    <w:rsid w:val="00BE3451"/>
    <w:rsid w:val="00BE3506"/>
    <w:rsid w:val="00BE3AE6"/>
    <w:rsid w:val="00BE3CA2"/>
    <w:rsid w:val="00BE3E18"/>
    <w:rsid w:val="00BE3FAB"/>
    <w:rsid w:val="00BE465C"/>
    <w:rsid w:val="00BE4A40"/>
    <w:rsid w:val="00BE53DF"/>
    <w:rsid w:val="00BE54CF"/>
    <w:rsid w:val="00BE5604"/>
    <w:rsid w:val="00BE5642"/>
    <w:rsid w:val="00BE567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0CA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416"/>
    <w:rsid w:val="00BF05DE"/>
    <w:rsid w:val="00BF0784"/>
    <w:rsid w:val="00BF0A9D"/>
    <w:rsid w:val="00BF0AE5"/>
    <w:rsid w:val="00BF0DAE"/>
    <w:rsid w:val="00BF10B7"/>
    <w:rsid w:val="00BF114E"/>
    <w:rsid w:val="00BF1401"/>
    <w:rsid w:val="00BF1480"/>
    <w:rsid w:val="00BF1562"/>
    <w:rsid w:val="00BF1651"/>
    <w:rsid w:val="00BF1A35"/>
    <w:rsid w:val="00BF1BD7"/>
    <w:rsid w:val="00BF1CA3"/>
    <w:rsid w:val="00BF1D73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1D"/>
    <w:rsid w:val="00BF592D"/>
    <w:rsid w:val="00BF5A3F"/>
    <w:rsid w:val="00BF5DAC"/>
    <w:rsid w:val="00BF5EF0"/>
    <w:rsid w:val="00BF607A"/>
    <w:rsid w:val="00BF63C4"/>
    <w:rsid w:val="00BF659C"/>
    <w:rsid w:val="00BF66C6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79C"/>
    <w:rsid w:val="00C0083C"/>
    <w:rsid w:val="00C009F0"/>
    <w:rsid w:val="00C010A8"/>
    <w:rsid w:val="00C0141D"/>
    <w:rsid w:val="00C014DE"/>
    <w:rsid w:val="00C0152B"/>
    <w:rsid w:val="00C0164A"/>
    <w:rsid w:val="00C016CF"/>
    <w:rsid w:val="00C017BF"/>
    <w:rsid w:val="00C019FC"/>
    <w:rsid w:val="00C01B0B"/>
    <w:rsid w:val="00C01E7D"/>
    <w:rsid w:val="00C01EBD"/>
    <w:rsid w:val="00C01F1E"/>
    <w:rsid w:val="00C01F9D"/>
    <w:rsid w:val="00C02001"/>
    <w:rsid w:val="00C0202B"/>
    <w:rsid w:val="00C02049"/>
    <w:rsid w:val="00C021BB"/>
    <w:rsid w:val="00C021EB"/>
    <w:rsid w:val="00C02299"/>
    <w:rsid w:val="00C0240F"/>
    <w:rsid w:val="00C024A9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3FF1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ABD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A7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0F28"/>
    <w:rsid w:val="00C112DF"/>
    <w:rsid w:val="00C115F8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2B4"/>
    <w:rsid w:val="00C136F8"/>
    <w:rsid w:val="00C137BC"/>
    <w:rsid w:val="00C138B0"/>
    <w:rsid w:val="00C138F3"/>
    <w:rsid w:val="00C13C45"/>
    <w:rsid w:val="00C13CAC"/>
    <w:rsid w:val="00C13F6C"/>
    <w:rsid w:val="00C13F9E"/>
    <w:rsid w:val="00C143A3"/>
    <w:rsid w:val="00C143F4"/>
    <w:rsid w:val="00C14479"/>
    <w:rsid w:val="00C144BD"/>
    <w:rsid w:val="00C145AF"/>
    <w:rsid w:val="00C14657"/>
    <w:rsid w:val="00C148D4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78E"/>
    <w:rsid w:val="00C16AAA"/>
    <w:rsid w:val="00C16CBF"/>
    <w:rsid w:val="00C176E9"/>
    <w:rsid w:val="00C178E6"/>
    <w:rsid w:val="00C179EB"/>
    <w:rsid w:val="00C17EA5"/>
    <w:rsid w:val="00C17FC3"/>
    <w:rsid w:val="00C2012B"/>
    <w:rsid w:val="00C20616"/>
    <w:rsid w:val="00C206A9"/>
    <w:rsid w:val="00C20794"/>
    <w:rsid w:val="00C2081E"/>
    <w:rsid w:val="00C20C68"/>
    <w:rsid w:val="00C20D4D"/>
    <w:rsid w:val="00C2107D"/>
    <w:rsid w:val="00C2123D"/>
    <w:rsid w:val="00C2156B"/>
    <w:rsid w:val="00C21860"/>
    <w:rsid w:val="00C21875"/>
    <w:rsid w:val="00C21AA9"/>
    <w:rsid w:val="00C21BBD"/>
    <w:rsid w:val="00C21EB2"/>
    <w:rsid w:val="00C22008"/>
    <w:rsid w:val="00C220E4"/>
    <w:rsid w:val="00C22101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34D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5F5"/>
    <w:rsid w:val="00C24672"/>
    <w:rsid w:val="00C246EA"/>
    <w:rsid w:val="00C247C0"/>
    <w:rsid w:val="00C248A8"/>
    <w:rsid w:val="00C250CC"/>
    <w:rsid w:val="00C25198"/>
    <w:rsid w:val="00C253D2"/>
    <w:rsid w:val="00C25A2D"/>
    <w:rsid w:val="00C25EFB"/>
    <w:rsid w:val="00C26018"/>
    <w:rsid w:val="00C267E5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70"/>
    <w:rsid w:val="00C302AB"/>
    <w:rsid w:val="00C3036C"/>
    <w:rsid w:val="00C3060C"/>
    <w:rsid w:val="00C308C7"/>
    <w:rsid w:val="00C30919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7E8"/>
    <w:rsid w:val="00C33C65"/>
    <w:rsid w:val="00C33CAC"/>
    <w:rsid w:val="00C33D2E"/>
    <w:rsid w:val="00C34157"/>
    <w:rsid w:val="00C34173"/>
    <w:rsid w:val="00C34406"/>
    <w:rsid w:val="00C34540"/>
    <w:rsid w:val="00C3457D"/>
    <w:rsid w:val="00C3459C"/>
    <w:rsid w:val="00C3494C"/>
    <w:rsid w:val="00C34ADF"/>
    <w:rsid w:val="00C34B1A"/>
    <w:rsid w:val="00C34B49"/>
    <w:rsid w:val="00C34BC4"/>
    <w:rsid w:val="00C34CDF"/>
    <w:rsid w:val="00C34E3F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25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35"/>
    <w:rsid w:val="00C36C43"/>
    <w:rsid w:val="00C36CE4"/>
    <w:rsid w:val="00C37096"/>
    <w:rsid w:val="00C3709C"/>
    <w:rsid w:val="00C370AD"/>
    <w:rsid w:val="00C3715C"/>
    <w:rsid w:val="00C37397"/>
    <w:rsid w:val="00C3743B"/>
    <w:rsid w:val="00C374D6"/>
    <w:rsid w:val="00C37618"/>
    <w:rsid w:val="00C37689"/>
    <w:rsid w:val="00C37AEA"/>
    <w:rsid w:val="00C37C3A"/>
    <w:rsid w:val="00C37D11"/>
    <w:rsid w:val="00C37D38"/>
    <w:rsid w:val="00C37FED"/>
    <w:rsid w:val="00C406A2"/>
    <w:rsid w:val="00C40A33"/>
    <w:rsid w:val="00C40B04"/>
    <w:rsid w:val="00C40C5C"/>
    <w:rsid w:val="00C40D98"/>
    <w:rsid w:val="00C40E4D"/>
    <w:rsid w:val="00C40E78"/>
    <w:rsid w:val="00C412CD"/>
    <w:rsid w:val="00C41407"/>
    <w:rsid w:val="00C41557"/>
    <w:rsid w:val="00C417CA"/>
    <w:rsid w:val="00C41964"/>
    <w:rsid w:val="00C41A77"/>
    <w:rsid w:val="00C41F8E"/>
    <w:rsid w:val="00C41F9B"/>
    <w:rsid w:val="00C429B4"/>
    <w:rsid w:val="00C42A62"/>
    <w:rsid w:val="00C42B80"/>
    <w:rsid w:val="00C42E60"/>
    <w:rsid w:val="00C42EA6"/>
    <w:rsid w:val="00C430C6"/>
    <w:rsid w:val="00C43ADE"/>
    <w:rsid w:val="00C44396"/>
    <w:rsid w:val="00C445BE"/>
    <w:rsid w:val="00C44609"/>
    <w:rsid w:val="00C4480E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AED"/>
    <w:rsid w:val="00C46D4F"/>
    <w:rsid w:val="00C470B9"/>
    <w:rsid w:val="00C470BD"/>
    <w:rsid w:val="00C47118"/>
    <w:rsid w:val="00C473FF"/>
    <w:rsid w:val="00C47432"/>
    <w:rsid w:val="00C4764A"/>
    <w:rsid w:val="00C47885"/>
    <w:rsid w:val="00C47A6F"/>
    <w:rsid w:val="00C47CD6"/>
    <w:rsid w:val="00C47D7C"/>
    <w:rsid w:val="00C47F39"/>
    <w:rsid w:val="00C47FE6"/>
    <w:rsid w:val="00C501C9"/>
    <w:rsid w:val="00C50321"/>
    <w:rsid w:val="00C50636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0F"/>
    <w:rsid w:val="00C534AD"/>
    <w:rsid w:val="00C53669"/>
    <w:rsid w:val="00C536D8"/>
    <w:rsid w:val="00C53937"/>
    <w:rsid w:val="00C53BD5"/>
    <w:rsid w:val="00C53D90"/>
    <w:rsid w:val="00C53DD8"/>
    <w:rsid w:val="00C53ECF"/>
    <w:rsid w:val="00C540A9"/>
    <w:rsid w:val="00C54168"/>
    <w:rsid w:val="00C544E0"/>
    <w:rsid w:val="00C546BE"/>
    <w:rsid w:val="00C5491D"/>
    <w:rsid w:val="00C54A10"/>
    <w:rsid w:val="00C54A77"/>
    <w:rsid w:val="00C54BA8"/>
    <w:rsid w:val="00C54C3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2D00"/>
    <w:rsid w:val="00C63336"/>
    <w:rsid w:val="00C63370"/>
    <w:rsid w:val="00C63544"/>
    <w:rsid w:val="00C636BA"/>
    <w:rsid w:val="00C638E0"/>
    <w:rsid w:val="00C63940"/>
    <w:rsid w:val="00C63BF9"/>
    <w:rsid w:val="00C63D0C"/>
    <w:rsid w:val="00C63D71"/>
    <w:rsid w:val="00C63DEE"/>
    <w:rsid w:val="00C63EE7"/>
    <w:rsid w:val="00C63F9C"/>
    <w:rsid w:val="00C64232"/>
    <w:rsid w:val="00C6452E"/>
    <w:rsid w:val="00C64994"/>
    <w:rsid w:val="00C64A54"/>
    <w:rsid w:val="00C64E9E"/>
    <w:rsid w:val="00C65012"/>
    <w:rsid w:val="00C653A3"/>
    <w:rsid w:val="00C6549F"/>
    <w:rsid w:val="00C655CB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6B84"/>
    <w:rsid w:val="00C6703C"/>
    <w:rsid w:val="00C67353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0F4F"/>
    <w:rsid w:val="00C7115C"/>
    <w:rsid w:val="00C71227"/>
    <w:rsid w:val="00C7147D"/>
    <w:rsid w:val="00C715D6"/>
    <w:rsid w:val="00C71727"/>
    <w:rsid w:val="00C718D9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6D"/>
    <w:rsid w:val="00C7322E"/>
    <w:rsid w:val="00C73443"/>
    <w:rsid w:val="00C7349A"/>
    <w:rsid w:val="00C73633"/>
    <w:rsid w:val="00C736EA"/>
    <w:rsid w:val="00C73803"/>
    <w:rsid w:val="00C738B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8C0"/>
    <w:rsid w:val="00C81D6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3F"/>
    <w:rsid w:val="00C8426B"/>
    <w:rsid w:val="00C8428C"/>
    <w:rsid w:val="00C842BB"/>
    <w:rsid w:val="00C843A0"/>
    <w:rsid w:val="00C84687"/>
    <w:rsid w:val="00C8473C"/>
    <w:rsid w:val="00C8487E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CD4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8CF"/>
    <w:rsid w:val="00C90C3F"/>
    <w:rsid w:val="00C90CE6"/>
    <w:rsid w:val="00C90F22"/>
    <w:rsid w:val="00C90F28"/>
    <w:rsid w:val="00C90FEE"/>
    <w:rsid w:val="00C9112C"/>
    <w:rsid w:val="00C9116D"/>
    <w:rsid w:val="00C911DB"/>
    <w:rsid w:val="00C91A09"/>
    <w:rsid w:val="00C91A57"/>
    <w:rsid w:val="00C91B20"/>
    <w:rsid w:val="00C91C40"/>
    <w:rsid w:val="00C91EFF"/>
    <w:rsid w:val="00C91FB1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DD7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81B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3DBF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36D"/>
    <w:rsid w:val="00CA5654"/>
    <w:rsid w:val="00CA5663"/>
    <w:rsid w:val="00CA5698"/>
    <w:rsid w:val="00CA56CA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724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52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1B77"/>
    <w:rsid w:val="00CB1CE6"/>
    <w:rsid w:val="00CB20F0"/>
    <w:rsid w:val="00CB261E"/>
    <w:rsid w:val="00CB26D2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209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D15"/>
    <w:rsid w:val="00CC0EB8"/>
    <w:rsid w:val="00CC102B"/>
    <w:rsid w:val="00CC11C7"/>
    <w:rsid w:val="00CC11D8"/>
    <w:rsid w:val="00CC1212"/>
    <w:rsid w:val="00CC1293"/>
    <w:rsid w:val="00CC1334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7E9"/>
    <w:rsid w:val="00CC38F1"/>
    <w:rsid w:val="00CC3B57"/>
    <w:rsid w:val="00CC3CF5"/>
    <w:rsid w:val="00CC4179"/>
    <w:rsid w:val="00CC429D"/>
    <w:rsid w:val="00CC4382"/>
    <w:rsid w:val="00CC43EA"/>
    <w:rsid w:val="00CC4426"/>
    <w:rsid w:val="00CC44C0"/>
    <w:rsid w:val="00CC48EF"/>
    <w:rsid w:val="00CC4D07"/>
    <w:rsid w:val="00CC4EAF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DCF"/>
    <w:rsid w:val="00CC5E9D"/>
    <w:rsid w:val="00CC6025"/>
    <w:rsid w:val="00CC607F"/>
    <w:rsid w:val="00CC615F"/>
    <w:rsid w:val="00CC620D"/>
    <w:rsid w:val="00CC62F9"/>
    <w:rsid w:val="00CC64AC"/>
    <w:rsid w:val="00CC64D4"/>
    <w:rsid w:val="00CC678B"/>
    <w:rsid w:val="00CC6CEB"/>
    <w:rsid w:val="00CC7191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474"/>
    <w:rsid w:val="00CD0989"/>
    <w:rsid w:val="00CD0F55"/>
    <w:rsid w:val="00CD1032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3B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C01"/>
    <w:rsid w:val="00CD3D33"/>
    <w:rsid w:val="00CD446D"/>
    <w:rsid w:val="00CD4587"/>
    <w:rsid w:val="00CD47D4"/>
    <w:rsid w:val="00CD48AB"/>
    <w:rsid w:val="00CD490A"/>
    <w:rsid w:val="00CD4958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8E8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B17"/>
    <w:rsid w:val="00CE0DED"/>
    <w:rsid w:val="00CE0FA8"/>
    <w:rsid w:val="00CE11A2"/>
    <w:rsid w:val="00CE12D5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36C"/>
    <w:rsid w:val="00CE46CB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40A"/>
    <w:rsid w:val="00CE6542"/>
    <w:rsid w:val="00CE65E5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CD1"/>
    <w:rsid w:val="00CF1D86"/>
    <w:rsid w:val="00CF1E2D"/>
    <w:rsid w:val="00CF2564"/>
    <w:rsid w:val="00CF2590"/>
    <w:rsid w:val="00CF2AE6"/>
    <w:rsid w:val="00CF304C"/>
    <w:rsid w:val="00CF356A"/>
    <w:rsid w:val="00CF388A"/>
    <w:rsid w:val="00CF393C"/>
    <w:rsid w:val="00CF3A51"/>
    <w:rsid w:val="00CF3A8E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CE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A6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0AC"/>
    <w:rsid w:val="00D03384"/>
    <w:rsid w:val="00D036AA"/>
    <w:rsid w:val="00D0391E"/>
    <w:rsid w:val="00D03C34"/>
    <w:rsid w:val="00D03E4B"/>
    <w:rsid w:val="00D03F84"/>
    <w:rsid w:val="00D044A7"/>
    <w:rsid w:val="00D048FC"/>
    <w:rsid w:val="00D04958"/>
    <w:rsid w:val="00D04BEF"/>
    <w:rsid w:val="00D04C5A"/>
    <w:rsid w:val="00D04D28"/>
    <w:rsid w:val="00D04E55"/>
    <w:rsid w:val="00D04EA9"/>
    <w:rsid w:val="00D050DA"/>
    <w:rsid w:val="00D0545B"/>
    <w:rsid w:val="00D054F5"/>
    <w:rsid w:val="00D05C42"/>
    <w:rsid w:val="00D05C71"/>
    <w:rsid w:val="00D05CC7"/>
    <w:rsid w:val="00D05FFF"/>
    <w:rsid w:val="00D06236"/>
    <w:rsid w:val="00D063C2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A0"/>
    <w:rsid w:val="00D10784"/>
    <w:rsid w:val="00D10A5B"/>
    <w:rsid w:val="00D10CF8"/>
    <w:rsid w:val="00D10D36"/>
    <w:rsid w:val="00D10D3B"/>
    <w:rsid w:val="00D10DD2"/>
    <w:rsid w:val="00D10EEB"/>
    <w:rsid w:val="00D10FDF"/>
    <w:rsid w:val="00D111D2"/>
    <w:rsid w:val="00D11294"/>
    <w:rsid w:val="00D11465"/>
    <w:rsid w:val="00D116D5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89E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520A"/>
    <w:rsid w:val="00D1542D"/>
    <w:rsid w:val="00D15649"/>
    <w:rsid w:val="00D1577A"/>
    <w:rsid w:val="00D15E36"/>
    <w:rsid w:val="00D1615C"/>
    <w:rsid w:val="00D1617C"/>
    <w:rsid w:val="00D16413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82A"/>
    <w:rsid w:val="00D17DB7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766"/>
    <w:rsid w:val="00D2196D"/>
    <w:rsid w:val="00D219EC"/>
    <w:rsid w:val="00D21B2C"/>
    <w:rsid w:val="00D21F98"/>
    <w:rsid w:val="00D220D9"/>
    <w:rsid w:val="00D225BB"/>
    <w:rsid w:val="00D2266D"/>
    <w:rsid w:val="00D22A83"/>
    <w:rsid w:val="00D22C26"/>
    <w:rsid w:val="00D22CD3"/>
    <w:rsid w:val="00D2314F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C29"/>
    <w:rsid w:val="00D24D0A"/>
    <w:rsid w:val="00D24EB2"/>
    <w:rsid w:val="00D24EFC"/>
    <w:rsid w:val="00D24FCB"/>
    <w:rsid w:val="00D25258"/>
    <w:rsid w:val="00D25343"/>
    <w:rsid w:val="00D253B7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723"/>
    <w:rsid w:val="00D278A2"/>
    <w:rsid w:val="00D2796E"/>
    <w:rsid w:val="00D279DD"/>
    <w:rsid w:val="00D279E0"/>
    <w:rsid w:val="00D27D25"/>
    <w:rsid w:val="00D27D58"/>
    <w:rsid w:val="00D27FC8"/>
    <w:rsid w:val="00D27FD4"/>
    <w:rsid w:val="00D302AA"/>
    <w:rsid w:val="00D30348"/>
    <w:rsid w:val="00D3057A"/>
    <w:rsid w:val="00D306CB"/>
    <w:rsid w:val="00D307D3"/>
    <w:rsid w:val="00D30AD4"/>
    <w:rsid w:val="00D30BCC"/>
    <w:rsid w:val="00D30DCD"/>
    <w:rsid w:val="00D31202"/>
    <w:rsid w:val="00D3130C"/>
    <w:rsid w:val="00D3136C"/>
    <w:rsid w:val="00D3153D"/>
    <w:rsid w:val="00D316E5"/>
    <w:rsid w:val="00D31A9A"/>
    <w:rsid w:val="00D31B26"/>
    <w:rsid w:val="00D31BE0"/>
    <w:rsid w:val="00D32138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58F"/>
    <w:rsid w:val="00D355B5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5F92"/>
    <w:rsid w:val="00D3648B"/>
    <w:rsid w:val="00D36624"/>
    <w:rsid w:val="00D36DF4"/>
    <w:rsid w:val="00D36E5C"/>
    <w:rsid w:val="00D36F82"/>
    <w:rsid w:val="00D37279"/>
    <w:rsid w:val="00D3727B"/>
    <w:rsid w:val="00D373F2"/>
    <w:rsid w:val="00D376B7"/>
    <w:rsid w:val="00D3793B"/>
    <w:rsid w:val="00D3796F"/>
    <w:rsid w:val="00D379A6"/>
    <w:rsid w:val="00D37EC3"/>
    <w:rsid w:val="00D40246"/>
    <w:rsid w:val="00D403B4"/>
    <w:rsid w:val="00D403BF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105"/>
    <w:rsid w:val="00D4311D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4ECF"/>
    <w:rsid w:val="00D4510A"/>
    <w:rsid w:val="00D4514A"/>
    <w:rsid w:val="00D4528E"/>
    <w:rsid w:val="00D45333"/>
    <w:rsid w:val="00D454C9"/>
    <w:rsid w:val="00D45567"/>
    <w:rsid w:val="00D45645"/>
    <w:rsid w:val="00D45949"/>
    <w:rsid w:val="00D45979"/>
    <w:rsid w:val="00D45A6D"/>
    <w:rsid w:val="00D45A7A"/>
    <w:rsid w:val="00D45A89"/>
    <w:rsid w:val="00D45AED"/>
    <w:rsid w:val="00D45E3A"/>
    <w:rsid w:val="00D45EB5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13"/>
    <w:rsid w:val="00D50E2C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AFC"/>
    <w:rsid w:val="00D52B21"/>
    <w:rsid w:val="00D52EC1"/>
    <w:rsid w:val="00D5311C"/>
    <w:rsid w:val="00D534A9"/>
    <w:rsid w:val="00D534AE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50B"/>
    <w:rsid w:val="00D55619"/>
    <w:rsid w:val="00D5577E"/>
    <w:rsid w:val="00D55A7D"/>
    <w:rsid w:val="00D55AB5"/>
    <w:rsid w:val="00D55AD0"/>
    <w:rsid w:val="00D55D5A"/>
    <w:rsid w:val="00D55DAA"/>
    <w:rsid w:val="00D55EC2"/>
    <w:rsid w:val="00D56104"/>
    <w:rsid w:val="00D56146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24"/>
    <w:rsid w:val="00D57A51"/>
    <w:rsid w:val="00D57A98"/>
    <w:rsid w:val="00D57B48"/>
    <w:rsid w:val="00D57B6B"/>
    <w:rsid w:val="00D57C50"/>
    <w:rsid w:val="00D57EF9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6FE"/>
    <w:rsid w:val="00D6171D"/>
    <w:rsid w:val="00D61821"/>
    <w:rsid w:val="00D6184A"/>
    <w:rsid w:val="00D6186E"/>
    <w:rsid w:val="00D61BAC"/>
    <w:rsid w:val="00D61C06"/>
    <w:rsid w:val="00D61C93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89F"/>
    <w:rsid w:val="00D63902"/>
    <w:rsid w:val="00D63925"/>
    <w:rsid w:val="00D63B86"/>
    <w:rsid w:val="00D63C09"/>
    <w:rsid w:val="00D63C7D"/>
    <w:rsid w:val="00D63DB7"/>
    <w:rsid w:val="00D63E54"/>
    <w:rsid w:val="00D6403E"/>
    <w:rsid w:val="00D64142"/>
    <w:rsid w:val="00D645EC"/>
    <w:rsid w:val="00D646A9"/>
    <w:rsid w:val="00D646E9"/>
    <w:rsid w:val="00D646F4"/>
    <w:rsid w:val="00D647B8"/>
    <w:rsid w:val="00D64898"/>
    <w:rsid w:val="00D648B8"/>
    <w:rsid w:val="00D6530A"/>
    <w:rsid w:val="00D653FD"/>
    <w:rsid w:val="00D654C2"/>
    <w:rsid w:val="00D65554"/>
    <w:rsid w:val="00D655FD"/>
    <w:rsid w:val="00D6564E"/>
    <w:rsid w:val="00D657AA"/>
    <w:rsid w:val="00D65A30"/>
    <w:rsid w:val="00D65AC0"/>
    <w:rsid w:val="00D65C5D"/>
    <w:rsid w:val="00D65DBB"/>
    <w:rsid w:val="00D65E0A"/>
    <w:rsid w:val="00D65F79"/>
    <w:rsid w:val="00D66259"/>
    <w:rsid w:val="00D662F5"/>
    <w:rsid w:val="00D66EE3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2F2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2F0E"/>
    <w:rsid w:val="00D73015"/>
    <w:rsid w:val="00D7308C"/>
    <w:rsid w:val="00D734B5"/>
    <w:rsid w:val="00D735DF"/>
    <w:rsid w:val="00D7389C"/>
    <w:rsid w:val="00D73912"/>
    <w:rsid w:val="00D73A25"/>
    <w:rsid w:val="00D73CB6"/>
    <w:rsid w:val="00D73D0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810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6D90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4A1"/>
    <w:rsid w:val="00D8056F"/>
    <w:rsid w:val="00D80697"/>
    <w:rsid w:val="00D806E4"/>
    <w:rsid w:val="00D807B2"/>
    <w:rsid w:val="00D807BB"/>
    <w:rsid w:val="00D8081D"/>
    <w:rsid w:val="00D80AB0"/>
    <w:rsid w:val="00D80B51"/>
    <w:rsid w:val="00D80B60"/>
    <w:rsid w:val="00D80C62"/>
    <w:rsid w:val="00D80C86"/>
    <w:rsid w:val="00D80D5E"/>
    <w:rsid w:val="00D80E22"/>
    <w:rsid w:val="00D81231"/>
    <w:rsid w:val="00D817F8"/>
    <w:rsid w:val="00D8183C"/>
    <w:rsid w:val="00D818A4"/>
    <w:rsid w:val="00D81AB4"/>
    <w:rsid w:val="00D8232E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6F3"/>
    <w:rsid w:val="00D85942"/>
    <w:rsid w:val="00D85CB6"/>
    <w:rsid w:val="00D8615E"/>
    <w:rsid w:val="00D8619B"/>
    <w:rsid w:val="00D86240"/>
    <w:rsid w:val="00D8627B"/>
    <w:rsid w:val="00D8653D"/>
    <w:rsid w:val="00D86588"/>
    <w:rsid w:val="00D8689B"/>
    <w:rsid w:val="00D86907"/>
    <w:rsid w:val="00D869FA"/>
    <w:rsid w:val="00D86A8A"/>
    <w:rsid w:val="00D86D62"/>
    <w:rsid w:val="00D86EC6"/>
    <w:rsid w:val="00D86F4A"/>
    <w:rsid w:val="00D86FFA"/>
    <w:rsid w:val="00D870D2"/>
    <w:rsid w:val="00D87219"/>
    <w:rsid w:val="00D872CA"/>
    <w:rsid w:val="00D8736B"/>
    <w:rsid w:val="00D87463"/>
    <w:rsid w:val="00D87734"/>
    <w:rsid w:val="00D879F7"/>
    <w:rsid w:val="00D879FB"/>
    <w:rsid w:val="00D87CC8"/>
    <w:rsid w:val="00D87DEA"/>
    <w:rsid w:val="00D87F46"/>
    <w:rsid w:val="00D90082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A1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50A6"/>
    <w:rsid w:val="00D952DD"/>
    <w:rsid w:val="00D954DF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D3"/>
    <w:rsid w:val="00D961EC"/>
    <w:rsid w:val="00D96346"/>
    <w:rsid w:val="00D96872"/>
    <w:rsid w:val="00D968CE"/>
    <w:rsid w:val="00D96A13"/>
    <w:rsid w:val="00D96AB9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A52"/>
    <w:rsid w:val="00D97C0A"/>
    <w:rsid w:val="00D97C76"/>
    <w:rsid w:val="00D97DAA"/>
    <w:rsid w:val="00D97EB4"/>
    <w:rsid w:val="00D97F0A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494"/>
    <w:rsid w:val="00DA2B9E"/>
    <w:rsid w:val="00DA2D8E"/>
    <w:rsid w:val="00DA2E17"/>
    <w:rsid w:val="00DA2E2C"/>
    <w:rsid w:val="00DA2FA4"/>
    <w:rsid w:val="00DA304D"/>
    <w:rsid w:val="00DA3065"/>
    <w:rsid w:val="00DA3095"/>
    <w:rsid w:val="00DA32C4"/>
    <w:rsid w:val="00DA32EF"/>
    <w:rsid w:val="00DA34D6"/>
    <w:rsid w:val="00DA38D5"/>
    <w:rsid w:val="00DA3BB3"/>
    <w:rsid w:val="00DA3FD4"/>
    <w:rsid w:val="00DA4506"/>
    <w:rsid w:val="00DA4620"/>
    <w:rsid w:val="00DA4784"/>
    <w:rsid w:val="00DA49A0"/>
    <w:rsid w:val="00DA4A24"/>
    <w:rsid w:val="00DA4B10"/>
    <w:rsid w:val="00DA4D04"/>
    <w:rsid w:val="00DA4E8A"/>
    <w:rsid w:val="00DA517E"/>
    <w:rsid w:val="00DA52FA"/>
    <w:rsid w:val="00DA53BC"/>
    <w:rsid w:val="00DA53CC"/>
    <w:rsid w:val="00DA5546"/>
    <w:rsid w:val="00DA5593"/>
    <w:rsid w:val="00DA55FB"/>
    <w:rsid w:val="00DA58BD"/>
    <w:rsid w:val="00DA58FB"/>
    <w:rsid w:val="00DA59BE"/>
    <w:rsid w:val="00DA5A6E"/>
    <w:rsid w:val="00DA5D0E"/>
    <w:rsid w:val="00DA5D33"/>
    <w:rsid w:val="00DA5E8D"/>
    <w:rsid w:val="00DA6059"/>
    <w:rsid w:val="00DA62D3"/>
    <w:rsid w:val="00DA651E"/>
    <w:rsid w:val="00DA68E1"/>
    <w:rsid w:val="00DA6C42"/>
    <w:rsid w:val="00DA6DB8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41C2"/>
    <w:rsid w:val="00DB4261"/>
    <w:rsid w:val="00DB472B"/>
    <w:rsid w:val="00DB482D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000"/>
    <w:rsid w:val="00DC0172"/>
    <w:rsid w:val="00DC01BD"/>
    <w:rsid w:val="00DC01C3"/>
    <w:rsid w:val="00DC0328"/>
    <w:rsid w:val="00DC0370"/>
    <w:rsid w:val="00DC04B3"/>
    <w:rsid w:val="00DC066C"/>
    <w:rsid w:val="00DC095B"/>
    <w:rsid w:val="00DC09A2"/>
    <w:rsid w:val="00DC0B32"/>
    <w:rsid w:val="00DC11E0"/>
    <w:rsid w:val="00DC123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13"/>
    <w:rsid w:val="00DC21BA"/>
    <w:rsid w:val="00DC234C"/>
    <w:rsid w:val="00DC25ED"/>
    <w:rsid w:val="00DC25F3"/>
    <w:rsid w:val="00DC274C"/>
    <w:rsid w:val="00DC2946"/>
    <w:rsid w:val="00DC2E0D"/>
    <w:rsid w:val="00DC2EA5"/>
    <w:rsid w:val="00DC2FEF"/>
    <w:rsid w:val="00DC3261"/>
    <w:rsid w:val="00DC3536"/>
    <w:rsid w:val="00DC38A7"/>
    <w:rsid w:val="00DC3910"/>
    <w:rsid w:val="00DC3986"/>
    <w:rsid w:val="00DC3AE7"/>
    <w:rsid w:val="00DC400F"/>
    <w:rsid w:val="00DC4088"/>
    <w:rsid w:val="00DC4174"/>
    <w:rsid w:val="00DC4572"/>
    <w:rsid w:val="00DC4AFB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5F"/>
    <w:rsid w:val="00DC681A"/>
    <w:rsid w:val="00DC6A0F"/>
    <w:rsid w:val="00DC6B57"/>
    <w:rsid w:val="00DC6CC8"/>
    <w:rsid w:val="00DC6DBC"/>
    <w:rsid w:val="00DC6EBA"/>
    <w:rsid w:val="00DC6F41"/>
    <w:rsid w:val="00DC7489"/>
    <w:rsid w:val="00DC7553"/>
    <w:rsid w:val="00DC766F"/>
    <w:rsid w:val="00DC76B5"/>
    <w:rsid w:val="00DC7888"/>
    <w:rsid w:val="00DC78B7"/>
    <w:rsid w:val="00DC7920"/>
    <w:rsid w:val="00DC7921"/>
    <w:rsid w:val="00DC7B4A"/>
    <w:rsid w:val="00DC7E9A"/>
    <w:rsid w:val="00DC7F66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4981"/>
    <w:rsid w:val="00DD4FBF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9E3"/>
    <w:rsid w:val="00DD5A0C"/>
    <w:rsid w:val="00DD5BA4"/>
    <w:rsid w:val="00DD5D7A"/>
    <w:rsid w:val="00DD5D9E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66"/>
    <w:rsid w:val="00DD7CDE"/>
    <w:rsid w:val="00DD7E87"/>
    <w:rsid w:val="00DD7F13"/>
    <w:rsid w:val="00DD7F56"/>
    <w:rsid w:val="00DE00CF"/>
    <w:rsid w:val="00DE0119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AFF"/>
    <w:rsid w:val="00DE1C22"/>
    <w:rsid w:val="00DE1F1F"/>
    <w:rsid w:val="00DE21C3"/>
    <w:rsid w:val="00DE2348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B35"/>
    <w:rsid w:val="00DE3F06"/>
    <w:rsid w:val="00DE4069"/>
    <w:rsid w:val="00DE4720"/>
    <w:rsid w:val="00DE48A4"/>
    <w:rsid w:val="00DE4ABB"/>
    <w:rsid w:val="00DE4B9F"/>
    <w:rsid w:val="00DE4C0C"/>
    <w:rsid w:val="00DE4EA3"/>
    <w:rsid w:val="00DE502D"/>
    <w:rsid w:val="00DE5388"/>
    <w:rsid w:val="00DE55FC"/>
    <w:rsid w:val="00DE57C4"/>
    <w:rsid w:val="00DE57D7"/>
    <w:rsid w:val="00DE5804"/>
    <w:rsid w:val="00DE5B9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004"/>
    <w:rsid w:val="00DE7847"/>
    <w:rsid w:val="00DE784C"/>
    <w:rsid w:val="00DE7880"/>
    <w:rsid w:val="00DE7A26"/>
    <w:rsid w:val="00DE7D39"/>
    <w:rsid w:val="00DE7EE8"/>
    <w:rsid w:val="00DF05C8"/>
    <w:rsid w:val="00DF0648"/>
    <w:rsid w:val="00DF0768"/>
    <w:rsid w:val="00DF0994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406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8ED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690"/>
    <w:rsid w:val="00E006B7"/>
    <w:rsid w:val="00E0084F"/>
    <w:rsid w:val="00E00A8A"/>
    <w:rsid w:val="00E00ACA"/>
    <w:rsid w:val="00E00D0C"/>
    <w:rsid w:val="00E010D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2A9"/>
    <w:rsid w:val="00E035FD"/>
    <w:rsid w:val="00E038B9"/>
    <w:rsid w:val="00E03977"/>
    <w:rsid w:val="00E045C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BC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D90"/>
    <w:rsid w:val="00E10F98"/>
    <w:rsid w:val="00E11089"/>
    <w:rsid w:val="00E110A4"/>
    <w:rsid w:val="00E111A8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3F4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2E0"/>
    <w:rsid w:val="00E20394"/>
    <w:rsid w:val="00E20439"/>
    <w:rsid w:val="00E2048E"/>
    <w:rsid w:val="00E20650"/>
    <w:rsid w:val="00E206C6"/>
    <w:rsid w:val="00E20CF5"/>
    <w:rsid w:val="00E20D0A"/>
    <w:rsid w:val="00E210A3"/>
    <w:rsid w:val="00E2114C"/>
    <w:rsid w:val="00E211FB"/>
    <w:rsid w:val="00E21467"/>
    <w:rsid w:val="00E2162E"/>
    <w:rsid w:val="00E219AB"/>
    <w:rsid w:val="00E21BB5"/>
    <w:rsid w:val="00E21D2F"/>
    <w:rsid w:val="00E21DA1"/>
    <w:rsid w:val="00E21E78"/>
    <w:rsid w:val="00E222A0"/>
    <w:rsid w:val="00E222FD"/>
    <w:rsid w:val="00E225C4"/>
    <w:rsid w:val="00E22624"/>
    <w:rsid w:val="00E22FEC"/>
    <w:rsid w:val="00E2326C"/>
    <w:rsid w:val="00E233C7"/>
    <w:rsid w:val="00E23528"/>
    <w:rsid w:val="00E23723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716"/>
    <w:rsid w:val="00E24836"/>
    <w:rsid w:val="00E249CB"/>
    <w:rsid w:val="00E24BDE"/>
    <w:rsid w:val="00E24D47"/>
    <w:rsid w:val="00E24D87"/>
    <w:rsid w:val="00E24E19"/>
    <w:rsid w:val="00E25005"/>
    <w:rsid w:val="00E252D9"/>
    <w:rsid w:val="00E25513"/>
    <w:rsid w:val="00E2562D"/>
    <w:rsid w:val="00E256DE"/>
    <w:rsid w:val="00E2572A"/>
    <w:rsid w:val="00E257AF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6F4F"/>
    <w:rsid w:val="00E270D0"/>
    <w:rsid w:val="00E2718A"/>
    <w:rsid w:val="00E2719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D43"/>
    <w:rsid w:val="00E37FD7"/>
    <w:rsid w:val="00E4006C"/>
    <w:rsid w:val="00E400DC"/>
    <w:rsid w:val="00E4011E"/>
    <w:rsid w:val="00E401AA"/>
    <w:rsid w:val="00E405E9"/>
    <w:rsid w:val="00E40774"/>
    <w:rsid w:val="00E407AB"/>
    <w:rsid w:val="00E40B32"/>
    <w:rsid w:val="00E4118D"/>
    <w:rsid w:val="00E41208"/>
    <w:rsid w:val="00E41233"/>
    <w:rsid w:val="00E4139D"/>
    <w:rsid w:val="00E4147A"/>
    <w:rsid w:val="00E414F4"/>
    <w:rsid w:val="00E41658"/>
    <w:rsid w:val="00E41B4A"/>
    <w:rsid w:val="00E41BF4"/>
    <w:rsid w:val="00E41C8B"/>
    <w:rsid w:val="00E41FD9"/>
    <w:rsid w:val="00E42457"/>
    <w:rsid w:val="00E424EE"/>
    <w:rsid w:val="00E428B1"/>
    <w:rsid w:val="00E42971"/>
    <w:rsid w:val="00E42C22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3D56"/>
    <w:rsid w:val="00E44540"/>
    <w:rsid w:val="00E447EA"/>
    <w:rsid w:val="00E44869"/>
    <w:rsid w:val="00E448D9"/>
    <w:rsid w:val="00E44986"/>
    <w:rsid w:val="00E449A7"/>
    <w:rsid w:val="00E44A19"/>
    <w:rsid w:val="00E44BB5"/>
    <w:rsid w:val="00E44BD5"/>
    <w:rsid w:val="00E44E46"/>
    <w:rsid w:val="00E44F01"/>
    <w:rsid w:val="00E45189"/>
    <w:rsid w:val="00E453DF"/>
    <w:rsid w:val="00E45505"/>
    <w:rsid w:val="00E45678"/>
    <w:rsid w:val="00E4567D"/>
    <w:rsid w:val="00E4568E"/>
    <w:rsid w:val="00E458D8"/>
    <w:rsid w:val="00E45C9E"/>
    <w:rsid w:val="00E45EFE"/>
    <w:rsid w:val="00E46075"/>
    <w:rsid w:val="00E4608C"/>
    <w:rsid w:val="00E463DE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29B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82A"/>
    <w:rsid w:val="00E50BE6"/>
    <w:rsid w:val="00E50D06"/>
    <w:rsid w:val="00E50E46"/>
    <w:rsid w:val="00E50EBF"/>
    <w:rsid w:val="00E51329"/>
    <w:rsid w:val="00E513C9"/>
    <w:rsid w:val="00E5144B"/>
    <w:rsid w:val="00E515B5"/>
    <w:rsid w:val="00E51875"/>
    <w:rsid w:val="00E519CC"/>
    <w:rsid w:val="00E51BA9"/>
    <w:rsid w:val="00E51E54"/>
    <w:rsid w:val="00E51E58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6A"/>
    <w:rsid w:val="00E52B79"/>
    <w:rsid w:val="00E52B8B"/>
    <w:rsid w:val="00E52CAC"/>
    <w:rsid w:val="00E52F5A"/>
    <w:rsid w:val="00E53067"/>
    <w:rsid w:val="00E5332F"/>
    <w:rsid w:val="00E533A1"/>
    <w:rsid w:val="00E533BD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BCE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1FA"/>
    <w:rsid w:val="00E6138E"/>
    <w:rsid w:val="00E61419"/>
    <w:rsid w:val="00E61658"/>
    <w:rsid w:val="00E61888"/>
    <w:rsid w:val="00E61DC9"/>
    <w:rsid w:val="00E62006"/>
    <w:rsid w:val="00E62015"/>
    <w:rsid w:val="00E6236B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754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3DB"/>
    <w:rsid w:val="00E66479"/>
    <w:rsid w:val="00E667E3"/>
    <w:rsid w:val="00E669C1"/>
    <w:rsid w:val="00E66E5F"/>
    <w:rsid w:val="00E670A6"/>
    <w:rsid w:val="00E673CC"/>
    <w:rsid w:val="00E674A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120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B7C"/>
    <w:rsid w:val="00E74DB2"/>
    <w:rsid w:val="00E74DC0"/>
    <w:rsid w:val="00E74DCD"/>
    <w:rsid w:val="00E74F94"/>
    <w:rsid w:val="00E74F9D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B4"/>
    <w:rsid w:val="00E774EA"/>
    <w:rsid w:val="00E77521"/>
    <w:rsid w:val="00E77601"/>
    <w:rsid w:val="00E776BC"/>
    <w:rsid w:val="00E777D8"/>
    <w:rsid w:val="00E77821"/>
    <w:rsid w:val="00E7795D"/>
    <w:rsid w:val="00E77AF5"/>
    <w:rsid w:val="00E77B97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2D"/>
    <w:rsid w:val="00E81EAC"/>
    <w:rsid w:val="00E821B9"/>
    <w:rsid w:val="00E82215"/>
    <w:rsid w:val="00E8232B"/>
    <w:rsid w:val="00E823BD"/>
    <w:rsid w:val="00E82453"/>
    <w:rsid w:val="00E8246D"/>
    <w:rsid w:val="00E82898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AD"/>
    <w:rsid w:val="00E853FC"/>
    <w:rsid w:val="00E85714"/>
    <w:rsid w:val="00E85A25"/>
    <w:rsid w:val="00E85ABB"/>
    <w:rsid w:val="00E85C65"/>
    <w:rsid w:val="00E85E24"/>
    <w:rsid w:val="00E86246"/>
    <w:rsid w:val="00E86450"/>
    <w:rsid w:val="00E86506"/>
    <w:rsid w:val="00E867C7"/>
    <w:rsid w:val="00E86B25"/>
    <w:rsid w:val="00E86C3F"/>
    <w:rsid w:val="00E86DF7"/>
    <w:rsid w:val="00E86EAF"/>
    <w:rsid w:val="00E86ED9"/>
    <w:rsid w:val="00E86EE5"/>
    <w:rsid w:val="00E870D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4FF"/>
    <w:rsid w:val="00E90611"/>
    <w:rsid w:val="00E9086B"/>
    <w:rsid w:val="00E90CB1"/>
    <w:rsid w:val="00E90E8B"/>
    <w:rsid w:val="00E90ECC"/>
    <w:rsid w:val="00E90FA8"/>
    <w:rsid w:val="00E90FB4"/>
    <w:rsid w:val="00E9104A"/>
    <w:rsid w:val="00E9104C"/>
    <w:rsid w:val="00E910A5"/>
    <w:rsid w:val="00E917E9"/>
    <w:rsid w:val="00E9181C"/>
    <w:rsid w:val="00E9191F"/>
    <w:rsid w:val="00E91E6C"/>
    <w:rsid w:val="00E91E79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363"/>
    <w:rsid w:val="00E9461A"/>
    <w:rsid w:val="00E94726"/>
    <w:rsid w:val="00E94786"/>
    <w:rsid w:val="00E94861"/>
    <w:rsid w:val="00E949DB"/>
    <w:rsid w:val="00E94AF7"/>
    <w:rsid w:val="00E956C4"/>
    <w:rsid w:val="00E95B1C"/>
    <w:rsid w:val="00E95BA3"/>
    <w:rsid w:val="00E95E85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9C7"/>
    <w:rsid w:val="00EA1A59"/>
    <w:rsid w:val="00EA1CF1"/>
    <w:rsid w:val="00EA1D0F"/>
    <w:rsid w:val="00EA1DB6"/>
    <w:rsid w:val="00EA1FC5"/>
    <w:rsid w:val="00EA219F"/>
    <w:rsid w:val="00EA23E6"/>
    <w:rsid w:val="00EA25D3"/>
    <w:rsid w:val="00EA2618"/>
    <w:rsid w:val="00EA2665"/>
    <w:rsid w:val="00EA2A3E"/>
    <w:rsid w:val="00EA2B7F"/>
    <w:rsid w:val="00EA2F8C"/>
    <w:rsid w:val="00EA3110"/>
    <w:rsid w:val="00EA32C4"/>
    <w:rsid w:val="00EA3333"/>
    <w:rsid w:val="00EA342F"/>
    <w:rsid w:val="00EA3D1F"/>
    <w:rsid w:val="00EA40E5"/>
    <w:rsid w:val="00EA4560"/>
    <w:rsid w:val="00EA45BC"/>
    <w:rsid w:val="00EA48BB"/>
    <w:rsid w:val="00EA4D16"/>
    <w:rsid w:val="00EA4D25"/>
    <w:rsid w:val="00EA4D2D"/>
    <w:rsid w:val="00EA5086"/>
    <w:rsid w:val="00EA5199"/>
    <w:rsid w:val="00EA520F"/>
    <w:rsid w:val="00EA5376"/>
    <w:rsid w:val="00EA53E7"/>
    <w:rsid w:val="00EA54AB"/>
    <w:rsid w:val="00EA558C"/>
    <w:rsid w:val="00EA57D1"/>
    <w:rsid w:val="00EA590C"/>
    <w:rsid w:val="00EA59CC"/>
    <w:rsid w:val="00EA5C98"/>
    <w:rsid w:val="00EA5D9E"/>
    <w:rsid w:val="00EA5F56"/>
    <w:rsid w:val="00EA5F76"/>
    <w:rsid w:val="00EA5FC8"/>
    <w:rsid w:val="00EA67F5"/>
    <w:rsid w:val="00EA6D06"/>
    <w:rsid w:val="00EA736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19E9"/>
    <w:rsid w:val="00EB1F51"/>
    <w:rsid w:val="00EB204E"/>
    <w:rsid w:val="00EB21F8"/>
    <w:rsid w:val="00EB2513"/>
    <w:rsid w:val="00EB254A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7F"/>
    <w:rsid w:val="00EB2FD8"/>
    <w:rsid w:val="00EB3060"/>
    <w:rsid w:val="00EB318A"/>
    <w:rsid w:val="00EB319E"/>
    <w:rsid w:val="00EB31EE"/>
    <w:rsid w:val="00EB343C"/>
    <w:rsid w:val="00EB34F2"/>
    <w:rsid w:val="00EB35C2"/>
    <w:rsid w:val="00EB3735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5D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CFB"/>
    <w:rsid w:val="00EB6D6E"/>
    <w:rsid w:val="00EB6D94"/>
    <w:rsid w:val="00EB7226"/>
    <w:rsid w:val="00EB74C1"/>
    <w:rsid w:val="00EB7525"/>
    <w:rsid w:val="00EB75B8"/>
    <w:rsid w:val="00EB770C"/>
    <w:rsid w:val="00EB7789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309"/>
    <w:rsid w:val="00EC1494"/>
    <w:rsid w:val="00EC1572"/>
    <w:rsid w:val="00EC158A"/>
    <w:rsid w:val="00EC1743"/>
    <w:rsid w:val="00EC17D1"/>
    <w:rsid w:val="00EC194E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2D0C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3DED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8FB"/>
    <w:rsid w:val="00EC696F"/>
    <w:rsid w:val="00EC6B90"/>
    <w:rsid w:val="00EC6BF8"/>
    <w:rsid w:val="00EC6C3E"/>
    <w:rsid w:val="00EC6DE6"/>
    <w:rsid w:val="00EC6F7B"/>
    <w:rsid w:val="00EC7099"/>
    <w:rsid w:val="00EC7210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6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E84"/>
    <w:rsid w:val="00ED3131"/>
    <w:rsid w:val="00ED34D6"/>
    <w:rsid w:val="00ED3555"/>
    <w:rsid w:val="00ED386C"/>
    <w:rsid w:val="00ED388D"/>
    <w:rsid w:val="00ED3F2C"/>
    <w:rsid w:val="00ED444C"/>
    <w:rsid w:val="00ED46BE"/>
    <w:rsid w:val="00ED4813"/>
    <w:rsid w:val="00ED4861"/>
    <w:rsid w:val="00ED48C7"/>
    <w:rsid w:val="00ED4AD4"/>
    <w:rsid w:val="00ED4E49"/>
    <w:rsid w:val="00ED5054"/>
    <w:rsid w:val="00ED527B"/>
    <w:rsid w:val="00ED531F"/>
    <w:rsid w:val="00ED5489"/>
    <w:rsid w:val="00ED5619"/>
    <w:rsid w:val="00ED58A4"/>
    <w:rsid w:val="00ED5955"/>
    <w:rsid w:val="00ED5C2E"/>
    <w:rsid w:val="00ED6057"/>
    <w:rsid w:val="00ED607A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5CC"/>
    <w:rsid w:val="00ED7626"/>
    <w:rsid w:val="00ED7B25"/>
    <w:rsid w:val="00ED7B82"/>
    <w:rsid w:val="00ED7E32"/>
    <w:rsid w:val="00ED7ED4"/>
    <w:rsid w:val="00EE0077"/>
    <w:rsid w:val="00EE0203"/>
    <w:rsid w:val="00EE021A"/>
    <w:rsid w:val="00EE02AA"/>
    <w:rsid w:val="00EE03D2"/>
    <w:rsid w:val="00EE053B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2FD1"/>
    <w:rsid w:val="00EE31C3"/>
    <w:rsid w:val="00EE3775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1BE"/>
    <w:rsid w:val="00EE6500"/>
    <w:rsid w:val="00EE6984"/>
    <w:rsid w:val="00EE69A4"/>
    <w:rsid w:val="00EE6C8E"/>
    <w:rsid w:val="00EE6E9D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05"/>
    <w:rsid w:val="00EF1B14"/>
    <w:rsid w:val="00EF1C9B"/>
    <w:rsid w:val="00EF2249"/>
    <w:rsid w:val="00EF2956"/>
    <w:rsid w:val="00EF2EEA"/>
    <w:rsid w:val="00EF2FF5"/>
    <w:rsid w:val="00EF32EF"/>
    <w:rsid w:val="00EF3821"/>
    <w:rsid w:val="00EF3AFF"/>
    <w:rsid w:val="00EF3C24"/>
    <w:rsid w:val="00EF3F75"/>
    <w:rsid w:val="00EF3FAA"/>
    <w:rsid w:val="00EF4025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77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E4"/>
    <w:rsid w:val="00F02245"/>
    <w:rsid w:val="00F022DC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BB5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BA9"/>
    <w:rsid w:val="00F05C4A"/>
    <w:rsid w:val="00F06199"/>
    <w:rsid w:val="00F066E0"/>
    <w:rsid w:val="00F06919"/>
    <w:rsid w:val="00F06A73"/>
    <w:rsid w:val="00F06B95"/>
    <w:rsid w:val="00F06C34"/>
    <w:rsid w:val="00F06DA4"/>
    <w:rsid w:val="00F0771E"/>
    <w:rsid w:val="00F07D4F"/>
    <w:rsid w:val="00F07DC2"/>
    <w:rsid w:val="00F07F24"/>
    <w:rsid w:val="00F07F33"/>
    <w:rsid w:val="00F10609"/>
    <w:rsid w:val="00F10634"/>
    <w:rsid w:val="00F1090C"/>
    <w:rsid w:val="00F10AE7"/>
    <w:rsid w:val="00F10ECE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29C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BE9"/>
    <w:rsid w:val="00F13E1C"/>
    <w:rsid w:val="00F14006"/>
    <w:rsid w:val="00F1400E"/>
    <w:rsid w:val="00F140AD"/>
    <w:rsid w:val="00F1429C"/>
    <w:rsid w:val="00F142D6"/>
    <w:rsid w:val="00F14B2E"/>
    <w:rsid w:val="00F14B4F"/>
    <w:rsid w:val="00F14FBD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C6"/>
    <w:rsid w:val="00F170FA"/>
    <w:rsid w:val="00F17208"/>
    <w:rsid w:val="00F17223"/>
    <w:rsid w:val="00F17405"/>
    <w:rsid w:val="00F17459"/>
    <w:rsid w:val="00F176A5"/>
    <w:rsid w:val="00F17AB4"/>
    <w:rsid w:val="00F17DD5"/>
    <w:rsid w:val="00F17DD9"/>
    <w:rsid w:val="00F2043A"/>
    <w:rsid w:val="00F20577"/>
    <w:rsid w:val="00F205EC"/>
    <w:rsid w:val="00F20A5E"/>
    <w:rsid w:val="00F20B8E"/>
    <w:rsid w:val="00F20D0A"/>
    <w:rsid w:val="00F20E19"/>
    <w:rsid w:val="00F21209"/>
    <w:rsid w:val="00F213A2"/>
    <w:rsid w:val="00F214D2"/>
    <w:rsid w:val="00F218CD"/>
    <w:rsid w:val="00F21AD9"/>
    <w:rsid w:val="00F21B36"/>
    <w:rsid w:val="00F21E24"/>
    <w:rsid w:val="00F21EDD"/>
    <w:rsid w:val="00F22322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134"/>
    <w:rsid w:val="00F23224"/>
    <w:rsid w:val="00F234A1"/>
    <w:rsid w:val="00F234F2"/>
    <w:rsid w:val="00F23753"/>
    <w:rsid w:val="00F237F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A77"/>
    <w:rsid w:val="00F24E55"/>
    <w:rsid w:val="00F24EF4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DCD"/>
    <w:rsid w:val="00F26FC4"/>
    <w:rsid w:val="00F2723E"/>
    <w:rsid w:val="00F27792"/>
    <w:rsid w:val="00F2785A"/>
    <w:rsid w:val="00F279DD"/>
    <w:rsid w:val="00F27D20"/>
    <w:rsid w:val="00F27DCE"/>
    <w:rsid w:val="00F300C2"/>
    <w:rsid w:val="00F3063D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659"/>
    <w:rsid w:val="00F33822"/>
    <w:rsid w:val="00F33B7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8D"/>
    <w:rsid w:val="00F356B2"/>
    <w:rsid w:val="00F3575A"/>
    <w:rsid w:val="00F35CD1"/>
    <w:rsid w:val="00F35E57"/>
    <w:rsid w:val="00F3609A"/>
    <w:rsid w:val="00F363BA"/>
    <w:rsid w:val="00F36520"/>
    <w:rsid w:val="00F3653E"/>
    <w:rsid w:val="00F3654E"/>
    <w:rsid w:val="00F36E39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E8C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A03"/>
    <w:rsid w:val="00F40B2B"/>
    <w:rsid w:val="00F40BF9"/>
    <w:rsid w:val="00F410E5"/>
    <w:rsid w:val="00F41355"/>
    <w:rsid w:val="00F41396"/>
    <w:rsid w:val="00F41424"/>
    <w:rsid w:val="00F414C1"/>
    <w:rsid w:val="00F4152C"/>
    <w:rsid w:val="00F4162F"/>
    <w:rsid w:val="00F418AE"/>
    <w:rsid w:val="00F41A44"/>
    <w:rsid w:val="00F41D19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3E8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93"/>
    <w:rsid w:val="00F46EE7"/>
    <w:rsid w:val="00F46EF9"/>
    <w:rsid w:val="00F47018"/>
    <w:rsid w:val="00F473AA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3E"/>
    <w:rsid w:val="00F515D2"/>
    <w:rsid w:val="00F51915"/>
    <w:rsid w:val="00F519D4"/>
    <w:rsid w:val="00F51B80"/>
    <w:rsid w:val="00F51B96"/>
    <w:rsid w:val="00F524AC"/>
    <w:rsid w:val="00F524C4"/>
    <w:rsid w:val="00F52537"/>
    <w:rsid w:val="00F5286F"/>
    <w:rsid w:val="00F528A3"/>
    <w:rsid w:val="00F52A68"/>
    <w:rsid w:val="00F52BE5"/>
    <w:rsid w:val="00F52C1E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BFD"/>
    <w:rsid w:val="00F56E0C"/>
    <w:rsid w:val="00F57039"/>
    <w:rsid w:val="00F5709C"/>
    <w:rsid w:val="00F572F8"/>
    <w:rsid w:val="00F57348"/>
    <w:rsid w:val="00F57583"/>
    <w:rsid w:val="00F579F8"/>
    <w:rsid w:val="00F57CD5"/>
    <w:rsid w:val="00F57E89"/>
    <w:rsid w:val="00F57FF2"/>
    <w:rsid w:val="00F60209"/>
    <w:rsid w:val="00F60475"/>
    <w:rsid w:val="00F606A3"/>
    <w:rsid w:val="00F607BC"/>
    <w:rsid w:val="00F60920"/>
    <w:rsid w:val="00F60D10"/>
    <w:rsid w:val="00F60D79"/>
    <w:rsid w:val="00F61186"/>
    <w:rsid w:val="00F611F2"/>
    <w:rsid w:val="00F613EE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764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476"/>
    <w:rsid w:val="00F6560E"/>
    <w:rsid w:val="00F658AD"/>
    <w:rsid w:val="00F658B8"/>
    <w:rsid w:val="00F65921"/>
    <w:rsid w:val="00F65C3F"/>
    <w:rsid w:val="00F65DB0"/>
    <w:rsid w:val="00F65F2F"/>
    <w:rsid w:val="00F66038"/>
    <w:rsid w:val="00F660F6"/>
    <w:rsid w:val="00F661AC"/>
    <w:rsid w:val="00F663F3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A2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41"/>
    <w:rsid w:val="00F7226B"/>
    <w:rsid w:val="00F7231D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CB"/>
    <w:rsid w:val="00F74EFA"/>
    <w:rsid w:val="00F74FD2"/>
    <w:rsid w:val="00F757D2"/>
    <w:rsid w:val="00F759C3"/>
    <w:rsid w:val="00F75DBB"/>
    <w:rsid w:val="00F76182"/>
    <w:rsid w:val="00F762BC"/>
    <w:rsid w:val="00F765F1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9C8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351"/>
    <w:rsid w:val="00F80500"/>
    <w:rsid w:val="00F80728"/>
    <w:rsid w:val="00F807B3"/>
    <w:rsid w:val="00F80922"/>
    <w:rsid w:val="00F80933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C56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037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BF8"/>
    <w:rsid w:val="00F85DC9"/>
    <w:rsid w:val="00F85EC3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B1B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21A"/>
    <w:rsid w:val="00F9094D"/>
    <w:rsid w:val="00F90952"/>
    <w:rsid w:val="00F90B92"/>
    <w:rsid w:val="00F90EC7"/>
    <w:rsid w:val="00F91315"/>
    <w:rsid w:val="00F914FA"/>
    <w:rsid w:val="00F9159D"/>
    <w:rsid w:val="00F91638"/>
    <w:rsid w:val="00F917D3"/>
    <w:rsid w:val="00F918F5"/>
    <w:rsid w:val="00F91A25"/>
    <w:rsid w:val="00F91F72"/>
    <w:rsid w:val="00F91F98"/>
    <w:rsid w:val="00F91FF7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3D38"/>
    <w:rsid w:val="00F9410B"/>
    <w:rsid w:val="00F94214"/>
    <w:rsid w:val="00F943B5"/>
    <w:rsid w:val="00F9447F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091"/>
    <w:rsid w:val="00F9644F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97FB8"/>
    <w:rsid w:val="00FA04E5"/>
    <w:rsid w:val="00FA0664"/>
    <w:rsid w:val="00FA0CFA"/>
    <w:rsid w:val="00FA10C2"/>
    <w:rsid w:val="00FA127F"/>
    <w:rsid w:val="00FA13FA"/>
    <w:rsid w:val="00FA16E6"/>
    <w:rsid w:val="00FA181C"/>
    <w:rsid w:val="00FA1B4D"/>
    <w:rsid w:val="00FA1BDF"/>
    <w:rsid w:val="00FA1CC6"/>
    <w:rsid w:val="00FA1E10"/>
    <w:rsid w:val="00FA1FB6"/>
    <w:rsid w:val="00FA20EB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12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C64"/>
    <w:rsid w:val="00FA4E8D"/>
    <w:rsid w:val="00FA4FE2"/>
    <w:rsid w:val="00FA53E3"/>
    <w:rsid w:val="00FA580D"/>
    <w:rsid w:val="00FA5860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754"/>
    <w:rsid w:val="00FB07F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865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22"/>
    <w:rsid w:val="00FB2F46"/>
    <w:rsid w:val="00FB330B"/>
    <w:rsid w:val="00FB3649"/>
    <w:rsid w:val="00FB36A0"/>
    <w:rsid w:val="00FB3D89"/>
    <w:rsid w:val="00FB4243"/>
    <w:rsid w:val="00FB4343"/>
    <w:rsid w:val="00FB43BE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81D"/>
    <w:rsid w:val="00FB7A2B"/>
    <w:rsid w:val="00FC051D"/>
    <w:rsid w:val="00FC05D7"/>
    <w:rsid w:val="00FC0B40"/>
    <w:rsid w:val="00FC0C08"/>
    <w:rsid w:val="00FC0D68"/>
    <w:rsid w:val="00FC12B0"/>
    <w:rsid w:val="00FC13A1"/>
    <w:rsid w:val="00FC1517"/>
    <w:rsid w:val="00FC16BF"/>
    <w:rsid w:val="00FC1858"/>
    <w:rsid w:val="00FC1867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0D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6A7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6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79D"/>
    <w:rsid w:val="00FD1811"/>
    <w:rsid w:val="00FD1945"/>
    <w:rsid w:val="00FD1AD0"/>
    <w:rsid w:val="00FD1CF7"/>
    <w:rsid w:val="00FD1D2F"/>
    <w:rsid w:val="00FD1EB5"/>
    <w:rsid w:val="00FD1FAE"/>
    <w:rsid w:val="00FD22E2"/>
    <w:rsid w:val="00FD236F"/>
    <w:rsid w:val="00FD25C2"/>
    <w:rsid w:val="00FD294E"/>
    <w:rsid w:val="00FD2FA9"/>
    <w:rsid w:val="00FD31AA"/>
    <w:rsid w:val="00FD3958"/>
    <w:rsid w:val="00FD398F"/>
    <w:rsid w:val="00FD39F1"/>
    <w:rsid w:val="00FD3A51"/>
    <w:rsid w:val="00FD3FD3"/>
    <w:rsid w:val="00FD435A"/>
    <w:rsid w:val="00FD45B8"/>
    <w:rsid w:val="00FD4643"/>
    <w:rsid w:val="00FD47B7"/>
    <w:rsid w:val="00FD4E0F"/>
    <w:rsid w:val="00FD4FA0"/>
    <w:rsid w:val="00FD4FDD"/>
    <w:rsid w:val="00FD5006"/>
    <w:rsid w:val="00FD50BB"/>
    <w:rsid w:val="00FD51EA"/>
    <w:rsid w:val="00FD5257"/>
    <w:rsid w:val="00FD55B3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B9"/>
    <w:rsid w:val="00FE03E4"/>
    <w:rsid w:val="00FE04AB"/>
    <w:rsid w:val="00FE055F"/>
    <w:rsid w:val="00FE0788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3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980"/>
    <w:rsid w:val="00FE5C69"/>
    <w:rsid w:val="00FE609C"/>
    <w:rsid w:val="00FE6230"/>
    <w:rsid w:val="00FE6468"/>
    <w:rsid w:val="00FE65A6"/>
    <w:rsid w:val="00FE6646"/>
    <w:rsid w:val="00FE669B"/>
    <w:rsid w:val="00FE6A5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0D4E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1EC"/>
    <w:rsid w:val="00FF43EE"/>
    <w:rsid w:val="00FF46B5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1F9"/>
    <w:rsid w:val="00FF6593"/>
    <w:rsid w:val="00FF677B"/>
    <w:rsid w:val="00FF6916"/>
    <w:rsid w:val="00FF6982"/>
    <w:rsid w:val="00FF6A2B"/>
    <w:rsid w:val="00FF6C1C"/>
    <w:rsid w:val="00FF6C35"/>
    <w:rsid w:val="00FF7060"/>
    <w:rsid w:val="00FF73DF"/>
    <w:rsid w:val="00FF7636"/>
    <w:rsid w:val="00FF765F"/>
    <w:rsid w:val="00FF7989"/>
    <w:rsid w:val="00FF7D03"/>
    <w:rsid w:val="039E37B8"/>
    <w:rsid w:val="0573233B"/>
    <w:rsid w:val="081B461A"/>
    <w:rsid w:val="09FE586C"/>
    <w:rsid w:val="0A470611"/>
    <w:rsid w:val="0B4D64DE"/>
    <w:rsid w:val="0B660C1A"/>
    <w:rsid w:val="0C0000A1"/>
    <w:rsid w:val="101B7191"/>
    <w:rsid w:val="10ED60E4"/>
    <w:rsid w:val="1297153F"/>
    <w:rsid w:val="13DA3295"/>
    <w:rsid w:val="1424325F"/>
    <w:rsid w:val="17F93E0B"/>
    <w:rsid w:val="1A3F74DC"/>
    <w:rsid w:val="1AA12051"/>
    <w:rsid w:val="1AFE7D1F"/>
    <w:rsid w:val="1C455CA5"/>
    <w:rsid w:val="1D2C69D2"/>
    <w:rsid w:val="1D712880"/>
    <w:rsid w:val="1D854F6D"/>
    <w:rsid w:val="1F080C69"/>
    <w:rsid w:val="1F734136"/>
    <w:rsid w:val="239E00B4"/>
    <w:rsid w:val="2474315B"/>
    <w:rsid w:val="251E74A4"/>
    <w:rsid w:val="27843CE5"/>
    <w:rsid w:val="28C235E9"/>
    <w:rsid w:val="29014C0F"/>
    <w:rsid w:val="2908279F"/>
    <w:rsid w:val="2C9C5FC8"/>
    <w:rsid w:val="2EE832EE"/>
    <w:rsid w:val="30AA50B1"/>
    <w:rsid w:val="31B243ED"/>
    <w:rsid w:val="32BC57B2"/>
    <w:rsid w:val="32EB653A"/>
    <w:rsid w:val="3698584B"/>
    <w:rsid w:val="37D16CFB"/>
    <w:rsid w:val="384924EC"/>
    <w:rsid w:val="3B212791"/>
    <w:rsid w:val="3BCB6780"/>
    <w:rsid w:val="3E140A68"/>
    <w:rsid w:val="3E7F2B19"/>
    <w:rsid w:val="42CD0A98"/>
    <w:rsid w:val="431A0C09"/>
    <w:rsid w:val="444F7332"/>
    <w:rsid w:val="46A43412"/>
    <w:rsid w:val="480E2158"/>
    <w:rsid w:val="4B571448"/>
    <w:rsid w:val="4B65373A"/>
    <w:rsid w:val="4B8E22D0"/>
    <w:rsid w:val="4CD725BE"/>
    <w:rsid w:val="4D00163A"/>
    <w:rsid w:val="4D2F53C3"/>
    <w:rsid w:val="4F0F5BE3"/>
    <w:rsid w:val="4FC959EB"/>
    <w:rsid w:val="501006EC"/>
    <w:rsid w:val="52357522"/>
    <w:rsid w:val="52422029"/>
    <w:rsid w:val="541E4478"/>
    <w:rsid w:val="55040901"/>
    <w:rsid w:val="56DF05DE"/>
    <w:rsid w:val="56F70118"/>
    <w:rsid w:val="57FC6189"/>
    <w:rsid w:val="59D86470"/>
    <w:rsid w:val="5F073306"/>
    <w:rsid w:val="5F5F73B9"/>
    <w:rsid w:val="600B2818"/>
    <w:rsid w:val="6029701D"/>
    <w:rsid w:val="6076740F"/>
    <w:rsid w:val="618C17C7"/>
    <w:rsid w:val="621E2519"/>
    <w:rsid w:val="639F3A33"/>
    <w:rsid w:val="6534450B"/>
    <w:rsid w:val="65D47198"/>
    <w:rsid w:val="673D5CE0"/>
    <w:rsid w:val="680E7E70"/>
    <w:rsid w:val="6838144E"/>
    <w:rsid w:val="68AA7398"/>
    <w:rsid w:val="68D656BA"/>
    <w:rsid w:val="6F97D24A"/>
    <w:rsid w:val="71E909FE"/>
    <w:rsid w:val="721E4F91"/>
    <w:rsid w:val="742C597A"/>
    <w:rsid w:val="74C213A6"/>
    <w:rsid w:val="7B6D4907"/>
    <w:rsid w:val="7BC506FF"/>
    <w:rsid w:val="7E517A24"/>
    <w:rsid w:val="7F97D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ED4FF4"/>
  <w15:docId w15:val="{B454CB57-A57E-404D-9E27-6EBDBB44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page number" w:qFormat="1"/>
    <w:lsdException w:name="List 2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qFormat="1"/>
    <w:lsdException w:name="HTML Variable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next w:val="a7"/>
    <w:qFormat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6"/>
    <w:next w:val="a6"/>
    <w:link w:val="12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6"/>
    <w:link w:val="22"/>
    <w:qFormat/>
    <w:pPr>
      <w:keepNext/>
      <w:keepLines/>
      <w:autoSpaceDE w:val="0"/>
      <w:autoSpaceDN w:val="0"/>
      <w:adjustRightInd w:val="0"/>
      <w:spacing w:before="240" w:line="560" w:lineRule="exact"/>
      <w:jc w:val="left"/>
      <w:outlineLvl w:val="1"/>
    </w:pPr>
    <w:rPr>
      <w:rFonts w:ascii="Arial" w:eastAsia="仿宋" w:hAnsi="Arial"/>
      <w:b/>
      <w:kern w:val="0"/>
      <w:sz w:val="30"/>
      <w:szCs w:val="20"/>
    </w:rPr>
  </w:style>
  <w:style w:type="paragraph" w:styleId="30">
    <w:name w:val="heading 3"/>
    <w:basedOn w:val="a6"/>
    <w:next w:val="a6"/>
    <w:link w:val="31"/>
    <w:qFormat/>
    <w:pPr>
      <w:keepNext/>
      <w:keepLines/>
      <w:autoSpaceDE w:val="0"/>
      <w:autoSpaceDN w:val="0"/>
      <w:adjustRightInd w:val="0"/>
      <w:spacing w:before="240" w:after="120" w:line="560" w:lineRule="exact"/>
      <w:jc w:val="left"/>
      <w:outlineLvl w:val="2"/>
    </w:pPr>
    <w:rPr>
      <w:rFonts w:ascii="宋体" w:eastAsia="仿宋"/>
      <w:b/>
      <w:kern w:val="0"/>
      <w:sz w:val="28"/>
      <w:szCs w:val="20"/>
    </w:rPr>
  </w:style>
  <w:style w:type="paragraph" w:styleId="4">
    <w:name w:val="heading 4"/>
    <w:basedOn w:val="a6"/>
    <w:next w:val="a6"/>
    <w:link w:val="40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0"/>
    <w:qFormat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0"/>
    <w:qFormat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0"/>
    <w:qFormat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0"/>
    <w:qFormat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0"/>
    <w:qFormat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footer"/>
    <w:basedOn w:val="a6"/>
    <w:link w:val="ab"/>
    <w:uiPriority w:val="99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TOC7">
    <w:name w:val="toc 7"/>
    <w:basedOn w:val="a6"/>
    <w:next w:val="a6"/>
    <w:qFormat/>
    <w:pPr>
      <w:ind w:leftChars="1200" w:left="2520"/>
    </w:pPr>
  </w:style>
  <w:style w:type="paragraph" w:styleId="ac">
    <w:name w:val="Normal Indent"/>
    <w:basedOn w:val="a6"/>
    <w:link w:val="ad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e">
    <w:name w:val="caption"/>
    <w:basedOn w:val="a6"/>
    <w:next w:val="a6"/>
    <w:qFormat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">
    <w:name w:val="Document Map"/>
    <w:basedOn w:val="a6"/>
    <w:link w:val="af0"/>
    <w:qFormat/>
    <w:pPr>
      <w:shd w:val="clear" w:color="auto" w:fill="000080"/>
    </w:pPr>
  </w:style>
  <w:style w:type="paragraph" w:styleId="af1">
    <w:name w:val="annotation text"/>
    <w:basedOn w:val="a6"/>
    <w:link w:val="13"/>
    <w:uiPriority w:val="99"/>
    <w:qFormat/>
    <w:pPr>
      <w:jc w:val="left"/>
    </w:pPr>
  </w:style>
  <w:style w:type="paragraph" w:styleId="32">
    <w:name w:val="Body Text 3"/>
    <w:basedOn w:val="a6"/>
    <w:link w:val="33"/>
    <w:qFormat/>
    <w:pPr>
      <w:spacing w:after="120"/>
    </w:pPr>
    <w:rPr>
      <w:sz w:val="16"/>
      <w:szCs w:val="16"/>
    </w:rPr>
  </w:style>
  <w:style w:type="paragraph" w:styleId="af2">
    <w:name w:val="Body Text"/>
    <w:basedOn w:val="a6"/>
    <w:next w:val="a6"/>
    <w:link w:val="af3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f4">
    <w:name w:val="Body Text Indent"/>
    <w:basedOn w:val="a6"/>
    <w:link w:val="af5"/>
    <w:qFormat/>
    <w:pPr>
      <w:spacing w:line="360" w:lineRule="auto"/>
      <w:ind w:firstLine="570"/>
    </w:pPr>
    <w:rPr>
      <w:sz w:val="24"/>
    </w:rPr>
  </w:style>
  <w:style w:type="paragraph" w:styleId="23">
    <w:name w:val="List 2"/>
    <w:basedOn w:val="a6"/>
    <w:qFormat/>
    <w:pPr>
      <w:ind w:leftChars="200" w:left="100" w:hangingChars="200" w:hanging="200"/>
    </w:pPr>
  </w:style>
  <w:style w:type="paragraph" w:styleId="af6">
    <w:name w:val="Block Text"/>
    <w:basedOn w:val="a6"/>
    <w:qFormat/>
    <w:pPr>
      <w:widowControl/>
      <w:ind w:left="480" w:right="-341" w:firstLine="513"/>
    </w:pPr>
    <w:rPr>
      <w:kern w:val="0"/>
      <w:sz w:val="24"/>
      <w:szCs w:val="20"/>
    </w:rPr>
  </w:style>
  <w:style w:type="paragraph" w:styleId="TOC5">
    <w:name w:val="toc 5"/>
    <w:basedOn w:val="a6"/>
    <w:next w:val="a6"/>
    <w:qFormat/>
    <w:pPr>
      <w:ind w:leftChars="800" w:left="1680"/>
    </w:pPr>
  </w:style>
  <w:style w:type="paragraph" w:styleId="TOC3">
    <w:name w:val="toc 3"/>
    <w:basedOn w:val="a6"/>
    <w:next w:val="a6"/>
    <w:uiPriority w:val="39"/>
    <w:qFormat/>
    <w:pPr>
      <w:ind w:leftChars="400" w:left="840"/>
    </w:pPr>
  </w:style>
  <w:style w:type="paragraph" w:styleId="af7">
    <w:name w:val="Plain Text"/>
    <w:basedOn w:val="a6"/>
    <w:link w:val="24"/>
    <w:qFormat/>
    <w:rPr>
      <w:rFonts w:ascii="宋体" w:hAnsi="Courier New" w:hint="eastAsia"/>
      <w:szCs w:val="20"/>
    </w:rPr>
  </w:style>
  <w:style w:type="paragraph" w:styleId="TOC8">
    <w:name w:val="toc 8"/>
    <w:basedOn w:val="a6"/>
    <w:next w:val="a6"/>
    <w:qFormat/>
    <w:pPr>
      <w:ind w:leftChars="1400" w:left="2940"/>
    </w:pPr>
  </w:style>
  <w:style w:type="paragraph" w:styleId="af8">
    <w:name w:val="Date"/>
    <w:basedOn w:val="a6"/>
    <w:next w:val="a6"/>
    <w:link w:val="af9"/>
    <w:qFormat/>
    <w:pPr>
      <w:ind w:leftChars="2500" w:left="100"/>
    </w:pPr>
    <w:rPr>
      <w:rFonts w:ascii="仿宋_GB2312" w:eastAsia="仿宋_GB2312" w:hAnsi="宋体"/>
      <w:color w:val="000000"/>
      <w:sz w:val="24"/>
    </w:rPr>
  </w:style>
  <w:style w:type="paragraph" w:styleId="25">
    <w:name w:val="Body Text Indent 2"/>
    <w:basedOn w:val="a6"/>
    <w:link w:val="26"/>
    <w:qFormat/>
    <w:pPr>
      <w:ind w:firstLineChars="200" w:firstLine="480"/>
    </w:pPr>
    <w:rPr>
      <w:rFonts w:ascii="仿宋_GB2312" w:eastAsia="仿宋_GB2312"/>
      <w:sz w:val="24"/>
    </w:rPr>
  </w:style>
  <w:style w:type="paragraph" w:styleId="afa">
    <w:name w:val="Balloon Text"/>
    <w:basedOn w:val="a6"/>
    <w:link w:val="afb"/>
    <w:qFormat/>
    <w:rPr>
      <w:sz w:val="18"/>
      <w:szCs w:val="18"/>
    </w:rPr>
  </w:style>
  <w:style w:type="paragraph" w:styleId="afc">
    <w:name w:val="header"/>
    <w:basedOn w:val="a6"/>
    <w:link w:val="af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6"/>
    <w:next w:val="a6"/>
    <w:uiPriority w:val="39"/>
    <w:qFormat/>
    <w:pPr>
      <w:tabs>
        <w:tab w:val="left" w:pos="1050"/>
        <w:tab w:val="right" w:leader="dot" w:pos="8937"/>
      </w:tabs>
      <w:spacing w:line="300" w:lineRule="auto"/>
    </w:pPr>
    <w:rPr>
      <w:rFonts w:ascii="宋体" w:eastAsia="仿宋" w:hAnsi="宋体"/>
      <w:b/>
      <w:sz w:val="24"/>
    </w:rPr>
  </w:style>
  <w:style w:type="paragraph" w:styleId="TOC4">
    <w:name w:val="toc 4"/>
    <w:basedOn w:val="a6"/>
    <w:next w:val="a6"/>
    <w:qFormat/>
    <w:pPr>
      <w:ind w:leftChars="600" w:left="1260"/>
    </w:pPr>
  </w:style>
  <w:style w:type="paragraph" w:styleId="TOC6">
    <w:name w:val="toc 6"/>
    <w:basedOn w:val="a6"/>
    <w:next w:val="a6"/>
    <w:qFormat/>
    <w:pPr>
      <w:ind w:leftChars="1000" w:left="2100"/>
    </w:pPr>
  </w:style>
  <w:style w:type="paragraph" w:styleId="34">
    <w:name w:val="Body Text Indent 3"/>
    <w:basedOn w:val="a6"/>
    <w:link w:val="35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TOC2">
    <w:name w:val="toc 2"/>
    <w:basedOn w:val="a6"/>
    <w:next w:val="a6"/>
    <w:uiPriority w:val="39"/>
    <w:qFormat/>
    <w:pPr>
      <w:tabs>
        <w:tab w:val="right" w:leader="dot" w:pos="8937"/>
      </w:tabs>
      <w:spacing w:line="312" w:lineRule="auto"/>
      <w:ind w:leftChars="200" w:left="420"/>
    </w:pPr>
  </w:style>
  <w:style w:type="paragraph" w:styleId="TOC9">
    <w:name w:val="toc 9"/>
    <w:basedOn w:val="a6"/>
    <w:next w:val="a6"/>
    <w:qFormat/>
    <w:pPr>
      <w:ind w:leftChars="1600" w:left="3360"/>
    </w:pPr>
  </w:style>
  <w:style w:type="paragraph" w:styleId="HTML">
    <w:name w:val="HTML Preformatted"/>
    <w:basedOn w:val="a6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e">
    <w:name w:val="Normal (Web)"/>
    <w:basedOn w:val="a6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index 1"/>
    <w:basedOn w:val="a6"/>
    <w:next w:val="a6"/>
    <w:qFormat/>
    <w:rPr>
      <w:szCs w:val="20"/>
    </w:rPr>
  </w:style>
  <w:style w:type="paragraph" w:styleId="aff">
    <w:name w:val="Title"/>
    <w:basedOn w:val="a6"/>
    <w:link w:val="aff0"/>
    <w:qFormat/>
    <w:pPr>
      <w:jc w:val="center"/>
      <w:outlineLvl w:val="0"/>
    </w:pPr>
    <w:rPr>
      <w:b/>
      <w:sz w:val="32"/>
      <w:szCs w:val="20"/>
    </w:rPr>
  </w:style>
  <w:style w:type="paragraph" w:styleId="aff1">
    <w:name w:val="annotation subject"/>
    <w:basedOn w:val="af1"/>
    <w:next w:val="af1"/>
    <w:link w:val="aff2"/>
    <w:qFormat/>
    <w:rPr>
      <w:b/>
      <w:bCs/>
    </w:rPr>
  </w:style>
  <w:style w:type="paragraph" w:styleId="aff3">
    <w:name w:val="Body Text First Indent"/>
    <w:basedOn w:val="af2"/>
    <w:qFormat/>
    <w:pPr>
      <w:ind w:firstLineChars="100" w:firstLine="420"/>
    </w:pPr>
    <w:rPr>
      <w:rFonts w:ascii="Calibri" w:hAnsi="Calibri" w:cs="Calibri"/>
      <w:sz w:val="28"/>
      <w:szCs w:val="28"/>
    </w:rPr>
  </w:style>
  <w:style w:type="paragraph" w:styleId="27">
    <w:name w:val="Body Text First Indent 2"/>
    <w:basedOn w:val="af4"/>
    <w:link w:val="28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table" w:styleId="aff4">
    <w:name w:val="Table Grid"/>
    <w:basedOn w:val="a9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Pr>
      <w:kern w:val="2"/>
      <w:sz w:val="21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f5">
    <w:name w:val="Strong"/>
    <w:uiPriority w:val="22"/>
    <w:qFormat/>
    <w:rPr>
      <w:b/>
      <w:bCs/>
    </w:rPr>
  </w:style>
  <w:style w:type="character" w:styleId="aff6">
    <w:name w:val="page number"/>
    <w:qFormat/>
  </w:style>
  <w:style w:type="character" w:styleId="aff7">
    <w:name w:val="FollowedHyperlink"/>
    <w:uiPriority w:val="99"/>
    <w:qFormat/>
    <w:rPr>
      <w:color w:val="800080"/>
      <w:u w:val="none"/>
    </w:rPr>
  </w:style>
  <w:style w:type="character" w:styleId="aff8">
    <w:name w:val="Emphasis"/>
    <w:qFormat/>
    <w:rPr>
      <w:color w:val="CC0033"/>
    </w:rPr>
  </w:style>
  <w:style w:type="character" w:styleId="HTML1">
    <w:name w:val="HTML Definition"/>
    <w:qFormat/>
  </w:style>
  <w:style w:type="character" w:styleId="HTML2">
    <w:name w:val="HTML Acronym"/>
    <w:qFormat/>
  </w:style>
  <w:style w:type="character" w:styleId="HTML3">
    <w:name w:val="HTML Variable"/>
    <w:qFormat/>
  </w:style>
  <w:style w:type="character" w:styleId="aff9">
    <w:name w:val="Hyperlink"/>
    <w:uiPriority w:val="99"/>
    <w:qFormat/>
    <w:rPr>
      <w:color w:val="0000FF"/>
      <w:u w:val="none"/>
    </w:rPr>
  </w:style>
  <w:style w:type="character" w:styleId="HTML4">
    <w:name w:val="HTML Code"/>
    <w:qFormat/>
    <w:rPr>
      <w:rFonts w:ascii="Courier New" w:hAnsi="Courier New"/>
      <w:sz w:val="20"/>
    </w:rPr>
  </w:style>
  <w:style w:type="character" w:styleId="affa">
    <w:name w:val="annotation reference"/>
    <w:uiPriority w:val="99"/>
    <w:qFormat/>
    <w:rPr>
      <w:sz w:val="21"/>
      <w:szCs w:val="21"/>
    </w:rPr>
  </w:style>
  <w:style w:type="character" w:styleId="HTML5">
    <w:name w:val="HTML Cite"/>
    <w:qFormat/>
    <w:rPr>
      <w:i/>
      <w:iCs/>
    </w:rPr>
  </w:style>
  <w:style w:type="character" w:customStyle="1" w:styleId="ab">
    <w:name w:val="页脚 字符"/>
    <w:link w:val="a7"/>
    <w:uiPriority w:val="99"/>
    <w:qFormat/>
    <w:rPr>
      <w:rFonts w:ascii="宋体" w:eastAsia="宋体"/>
      <w:sz w:val="18"/>
      <w:lang w:val="en-US" w:eastAsia="zh-CN" w:bidi="ar-SA"/>
    </w:rPr>
  </w:style>
  <w:style w:type="character" w:customStyle="1" w:styleId="12">
    <w:name w:val="标题 1 字符"/>
    <w:link w:val="11"/>
    <w:qFormat/>
    <w:rPr>
      <w:rFonts w:ascii="宋体"/>
      <w:b/>
      <w:kern w:val="44"/>
      <w:sz w:val="32"/>
    </w:rPr>
  </w:style>
  <w:style w:type="character" w:customStyle="1" w:styleId="22">
    <w:name w:val="标题 2 字符"/>
    <w:link w:val="21"/>
    <w:qFormat/>
    <w:rPr>
      <w:rFonts w:ascii="Arial" w:eastAsia="仿宋" w:hAnsi="Arial"/>
      <w:b/>
      <w:sz w:val="30"/>
    </w:rPr>
  </w:style>
  <w:style w:type="character" w:customStyle="1" w:styleId="31">
    <w:name w:val="标题 3 字符"/>
    <w:link w:val="30"/>
    <w:qFormat/>
    <w:rPr>
      <w:rFonts w:ascii="宋体" w:eastAsia="仿宋"/>
      <w:b/>
      <w:sz w:val="28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  <w:style w:type="character" w:customStyle="1" w:styleId="50">
    <w:name w:val="标题 5 字符"/>
    <w:link w:val="5"/>
    <w:qFormat/>
    <w:rPr>
      <w:b/>
      <w:sz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sz w:val="24"/>
    </w:rPr>
  </w:style>
  <w:style w:type="character" w:customStyle="1" w:styleId="70">
    <w:name w:val="标题 7 字符"/>
    <w:link w:val="7"/>
    <w:qFormat/>
    <w:rPr>
      <w:b/>
      <w:sz w:val="24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</w:rPr>
  </w:style>
  <w:style w:type="character" w:customStyle="1" w:styleId="90">
    <w:name w:val="标题 9 字符"/>
    <w:link w:val="9"/>
    <w:qFormat/>
    <w:rPr>
      <w:rFonts w:ascii="Arial" w:eastAsia="黑体" w:hAnsi="Arial"/>
      <w:sz w:val="21"/>
    </w:rPr>
  </w:style>
  <w:style w:type="character" w:customStyle="1" w:styleId="ad">
    <w:name w:val="正文缩进 字符"/>
    <w:link w:val="ac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af0">
    <w:name w:val="文档结构图 字符"/>
    <w:link w:val="af"/>
    <w:qFormat/>
    <w:rPr>
      <w:kern w:val="2"/>
      <w:sz w:val="21"/>
      <w:szCs w:val="24"/>
      <w:shd w:val="clear" w:color="auto" w:fill="000080"/>
    </w:rPr>
  </w:style>
  <w:style w:type="character" w:customStyle="1" w:styleId="13">
    <w:name w:val="批注文字 字符1"/>
    <w:link w:val="af1"/>
    <w:uiPriority w:val="99"/>
    <w:qFormat/>
    <w:rPr>
      <w:kern w:val="2"/>
      <w:sz w:val="21"/>
      <w:szCs w:val="24"/>
    </w:rPr>
  </w:style>
  <w:style w:type="character" w:customStyle="1" w:styleId="33">
    <w:name w:val="正文文本 3 字符"/>
    <w:link w:val="32"/>
    <w:qFormat/>
    <w:rPr>
      <w:kern w:val="2"/>
      <w:sz w:val="16"/>
      <w:szCs w:val="16"/>
    </w:rPr>
  </w:style>
  <w:style w:type="character" w:customStyle="1" w:styleId="af3">
    <w:name w:val="正文文本 字符"/>
    <w:link w:val="af2"/>
    <w:qFormat/>
    <w:rPr>
      <w:rFonts w:ascii="宋体" w:hAnsi="宋体"/>
      <w:kern w:val="2"/>
      <w:sz w:val="24"/>
      <w:szCs w:val="24"/>
    </w:rPr>
  </w:style>
  <w:style w:type="character" w:customStyle="1" w:styleId="af5">
    <w:name w:val="正文文本缩进 字符"/>
    <w:link w:val="af4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4">
    <w:name w:val="纯文本 字符2"/>
    <w:link w:val="af7"/>
    <w:qFormat/>
    <w:rPr>
      <w:rFonts w:ascii="宋体" w:eastAsia="宋体" w:hAnsi="Courier New" w:cs="宋体" w:hint="eastAsia"/>
      <w:kern w:val="2"/>
      <w:sz w:val="21"/>
    </w:rPr>
  </w:style>
  <w:style w:type="character" w:customStyle="1" w:styleId="af9">
    <w:name w:val="日期 字符"/>
    <w:link w:val="af8"/>
    <w:qFormat/>
    <w:rPr>
      <w:rFonts w:ascii="仿宋_GB2312" w:eastAsia="仿宋_GB2312" w:hAnsi="宋体"/>
      <w:color w:val="000000"/>
      <w:kern w:val="2"/>
      <w:sz w:val="24"/>
      <w:szCs w:val="24"/>
    </w:rPr>
  </w:style>
  <w:style w:type="character" w:customStyle="1" w:styleId="26">
    <w:name w:val="正文文本缩进 2 字符"/>
    <w:link w:val="25"/>
    <w:qFormat/>
    <w:rPr>
      <w:rFonts w:ascii="仿宋_GB2312" w:eastAsia="仿宋_GB2312"/>
      <w:kern w:val="2"/>
      <w:sz w:val="24"/>
      <w:szCs w:val="24"/>
    </w:rPr>
  </w:style>
  <w:style w:type="character" w:customStyle="1" w:styleId="afb">
    <w:name w:val="批注框文本 字符"/>
    <w:link w:val="afa"/>
    <w:qFormat/>
    <w:rPr>
      <w:kern w:val="2"/>
      <w:sz w:val="18"/>
      <w:szCs w:val="18"/>
    </w:rPr>
  </w:style>
  <w:style w:type="character" w:customStyle="1" w:styleId="afd">
    <w:name w:val="页眉 字符"/>
    <w:link w:val="af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正文文本缩进 3 字符"/>
    <w:link w:val="34"/>
    <w:qFormat/>
    <w:rPr>
      <w:rFonts w:ascii="宋体"/>
      <w:sz w:val="24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aff0">
    <w:name w:val="标题 字符"/>
    <w:link w:val="aff"/>
    <w:qFormat/>
    <w:rPr>
      <w:b/>
      <w:kern w:val="2"/>
      <w:sz w:val="32"/>
    </w:rPr>
  </w:style>
  <w:style w:type="character" w:customStyle="1" w:styleId="aff2">
    <w:name w:val="批注主题 字符"/>
    <w:link w:val="aff1"/>
    <w:qFormat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8">
    <w:name w:val="正文文本首行缩进 2 字符"/>
    <w:link w:val="27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9">
    <w:name w:val="正文 缩进2字符"/>
    <w:basedOn w:val="a6"/>
    <w:qFormat/>
    <w:pPr>
      <w:spacing w:line="288" w:lineRule="auto"/>
    </w:pPr>
    <w:rPr>
      <w:rFonts w:ascii="宋体" w:hAnsi="宋体"/>
      <w:sz w:val="28"/>
      <w:szCs w:val="28"/>
    </w:rPr>
  </w:style>
  <w:style w:type="character" w:customStyle="1" w:styleId="affb">
    <w:name w:val="批注文字 字符"/>
    <w:uiPriority w:val="99"/>
    <w:qFormat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Pr>
      <w:rFonts w:ascii="Arial" w:eastAsia="仿宋" w:hAnsi="Arial"/>
      <w:b/>
      <w:bCs/>
      <w:kern w:val="2"/>
      <w:sz w:val="30"/>
      <w:szCs w:val="32"/>
      <w:lang w:val="en-US" w:eastAsia="zh-CN" w:bidi="ar-SA"/>
    </w:rPr>
  </w:style>
  <w:style w:type="character" w:customStyle="1" w:styleId="black1">
    <w:name w:val="black1"/>
    <w:qFormat/>
    <w:rPr>
      <w:color w:val="000000"/>
    </w:rPr>
  </w:style>
  <w:style w:type="character" w:customStyle="1" w:styleId="street-address">
    <w:name w:val="street-address"/>
    <w:qFormat/>
  </w:style>
  <w:style w:type="character" w:customStyle="1" w:styleId="locality">
    <w:name w:val="locality"/>
    <w:qFormat/>
  </w:style>
  <w:style w:type="character" w:customStyle="1" w:styleId="Char1">
    <w:name w:val="正文文本缩进 Char1"/>
    <w:link w:val="15"/>
    <w:qFormat/>
    <w:rPr>
      <w:rFonts w:ascii="宋体" w:eastAsia="宋体" w:hAnsi="宋体"/>
      <w:sz w:val="24"/>
      <w:szCs w:val="24"/>
      <w:lang w:bidi="ar-SA"/>
    </w:rPr>
  </w:style>
  <w:style w:type="paragraph" w:customStyle="1" w:styleId="15">
    <w:name w:val="正文文本缩进1"/>
    <w:basedOn w:val="a6"/>
    <w:link w:val="Char1"/>
    <w:qFormat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Char11">
    <w:name w:val="Char Char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</w:style>
  <w:style w:type="character" w:customStyle="1" w:styleId="CharChar">
    <w:name w:val="正文缩进 Char Char"/>
    <w:link w:val="16"/>
    <w:qFormat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16">
    <w:name w:val="正文缩进1"/>
    <w:basedOn w:val="a6"/>
    <w:link w:val="CharChar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1Char1">
    <w:name w:val="普通文字1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Pr>
      <w:rFonts w:ascii="ˎ̥" w:hAnsi="ˎ̥" w:hint="default"/>
      <w:color w:val="000000"/>
      <w:sz w:val="20"/>
      <w:szCs w:val="20"/>
      <w:u w:val="none"/>
    </w:rPr>
  </w:style>
  <w:style w:type="character" w:customStyle="1" w:styleId="affc">
    <w:name w:val="列表段落 字符"/>
    <w:link w:val="affd"/>
    <w:uiPriority w:val="34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styleId="affd">
    <w:name w:val="List Paragraph"/>
    <w:basedOn w:val="a6"/>
    <w:link w:val="affc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3CharChar">
    <w:name w:val="标题 3 Char Char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</w:style>
  <w:style w:type="character" w:customStyle="1" w:styleId="Char10">
    <w:name w:val="纯文本 Char1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Pr>
      <w:rFonts w:cs="Times New Roman"/>
    </w:rPr>
  </w:style>
  <w:style w:type="paragraph" w:customStyle="1" w:styleId="affe">
    <w:name w:val="二级条标题"/>
    <w:basedOn w:val="a0"/>
    <w:next w:val="a6"/>
    <w:qFormat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6"/>
    <w:qFormat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f">
    <w:name w:val="字元 字元"/>
    <w:basedOn w:val="a6"/>
    <w:qFormat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pPr>
      <w:numPr>
        <w:numId w:val="2"/>
      </w:numPr>
    </w:pPr>
  </w:style>
  <w:style w:type="paragraph" w:customStyle="1" w:styleId="1">
    <w:name w:val="项目编号1"/>
    <w:basedOn w:val="a6"/>
    <w:qFormat/>
    <w:pPr>
      <w:numPr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f0">
    <w:name w:val="图中文字"/>
    <w:basedOn w:val="a6"/>
    <w:qFormat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6"/>
    <w:qFormat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1">
    <w:name w:val="正文 + 宋体"/>
    <w:basedOn w:val="a6"/>
    <w:qFormat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"/>
    <w:qFormat/>
    <w:rPr>
      <w:rFonts w:ascii="Tahoma" w:hAnsi="Tahoma"/>
      <w:sz w:val="24"/>
    </w:rPr>
  </w:style>
  <w:style w:type="paragraph" w:customStyle="1" w:styleId="xl26">
    <w:name w:val="xl2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2">
    <w:name w:val="样式 宋体 五号 行距: 单倍行距"/>
    <w:basedOn w:val="a6"/>
    <w:qFormat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e"/>
    <w:next w:val="a6"/>
    <w:qFormat/>
    <w:pPr>
      <w:numPr>
        <w:ilvl w:val="3"/>
        <w:numId w:val="1"/>
      </w:numPr>
      <w:ind w:left="0" w:hanging="840"/>
      <w:outlineLvl w:val="3"/>
    </w:pPr>
  </w:style>
  <w:style w:type="paragraph" w:customStyle="1" w:styleId="afff3">
    <w:name w:val="??"/>
    <w:qFormat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">
    <w:name w:val="样式 标题 2 + 宋体 五号 行距: 单倍行距"/>
    <w:basedOn w:val="21"/>
    <w:qFormat/>
    <w:pPr>
      <w:numPr>
        <w:ilvl w:val="1"/>
        <w:numId w:val="4"/>
      </w:numPr>
      <w:autoSpaceDE/>
      <w:autoSpaceDN/>
      <w:spacing w:before="260" w:after="260" w:line="240" w:lineRule="auto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7">
    <w:name w:val="项目符号1"/>
    <w:basedOn w:val="afff4"/>
    <w:qFormat/>
    <w:pPr>
      <w:ind w:left="-25" w:firstLine="0"/>
    </w:pPr>
  </w:style>
  <w:style w:type="paragraph" w:customStyle="1" w:styleId="afff4">
    <w:name w:val="正文文本样式"/>
    <w:basedOn w:val="a6"/>
    <w:qFormat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f5">
    <w:name w:val="文档正文"/>
    <w:basedOn w:val="a6"/>
    <w:qFormat/>
    <w:pPr>
      <w:adjustRightInd w:val="0"/>
      <w:snapToGrid w:val="0"/>
      <w:spacing w:line="520" w:lineRule="exact"/>
      <w:jc w:val="left"/>
    </w:pPr>
    <w:rPr>
      <w:rFonts w:ascii="Arial" w:eastAsia="仿宋" w:hAnsi="Arial"/>
      <w:sz w:val="28"/>
      <w:szCs w:val="20"/>
    </w:rPr>
  </w:style>
  <w:style w:type="paragraph" w:customStyle="1" w:styleId="xl33">
    <w:name w:val="xl3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pPr>
      <w:numPr>
        <w:numId w:val="5"/>
      </w:numPr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</w:style>
  <w:style w:type="paragraph" w:customStyle="1" w:styleId="CharChar1CharCharCharCharCharCharCharChar">
    <w:name w:val="Char Char1 Char Char Char Char Char Char Char Char"/>
    <w:basedOn w:val="a6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"/>
    <w:basedOn w:val="a6"/>
    <w:qFormat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Pr>
      <w:rFonts w:ascii="Arial" w:hAnsi="Arial" w:cs="Arial"/>
      <w:szCs w:val="21"/>
    </w:rPr>
  </w:style>
  <w:style w:type="paragraph" w:customStyle="1" w:styleId="xl48">
    <w:name w:val="xl48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f6">
    <w:name w:val="缺省文本"/>
    <w:basedOn w:val="a6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a">
    <w:name w:val="样式2"/>
    <w:basedOn w:val="14"/>
    <w:qFormat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Pr>
      <w:rFonts w:ascii="Tahoma" w:hAnsi="Tahoma"/>
      <w:sz w:val="2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8">
    <w:name w:val="列出段落1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字元 字元1"/>
    <w:basedOn w:val="a6"/>
    <w:qFormat/>
    <w:rPr>
      <w:rFonts w:ascii="Tahoma" w:hAnsi="Tahoma"/>
      <w:sz w:val="24"/>
      <w:szCs w:val="20"/>
    </w:rPr>
  </w:style>
  <w:style w:type="paragraph" w:customStyle="1" w:styleId="Style160">
    <w:name w:val="_Style 160"/>
    <w:qFormat/>
    <w:rPr>
      <w:kern w:val="2"/>
      <w:sz w:val="21"/>
      <w:szCs w:val="24"/>
    </w:rPr>
  </w:style>
  <w:style w:type="paragraph" w:customStyle="1" w:styleId="3">
    <w:name w:val="项目编号3"/>
    <w:basedOn w:val="afff4"/>
    <w:qFormat/>
    <w:pPr>
      <w:numPr>
        <w:numId w:val="6"/>
      </w:numPr>
    </w:pPr>
  </w:style>
  <w:style w:type="paragraph" w:customStyle="1" w:styleId="Char21">
    <w:name w:val="Char21"/>
    <w:basedOn w:val="a6"/>
    <w:qFormat/>
    <w:rPr>
      <w:rFonts w:ascii="Tahoma" w:hAnsi="Tahoma"/>
      <w:sz w:val="24"/>
      <w:szCs w:val="20"/>
    </w:rPr>
  </w:style>
  <w:style w:type="paragraph" w:customStyle="1" w:styleId="afff7">
    <w:name w:val="表格文字"/>
    <w:basedOn w:val="af4"/>
    <w:qFormat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Pr>
      <w:rFonts w:ascii="宋体" w:hAnsi="宋体" w:cs="Courier New"/>
      <w:sz w:val="32"/>
      <w:szCs w:val="32"/>
    </w:rPr>
  </w:style>
  <w:style w:type="paragraph" w:customStyle="1" w:styleId="afff8">
    <w:name w:val="正文文本样式 加粗"/>
    <w:basedOn w:val="afff4"/>
    <w:qFormat/>
    <w:rPr>
      <w:b/>
    </w:rPr>
  </w:style>
  <w:style w:type="paragraph" w:customStyle="1" w:styleId="Char2CharCharCharCharCharChar">
    <w:name w:val="Char2 Char Char Char Char Char Char"/>
    <w:basedOn w:val="a6"/>
    <w:qFormat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Pr>
      <w:rFonts w:ascii="Tahoma" w:hAnsi="Tahoma"/>
      <w:sz w:val="24"/>
      <w:szCs w:val="20"/>
    </w:rPr>
  </w:style>
  <w:style w:type="paragraph" w:styleId="afff9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22222222222222">
    <w:name w:val="22222222222222"/>
    <w:basedOn w:val="a6"/>
    <w:qFormat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a"/>
    <w:qFormat/>
    <w:rPr>
      <w:kern w:val="2"/>
      <w:sz w:val="21"/>
      <w:szCs w:val="24"/>
      <w:lang w:val="zh-CN" w:eastAsia="zh-CN"/>
    </w:rPr>
  </w:style>
  <w:style w:type="paragraph" w:customStyle="1" w:styleId="1a">
    <w:name w:val="1"/>
    <w:link w:val="1-2Char"/>
    <w:qFormat/>
    <w:rPr>
      <w:kern w:val="2"/>
      <w:sz w:val="21"/>
      <w:szCs w:val="24"/>
      <w:lang w:val="zh-CN"/>
    </w:rPr>
  </w:style>
  <w:style w:type="paragraph" w:customStyle="1" w:styleId="afffa">
    <w:name w:val="图文"/>
    <w:basedOn w:val="a6"/>
    <w:qFormat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b">
    <w:name w:val="正文表格"/>
    <w:basedOn w:val="a6"/>
    <w:link w:val="Char0"/>
    <w:qFormat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0">
    <w:name w:val="正文表格 Char"/>
    <w:link w:val="afffb"/>
    <w:qFormat/>
    <w:rPr>
      <w:rFonts w:ascii="宋体" w:hAnsi="宋体"/>
      <w:color w:val="000000"/>
      <w:kern w:val="2"/>
      <w:sz w:val="21"/>
      <w:szCs w:val="21"/>
    </w:rPr>
  </w:style>
  <w:style w:type="paragraph" w:customStyle="1" w:styleId="afffc">
    <w:name w:val="正文重点"/>
    <w:basedOn w:val="a6"/>
    <w:link w:val="Char3"/>
    <w:qFormat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3">
    <w:name w:val="正文重点 Char"/>
    <w:link w:val="afffc"/>
    <w:qFormat/>
    <w:rPr>
      <w:b/>
      <w:sz w:val="24"/>
    </w:rPr>
  </w:style>
  <w:style w:type="paragraph" w:customStyle="1" w:styleId="1-">
    <w:name w:val="标题1-附件"/>
    <w:basedOn w:val="11"/>
    <w:qFormat/>
    <w:pPr>
      <w:jc w:val="left"/>
    </w:pPr>
    <w:rPr>
      <w:sz w:val="24"/>
      <w:szCs w:val="24"/>
    </w:rPr>
  </w:style>
  <w:style w:type="paragraph" w:customStyle="1" w:styleId="afffd">
    <w:name w:val="正文小标题"/>
    <w:basedOn w:val="a6"/>
    <w:next w:val="ac"/>
    <w:link w:val="Char4"/>
    <w:qFormat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4">
    <w:name w:val="正文小标题 Char"/>
    <w:link w:val="afffd"/>
    <w:qFormat/>
    <w:rPr>
      <w:rFonts w:ascii="宋体" w:hAnsi="宋体"/>
      <w:b/>
      <w:i/>
      <w:color w:val="FF0000"/>
      <w:kern w:val="2"/>
      <w:sz w:val="24"/>
    </w:rPr>
  </w:style>
  <w:style w:type="paragraph" w:customStyle="1" w:styleId="afffe">
    <w:name w:val="正文大标题"/>
    <w:basedOn w:val="afffd"/>
    <w:next w:val="ac"/>
    <w:link w:val="Char5"/>
    <w:qFormat/>
    <w:pPr>
      <w:jc w:val="center"/>
    </w:pPr>
    <w:rPr>
      <w:i w:val="0"/>
      <w:color w:val="000000"/>
      <w:sz w:val="28"/>
      <w:szCs w:val="21"/>
    </w:rPr>
  </w:style>
  <w:style w:type="character" w:customStyle="1" w:styleId="Char5">
    <w:name w:val="正文大标题 Char"/>
    <w:link w:val="afffe"/>
    <w:qFormat/>
    <w:rPr>
      <w:rFonts w:ascii="宋体" w:hAnsi="宋体"/>
      <w:b/>
      <w:color w:val="000000"/>
      <w:kern w:val="2"/>
      <w:sz w:val="28"/>
      <w:szCs w:val="21"/>
    </w:rPr>
  </w:style>
  <w:style w:type="paragraph" w:customStyle="1" w:styleId="affff">
    <w:name w:val="注释"/>
    <w:basedOn w:val="a6"/>
    <w:link w:val="Char6"/>
    <w:qFormat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6">
    <w:name w:val="注释 Char"/>
    <w:link w:val="affff"/>
    <w:qFormat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6"/>
    <w:next w:val="a6"/>
    <w:qFormat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f0">
    <w:name w:val="纯文本 字符"/>
    <w:uiPriority w:val="99"/>
    <w:qFormat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b">
    <w:name w:val="表格1"/>
    <w:basedOn w:val="a6"/>
    <w:qFormat/>
    <w:pPr>
      <w:ind w:firstLineChars="200" w:firstLine="480"/>
      <w:jc w:val="center"/>
    </w:pPr>
    <w:rPr>
      <w:sz w:val="24"/>
      <w:szCs w:val="20"/>
    </w:rPr>
  </w:style>
  <w:style w:type="character" w:customStyle="1" w:styleId="1c">
    <w:name w:val="纯文本 字符1"/>
    <w:qFormat/>
    <w:rPr>
      <w:rFonts w:ascii="宋体" w:hAnsi="Courier New"/>
    </w:rPr>
  </w:style>
  <w:style w:type="character" w:customStyle="1" w:styleId="bjh-p">
    <w:name w:val="bjh-p"/>
    <w:qFormat/>
  </w:style>
  <w:style w:type="paragraph" w:customStyle="1" w:styleId="affff1">
    <w:name w:val="无标题条"/>
    <w:next w:val="a6"/>
    <w:qFormat/>
    <w:pPr>
      <w:jc w:val="both"/>
    </w:pPr>
    <w:rPr>
      <w:sz w:val="21"/>
    </w:rPr>
  </w:style>
  <w:style w:type="character" w:customStyle="1" w:styleId="Char7">
    <w:name w:val="正文格式 Char"/>
    <w:link w:val="affff2"/>
    <w:qFormat/>
    <w:locked/>
    <w:rPr>
      <w:rFonts w:ascii="宋体" w:hAnsi="宋体"/>
      <w:sz w:val="24"/>
      <w:szCs w:val="24"/>
      <w:lang w:val="en-GB"/>
    </w:rPr>
  </w:style>
  <w:style w:type="paragraph" w:customStyle="1" w:styleId="affff2">
    <w:name w:val="正文格式"/>
    <w:basedOn w:val="a6"/>
    <w:link w:val="Char7"/>
    <w:qFormat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3Char">
    <w:name w:val="标题 3 Char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8">
    <w:name w:val="正文缩进 Char"/>
    <w:qFormat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9">
    <w:name w:val="正文文本缩进 Char"/>
    <w:qFormat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a">
    <w:name w:val="列出段落 Char"/>
    <w:qFormat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b">
    <w:name w:val="页眉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">
    <w:name w:val="标题 2 Char"/>
    <w:qFormat/>
    <w:rPr>
      <w:rFonts w:ascii="Arial" w:eastAsia="黑体" w:hAnsi="Arial"/>
      <w:b/>
      <w:sz w:val="30"/>
      <w:lang w:val="en-US" w:eastAsia="zh-CN" w:bidi="ar-SA"/>
    </w:rPr>
  </w:style>
  <w:style w:type="paragraph" w:customStyle="1" w:styleId="2b">
    <w:name w:val="字元 字元2"/>
    <w:basedOn w:val="a6"/>
    <w:qFormat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Pr>
      <w:rFonts w:ascii="Tahoma" w:hAnsi="Tahoma"/>
      <w:sz w:val="24"/>
      <w:szCs w:val="20"/>
    </w:rPr>
  </w:style>
  <w:style w:type="paragraph" w:customStyle="1" w:styleId="2c">
    <w:name w:val="正文文本缩进2"/>
    <w:basedOn w:val="a6"/>
    <w:qFormat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d">
    <w:name w:val="列出段落2"/>
    <w:basedOn w:val="a6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e">
    <w:name w:val="正文缩进2"/>
    <w:basedOn w:val="a6"/>
    <w:qFormat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d">
    <w:name w:val="修订1"/>
    <w:qFormat/>
    <w:rPr>
      <w:kern w:val="2"/>
      <w:sz w:val="21"/>
      <w:szCs w:val="24"/>
    </w:rPr>
  </w:style>
  <w:style w:type="paragraph" w:customStyle="1" w:styleId="Char22">
    <w:name w:val="Char22"/>
    <w:basedOn w:val="a6"/>
    <w:qFormat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pPr>
      <w:widowControl/>
      <w:spacing w:line="400" w:lineRule="exact"/>
      <w:jc w:val="center"/>
    </w:pPr>
  </w:style>
  <w:style w:type="character" w:customStyle="1" w:styleId="Charc">
    <w:name w:val="页脚 Char"/>
    <w:qFormat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6"/>
    <w:qFormat/>
    <w:pPr>
      <w:widowControl/>
      <w:spacing w:line="400" w:lineRule="exact"/>
      <w:jc w:val="center"/>
    </w:pPr>
  </w:style>
  <w:style w:type="character" w:customStyle="1" w:styleId="Chard">
    <w:name w:val="批注文字 Char"/>
    <w:uiPriority w:val="99"/>
    <w:qFormat/>
    <w:rPr>
      <w:kern w:val="2"/>
      <w:sz w:val="21"/>
      <w:szCs w:val="24"/>
    </w:rPr>
  </w:style>
  <w:style w:type="character" w:customStyle="1" w:styleId="Chare">
    <w:name w:val="标题 Char"/>
    <w:qFormat/>
    <w:rPr>
      <w:b/>
      <w:kern w:val="2"/>
      <w:sz w:val="32"/>
    </w:rPr>
  </w:style>
  <w:style w:type="paragraph" w:customStyle="1" w:styleId="affff3">
    <w:name w:val="图例"/>
    <w:basedOn w:val="a6"/>
    <w:qFormat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msonormal0">
    <w:name w:val="msonormal"/>
    <w:basedOn w:val="a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8771">
    <w:name w:val="xl18771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2">
    <w:name w:val="xl18772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3">
    <w:name w:val="xl18773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4">
    <w:name w:val="xl18774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5">
    <w:name w:val="xl18775"/>
    <w:basedOn w:val="a6"/>
    <w:qFormat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76">
    <w:name w:val="xl18776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7">
    <w:name w:val="xl18777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8">
    <w:name w:val="xl18778"/>
    <w:basedOn w:val="a6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8779">
    <w:name w:val="xl18779"/>
    <w:basedOn w:val="a6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8780">
    <w:name w:val="xl18780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1">
    <w:name w:val="xl18781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782">
    <w:name w:val="xl18782"/>
    <w:basedOn w:val="a6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1">
    <w:name w:val="TOC 11"/>
    <w:next w:val="a6"/>
    <w:qFormat/>
    <w:pPr>
      <w:wordWrap w:val="0"/>
      <w:jc w:val="both"/>
    </w:pPr>
    <w:rPr>
      <w:sz w:val="21"/>
      <w:szCs w:val="22"/>
    </w:rPr>
  </w:style>
  <w:style w:type="character" w:customStyle="1" w:styleId="bsharetext">
    <w:name w:val="bsharetext"/>
    <w:qFormat/>
  </w:style>
  <w:style w:type="character" w:customStyle="1" w:styleId="1e">
    <w:name w:val="未处理的提及1"/>
    <w:basedOn w:val="a8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1"/>
    <w:next w:val="a6"/>
    <w:uiPriority w:val="39"/>
    <w:unhideWhenUsed/>
    <w:qFormat/>
    <w:pPr>
      <w:widowControl/>
      <w:autoSpaceDE/>
      <w:autoSpaceDN/>
      <w:adjustRightInd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Cs w:val="32"/>
    </w:rPr>
  </w:style>
  <w:style w:type="character" w:customStyle="1" w:styleId="affff4">
    <w:name w:val="正文加粗不缩进 字符"/>
    <w:link w:val="affff5"/>
    <w:qFormat/>
    <w:rsid w:val="00787A32"/>
    <w:rPr>
      <w:rFonts w:ascii="宋体" w:eastAsia="仿宋_GB2312" w:hAnsi="宋体"/>
      <w:b/>
      <w:sz w:val="28"/>
      <w:szCs w:val="24"/>
    </w:rPr>
  </w:style>
  <w:style w:type="paragraph" w:customStyle="1" w:styleId="affff5">
    <w:name w:val="正文加粗不缩进"/>
    <w:basedOn w:val="a6"/>
    <w:link w:val="affff4"/>
    <w:qFormat/>
    <w:rsid w:val="00787A32"/>
    <w:pPr>
      <w:spacing w:line="600" w:lineRule="exact"/>
    </w:pPr>
    <w:rPr>
      <w:rFonts w:ascii="宋体" w:eastAsia="仿宋_GB2312" w:hAnsi="宋体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B75941-C904-470A-A13F-812671D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02年杜范本稿</dc:title>
  <dc:creator>尹皓</dc:creator>
  <cp:lastModifiedBy>可可 芦</cp:lastModifiedBy>
  <cp:revision>309</cp:revision>
  <cp:lastPrinted>2023-05-04T03:39:00Z</cp:lastPrinted>
  <dcterms:created xsi:type="dcterms:W3CDTF">2023-05-17T05:26:00Z</dcterms:created>
  <dcterms:modified xsi:type="dcterms:W3CDTF">2025-04-24T09:39:00Z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F550C2678CC44B65957C1A256FF3E7DA</vt:lpwstr>
  </property>
</Properties>
</file>