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</w:rPr>
        <w:t>亦智学堂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学习公约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为保证培训课程的顺利进行、学习资源的有效利用，特制定如下学习公约。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1、报名时，请您根据自己的时间和实际需要，选择适合自己的课程和课次；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2、系列课程请报名学员提前安排好学习时间，保证学习时长和课次；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3、参训学员请及时关注学员群通知，合理把控时间，不迟到、不早退；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4、如因特殊情况无法参加培训，请提前与助教老师沟通请假，尤其针对名额有限的课程；</w:t>
      </w:r>
    </w:p>
    <w:p>
      <w:pPr>
        <w:pStyle w:val="155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5、上课期间，请注意力集中、积极与老师互动，获得更优的学习效果；</w:t>
      </w: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155"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请您在报名前阅读本学习公约，提交报名信息即代表知晓和同意，请在参加培训时严格遵守。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8F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28A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5AD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8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7CA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5EF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3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3E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2A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023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47D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72367C5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126</Words>
  <Characters>138</Characters>
  <Lines>8</Lines>
  <Paragraphs>10</Paragraphs>
  <TotalTime>1911</TotalTime>
  <ScaleCrop>false</ScaleCrop>
  <LinksUpToDate>false</LinksUpToDate>
  <CharactersWithSpaces>254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2024-06-19T02:34:06Z</dcterms:modified>
  <dc:title>02年杜范本稿</dc:title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