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5"/>
        <w:spacing w:line="560" w:lineRule="exact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附件</w:t>
      </w:r>
      <w:r>
        <w:rPr>
          <w:rFonts w:ascii="Times New Roman" w:hAnsi="Times New Roman" w:eastAsia="仿宋_GB2312"/>
          <w:b/>
          <w:bCs/>
          <w:sz w:val="32"/>
          <w:szCs w:val="32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</w:rPr>
        <w:t>亦智学堂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学习公约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为保证培训课程的顺利进行、学习资源的有效利用，特制定如下学习公约。</w:t>
      </w:r>
    </w:p>
    <w:p>
      <w:pPr>
        <w:pStyle w:val="155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一、关于报名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1、报名学员须满足科目要求的相关条件，包括但不限于工作经验年限、相关专业（仅针对于认证类课程）；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2、报名学员须根据自己的工作情况，合理把控自身学习时间，保证学习时长；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  <w:highlight w:val="none"/>
        </w:rPr>
        <w:t>3、为保证大家的学习时间和效果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取证类课程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中级会计师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《中级经济师》和《心理咨询基础培训（中科院心理所）》请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选择其中一项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报考。</w:t>
      </w:r>
    </w:p>
    <w:bookmarkEnd w:id="0"/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4、已报名2023年取证类《中级经济师》和《心理咨询基础培训（中科院心理所）》的学员可继续参加本年度学习，请勿重复报名。（报名后，助教将对学员名单进行查重）</w:t>
      </w:r>
    </w:p>
    <w:p>
      <w:pPr>
        <w:pStyle w:val="155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二、关于上课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1、参训学员须及时关注学员群通知，合理把控时间，不迟到、不早退；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2、如因特殊情况无法参加培训，请提前与助教沟通请假；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3、上课期间，注意力集中、积极与老师互动；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4、取证类课程如整体旷课达30%以上（已学课时/应学课时），项目组将视情况取消该学员学习资格，由候补学员进行替补，替补名额请关注项目微信群通知。</w:t>
      </w:r>
    </w:p>
    <w:p>
      <w:pPr>
        <w:pStyle w:val="155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三、关于考试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1、报考取证类课程的学员须按要求、按时间参加考试；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2、请积极参加考前辅导，明确考试要求和重点；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3、按要求准备报考信息和相关材料、工具；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4、准时参加考试，遵守考场考试纪律。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请您在报名前阅读本学习公约，提交报名信息即代表知晓和同意，请在参加培训时严格遵守。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6542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90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5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6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7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8F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28A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023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143A5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AF08D7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5362BCE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60"/>
    <w:qFormat/>
    <w:uiPriority w:val="0"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hAnsi="Arial" w:eastAsia="仿宋"/>
      <w:b/>
      <w:kern w:val="0"/>
      <w:sz w:val="30"/>
      <w:szCs w:val="20"/>
    </w:rPr>
  </w:style>
  <w:style w:type="paragraph" w:styleId="5">
    <w:name w:val="heading 3"/>
    <w:basedOn w:val="1"/>
    <w:next w:val="1"/>
    <w:link w:val="61"/>
    <w:qFormat/>
    <w:uiPriority w:val="0"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6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8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link w:val="6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69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99"/>
    <w:pPr>
      <w:jc w:val="left"/>
    </w:pPr>
  </w:style>
  <w:style w:type="paragraph" w:styleId="17">
    <w:name w:val="Body Text 3"/>
    <w:basedOn w:val="1"/>
    <w:link w:val="71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7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link w:val="73"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74"/>
    <w:qFormat/>
    <w:uiPriority w:val="0"/>
    <w:rPr>
      <w:rFonts w:hint="eastAsia" w:ascii="宋体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2940" w:leftChars="1400"/>
    </w:pPr>
  </w:style>
  <w:style w:type="paragraph" w:styleId="26">
    <w:name w:val="Date"/>
    <w:basedOn w:val="1"/>
    <w:next w:val="1"/>
    <w:link w:val="75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7">
    <w:name w:val="Body Text Indent 2"/>
    <w:basedOn w:val="1"/>
    <w:link w:val="76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8">
    <w:name w:val="Balloon Text"/>
    <w:basedOn w:val="1"/>
    <w:link w:val="77"/>
    <w:qFormat/>
    <w:uiPriority w:val="0"/>
    <w:rPr>
      <w:sz w:val="18"/>
      <w:szCs w:val="18"/>
    </w:rPr>
  </w:style>
  <w:style w:type="paragraph" w:styleId="29">
    <w:name w:val="header"/>
    <w:basedOn w:val="1"/>
    <w:link w:val="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="仿宋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79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8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82"/>
    <w:qFormat/>
    <w:uiPriority w:val="0"/>
    <w:rPr>
      <w:b/>
      <w:bCs/>
    </w:rPr>
  </w:style>
  <w:style w:type="paragraph" w:styleId="41">
    <w:name w:val="Body Text First Indent"/>
    <w:basedOn w:val="18"/>
    <w:qFormat/>
    <w:uiPriority w:val="0"/>
    <w:pPr>
      <w:ind w:firstLine="420" w:firstLineChars="100"/>
    </w:pPr>
    <w:rPr>
      <w:rFonts w:ascii="Calibri" w:hAnsi="Calibri" w:cs="Calibri"/>
      <w:sz w:val="28"/>
      <w:szCs w:val="28"/>
    </w:rPr>
  </w:style>
  <w:style w:type="paragraph" w:styleId="42">
    <w:name w:val="Body Text First Indent 2"/>
    <w:basedOn w:val="19"/>
    <w:link w:val="8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47">
    <w:name w:val="Strong"/>
    <w:qFormat/>
    <w:uiPriority w:val="22"/>
    <w:rPr>
      <w:b/>
      <w:bCs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99"/>
    <w:rPr>
      <w:color w:val="800080"/>
      <w:u w:val="non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TML Definition"/>
    <w:qFormat/>
    <w:uiPriority w:val="0"/>
  </w:style>
  <w:style w:type="character" w:styleId="52">
    <w:name w:val="HTML Acronym"/>
    <w:qFormat/>
    <w:uiPriority w:val="0"/>
  </w:style>
  <w:style w:type="character" w:styleId="53">
    <w:name w:val="HTML Variable"/>
    <w:qFormat/>
    <w:uiPriority w:val="0"/>
  </w:style>
  <w:style w:type="character" w:styleId="54">
    <w:name w:val="Hyperlink"/>
    <w:qFormat/>
    <w:uiPriority w:val="99"/>
    <w:rPr>
      <w:color w:val="0000FF"/>
      <w:u w:val="none"/>
    </w:rPr>
  </w:style>
  <w:style w:type="character" w:styleId="55">
    <w:name w:val="HTML Code"/>
    <w:qFormat/>
    <w:uiPriority w:val="0"/>
    <w:rPr>
      <w:rFonts w:ascii="Courier New" w:hAnsi="Courier New"/>
      <w:sz w:val="20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styleId="57">
    <w:name w:val="HTML Cite"/>
    <w:qFormat/>
    <w:uiPriority w:val="0"/>
    <w:rPr>
      <w:i/>
      <w:iCs/>
    </w:rPr>
  </w:style>
  <w:style w:type="character" w:customStyle="1" w:styleId="58">
    <w:name w:val="页脚 字符"/>
    <w:link w:val="2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59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60">
    <w:name w:val="标题 2 字符"/>
    <w:link w:val="4"/>
    <w:qFormat/>
    <w:uiPriority w:val="0"/>
    <w:rPr>
      <w:rFonts w:ascii="Arial" w:hAnsi="Arial" w:eastAsia="仿宋"/>
      <w:b/>
      <w:sz w:val="30"/>
    </w:rPr>
  </w:style>
  <w:style w:type="character" w:customStyle="1" w:styleId="61">
    <w:name w:val="标题 3 字符"/>
    <w:link w:val="5"/>
    <w:qFormat/>
    <w:uiPriority w:val="0"/>
    <w:rPr>
      <w:rFonts w:ascii="宋体" w:eastAsia="仿宋"/>
      <w:b/>
      <w:sz w:val="28"/>
    </w:rPr>
  </w:style>
  <w:style w:type="character" w:customStyle="1" w:styleId="62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63">
    <w:name w:val="标题 5 字符"/>
    <w:link w:val="7"/>
    <w:qFormat/>
    <w:uiPriority w:val="0"/>
    <w:rPr>
      <w:b/>
      <w:sz w:val="28"/>
    </w:rPr>
  </w:style>
  <w:style w:type="character" w:customStyle="1" w:styleId="64">
    <w:name w:val="标题 6 字符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65">
    <w:name w:val="标题 7 字符"/>
    <w:link w:val="9"/>
    <w:qFormat/>
    <w:uiPriority w:val="0"/>
    <w:rPr>
      <w:b/>
      <w:sz w:val="24"/>
    </w:rPr>
  </w:style>
  <w:style w:type="character" w:customStyle="1" w:styleId="66">
    <w:name w:val="标题 8 字符"/>
    <w:link w:val="10"/>
    <w:qFormat/>
    <w:uiPriority w:val="0"/>
    <w:rPr>
      <w:rFonts w:ascii="Arial" w:hAnsi="Arial" w:eastAsia="黑体"/>
      <w:sz w:val="24"/>
    </w:rPr>
  </w:style>
  <w:style w:type="character" w:customStyle="1" w:styleId="67">
    <w:name w:val="标题 9 字符"/>
    <w:link w:val="11"/>
    <w:qFormat/>
    <w:uiPriority w:val="0"/>
    <w:rPr>
      <w:rFonts w:ascii="Arial" w:hAnsi="Arial" w:eastAsia="黑体"/>
      <w:sz w:val="21"/>
    </w:rPr>
  </w:style>
  <w:style w:type="character" w:customStyle="1" w:styleId="68">
    <w:name w:val="正文缩进 字符"/>
    <w:link w:val="13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9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0">
    <w:name w:val="批注文字 字符1"/>
    <w:link w:val="16"/>
    <w:qFormat/>
    <w:uiPriority w:val="99"/>
    <w:rPr>
      <w:kern w:val="2"/>
      <w:sz w:val="21"/>
      <w:szCs w:val="24"/>
    </w:rPr>
  </w:style>
  <w:style w:type="character" w:customStyle="1" w:styleId="71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72">
    <w:name w:val="正文文本 字符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73">
    <w:name w:val="正文文本缩进 字符"/>
    <w:link w:val="19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4">
    <w:name w:val="纯文本 字符2"/>
    <w:link w:val="24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75">
    <w:name w:val="日期 字符"/>
    <w:link w:val="26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76">
    <w:name w:val="正文文本缩进 2 字符"/>
    <w:link w:val="27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77">
    <w:name w:val="批注框文本 字符"/>
    <w:link w:val="28"/>
    <w:qFormat/>
    <w:uiPriority w:val="0"/>
    <w:rPr>
      <w:kern w:val="2"/>
      <w:sz w:val="18"/>
      <w:szCs w:val="18"/>
    </w:rPr>
  </w:style>
  <w:style w:type="character" w:customStyle="1" w:styleId="78">
    <w:name w:val="页眉 字符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9">
    <w:name w:val="正文文本缩进 3 字符"/>
    <w:link w:val="33"/>
    <w:qFormat/>
    <w:uiPriority w:val="0"/>
    <w:rPr>
      <w:rFonts w:ascii="宋体"/>
      <w:sz w:val="24"/>
    </w:rPr>
  </w:style>
  <w:style w:type="character" w:customStyle="1" w:styleId="80">
    <w:name w:val="HTML 预设格式 字符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81">
    <w:name w:val="标题 字符"/>
    <w:link w:val="39"/>
    <w:qFormat/>
    <w:uiPriority w:val="0"/>
    <w:rPr>
      <w:b/>
      <w:kern w:val="2"/>
      <w:sz w:val="32"/>
    </w:rPr>
  </w:style>
  <w:style w:type="character" w:customStyle="1" w:styleId="82">
    <w:name w:val="批注主题 字符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3">
    <w:name w:val="正文文本首行缩进 2 字符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84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8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8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qFormat/>
    <w:uiPriority w:val="0"/>
    <w:rPr>
      <w:rFonts w:ascii="Arial" w:hAnsi="Arial" w:eastAsia="仿宋"/>
      <w:b/>
      <w:bCs/>
      <w:kern w:val="2"/>
      <w:sz w:val="30"/>
      <w:szCs w:val="32"/>
      <w:lang w:val="en-US" w:eastAsia="zh-CN" w:bidi="ar-SA"/>
    </w:rPr>
  </w:style>
  <w:style w:type="character" w:customStyle="1" w:styleId="89">
    <w:name w:val="black1"/>
    <w:qFormat/>
    <w:uiPriority w:val="0"/>
    <w:rPr>
      <w:color w:val="000000"/>
    </w:rPr>
  </w:style>
  <w:style w:type="character" w:customStyle="1" w:styleId="90">
    <w:name w:val="street-address"/>
    <w:qFormat/>
    <w:uiPriority w:val="0"/>
  </w:style>
  <w:style w:type="character" w:customStyle="1" w:styleId="91">
    <w:name w:val="locality"/>
    <w:qFormat/>
    <w:uiPriority w:val="0"/>
  </w:style>
  <w:style w:type="character" w:customStyle="1" w:styleId="92">
    <w:name w:val="正文文本缩进 Char1"/>
    <w:link w:val="93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94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qFormat/>
    <w:uiPriority w:val="0"/>
  </w:style>
  <w:style w:type="character" w:customStyle="1" w:styleId="96">
    <w:name w:val="正文缩进 Char Char"/>
    <w:link w:val="97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98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表段落 字符"/>
    <w:link w:val="10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1">
    <w:name w:val="List Paragraph"/>
    <w:basedOn w:val="1"/>
    <w:link w:val="100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qFormat/>
    <w:uiPriority w:val="0"/>
  </w:style>
  <w:style w:type="character" w:customStyle="1" w:styleId="10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qFormat/>
    <w:uiPriority w:val="0"/>
    <w:pPr>
      <w:ind w:left="-25" w:firstLine="0"/>
    </w:pPr>
  </w:style>
  <w:style w:type="paragraph" w:customStyle="1" w:styleId="150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qFormat/>
    <w:uiPriority w:val="0"/>
    <w:pPr>
      <w:adjustRightInd w:val="0"/>
      <w:snapToGrid w:val="0"/>
      <w:spacing w:line="520" w:lineRule="exact"/>
      <w:jc w:val="left"/>
    </w:pPr>
    <w:rPr>
      <w:rFonts w:ascii="Arial" w:hAnsi="Arial" w:eastAsia="仿宋"/>
      <w:sz w:val="28"/>
      <w:szCs w:val="20"/>
    </w:rPr>
  </w:style>
  <w:style w:type="paragraph" w:customStyle="1" w:styleId="15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qFormat/>
    <w:uiPriority w:val="0"/>
  </w:style>
  <w:style w:type="paragraph" w:customStyle="1" w:styleId="16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8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9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项目编号3"/>
    <w:basedOn w:val="150"/>
    <w:qFormat/>
    <w:uiPriority w:val="0"/>
    <w:pPr>
      <w:numPr>
        <w:ilvl w:val="0"/>
        <w:numId w:val="6"/>
      </w:numPr>
    </w:pPr>
  </w:style>
  <w:style w:type="paragraph" w:customStyle="1" w:styleId="191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表格文字"/>
    <w:basedOn w:val="19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3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4">
    <w:name w:val="正文文本样式 加粗"/>
    <w:basedOn w:val="150"/>
    <w:qFormat/>
    <w:uiPriority w:val="0"/>
    <w:rPr>
      <w:b/>
    </w:rPr>
  </w:style>
  <w:style w:type="paragraph" w:customStyle="1" w:styleId="19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200">
    <w:name w:val="中等深浅网格 1 - 强调文字颜色 2 Char"/>
    <w:link w:val="201"/>
    <w:qFormat/>
    <w:uiPriority w:val="0"/>
    <w:rPr>
      <w:kern w:val="2"/>
      <w:sz w:val="21"/>
      <w:szCs w:val="24"/>
      <w:lang w:val="zh-CN" w:eastAsia="zh-CN"/>
    </w:rPr>
  </w:style>
  <w:style w:type="paragraph" w:customStyle="1" w:styleId="201">
    <w:name w:val="1"/>
    <w:link w:val="200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2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4">
    <w:name w:val="正文表格"/>
    <w:basedOn w:val="1"/>
    <w:link w:val="205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205">
    <w:name w:val="正文表格 Char"/>
    <w:link w:val="204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6">
    <w:name w:val="正文重点"/>
    <w:basedOn w:val="1"/>
    <w:link w:val="207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207">
    <w:name w:val="正文重点 Char"/>
    <w:link w:val="206"/>
    <w:qFormat/>
    <w:uiPriority w:val="0"/>
    <w:rPr>
      <w:b/>
      <w:sz w:val="24"/>
    </w:rPr>
  </w:style>
  <w:style w:type="paragraph" w:customStyle="1" w:styleId="208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9">
    <w:name w:val="正文小标题"/>
    <w:basedOn w:val="1"/>
    <w:next w:val="13"/>
    <w:link w:val="210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210">
    <w:name w:val="正文小标题 Char"/>
    <w:link w:val="209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1">
    <w:name w:val="正文大标题"/>
    <w:basedOn w:val="209"/>
    <w:next w:val="13"/>
    <w:link w:val="212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2">
    <w:name w:val="正文大标题 Char"/>
    <w:link w:val="211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3">
    <w:name w:val="注释"/>
    <w:basedOn w:val="1"/>
    <w:link w:val="214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214">
    <w:name w:val="注释 Char"/>
    <w:link w:val="21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5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7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8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9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20">
    <w:name w:val="纯文本 字符1"/>
    <w:qFormat/>
    <w:uiPriority w:val="0"/>
    <w:rPr>
      <w:rFonts w:ascii="宋体" w:hAnsi="Courier New"/>
    </w:rPr>
  </w:style>
  <w:style w:type="character" w:customStyle="1" w:styleId="221">
    <w:name w:val="bjh-p"/>
    <w:qFormat/>
    <w:uiPriority w:val="0"/>
  </w:style>
  <w:style w:type="paragraph" w:customStyle="1" w:styleId="222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3">
    <w:name w:val="正文格式 Char"/>
    <w:link w:val="224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4">
    <w:name w:val="正文格式"/>
    <w:basedOn w:val="1"/>
    <w:link w:val="223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5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7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8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9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30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2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4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5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6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7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9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1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2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5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6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48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9">
    <w:name w:val="批注文字 Char"/>
    <w:qFormat/>
    <w:uiPriority w:val="99"/>
    <w:rPr>
      <w:kern w:val="2"/>
      <w:sz w:val="21"/>
      <w:szCs w:val="24"/>
    </w:rPr>
  </w:style>
  <w:style w:type="character" w:customStyle="1" w:styleId="250">
    <w:name w:val="标题 Char"/>
    <w:qFormat/>
    <w:uiPriority w:val="0"/>
    <w:rPr>
      <w:b/>
      <w:kern w:val="2"/>
      <w:sz w:val="32"/>
    </w:rPr>
  </w:style>
  <w:style w:type="paragraph" w:customStyle="1" w:styleId="251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5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xl187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87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7">
    <w:name w:val="xl187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187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187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87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1">
    <w:name w:val="xl187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2">
    <w:name w:val="xl187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3">
    <w:name w:val="xl187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4">
    <w:name w:val="xl187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87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87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68">
    <w:name w:val="bsharetext"/>
    <w:qFormat/>
    <w:uiPriority w:val="0"/>
  </w:style>
  <w:style w:type="character" w:customStyle="1" w:styleId="269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TOC 标题1"/>
    <w:basedOn w:val="3"/>
    <w:next w:val="1"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Cs w:val="32"/>
    </w:rPr>
  </w:style>
  <w:style w:type="character" w:customStyle="1" w:styleId="271">
    <w:name w:val="正文加粗不缩进 字符"/>
    <w:link w:val="272"/>
    <w:qFormat/>
    <w:uiPriority w:val="0"/>
    <w:rPr>
      <w:rFonts w:ascii="宋体" w:hAnsi="宋体" w:eastAsia="仿宋_GB2312"/>
      <w:b/>
      <w:sz w:val="28"/>
      <w:szCs w:val="24"/>
    </w:rPr>
  </w:style>
  <w:style w:type="paragraph" w:customStyle="1" w:styleId="272">
    <w:name w:val="正文加粗不缩进"/>
    <w:basedOn w:val="1"/>
    <w:link w:val="271"/>
    <w:qFormat/>
    <w:uiPriority w:val="0"/>
    <w:pPr>
      <w:spacing w:line="600" w:lineRule="exact"/>
    </w:pPr>
    <w:rPr>
      <w:rFonts w:ascii="宋体" w:hAnsi="宋体" w:eastAsia="仿宋_GB2312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88</Words>
  <Characters>502</Characters>
  <Lines>4</Lines>
  <Paragraphs>1</Paragraphs>
  <TotalTime>4</TotalTime>
  <ScaleCrop>false</ScaleCrop>
  <LinksUpToDate>false</LinksUpToDate>
  <CharactersWithSpaces>589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2023-05-17T05:26:00Z</dcterms:created>
  <dc:creator>尹皓</dc:creator>
  <cp:lastModifiedBy>于婉月</cp:lastModifiedBy>
  <cp:lastPrinted>2023-05-04T03:39:00Z</cp:lastPrinted>
  <dcterms:modified xsi:type="dcterms:W3CDTF">2024-05-13T09:16:11Z</dcterms:modified>
  <dc:title>02年杜范本稿</dc:title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