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5"/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32"/>
          <w:szCs w:val="32"/>
        </w:rPr>
        <w:t>亦智学堂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第一课线上直播参训方式</w:t>
      </w:r>
    </w:p>
    <w:bookmarkEnd w:id="0"/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直播时间：</w:t>
      </w:r>
      <w:r>
        <w:rPr>
          <w:rFonts w:hint="eastAsia" w:ascii="Times New Roman" w:hAnsi="Times New Roman" w:eastAsia="仿宋_GB2312"/>
          <w:sz w:val="32"/>
          <w:szCs w:val="32"/>
        </w:rPr>
        <w:t>5月17日（周五）1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:3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开始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直播内容：</w:t>
      </w:r>
      <w:r>
        <w:rPr>
          <w:rFonts w:hint="eastAsia" w:ascii="Times New Roman" w:hAnsi="Times New Roman" w:eastAsia="仿宋_GB2312"/>
          <w:sz w:val="32"/>
          <w:szCs w:val="32"/>
        </w:rPr>
        <w:t>亦智学堂开课仪式、第一课《学习领悟两会中关于新质生产力的思想内涵》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直播平台：</w:t>
      </w:r>
      <w:r>
        <w:rPr>
          <w:rFonts w:hint="eastAsia" w:ascii="Times New Roman" w:hAnsi="Times New Roman" w:eastAsia="仿宋_GB2312"/>
          <w:sz w:val="32"/>
          <w:szCs w:val="32"/>
        </w:rPr>
        <w:t>北京经开区总工会线上学习平台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预约课程：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734695</wp:posOffset>
            </wp:positionV>
            <wp:extent cx="1552575" cy="1552575"/>
            <wp:effectExtent l="0" t="0" r="9525" b="9525"/>
            <wp:wrapTopAndBottom/>
            <wp:docPr id="7667670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67096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  <w:szCs w:val="32"/>
        </w:rPr>
        <w:t>第一种方式：使用微信扫描下方二维码，点击下方“报名观看”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第二种方式：登录网页端线上平台后点击首页宣传图或直接搜索课程名称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注册平台账号：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如您第一次使用此平台，需先进行注册后进行课程预约。</w:t>
      </w:r>
    </w:p>
    <w:p>
      <w:pPr>
        <w:pStyle w:val="155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电脑端或手机端点击此链接</w:t>
      </w:r>
      <w:r>
        <w:fldChar w:fldCharType="begin"/>
      </w:r>
      <w:r>
        <w:instrText xml:space="preserve"> HYPERLINK "https://bdagh.kttx.cn/" </w:instrText>
      </w:r>
      <w:r>
        <w:fldChar w:fldCharType="separate"/>
      </w:r>
      <w:r>
        <w:rPr>
          <w:rStyle w:val="54"/>
          <w:rFonts w:hint="eastAsia" w:ascii="Times New Roman" w:hAnsi="Times New Roman" w:eastAsia="仿宋_GB2312"/>
          <w:sz w:val="32"/>
          <w:szCs w:val="32"/>
        </w:rPr>
        <w:t>https://bdagh.kttx.cn/</w:t>
      </w:r>
      <w:r>
        <w:rPr>
          <w:rStyle w:val="54"/>
          <w:rFonts w:hint="eastAsia" w:ascii="Times New Roman" w:hAnsi="Times New Roman" w:eastAsia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</w:rPr>
        <w:t>进行注册。（可复制链接到浏览器）</w:t>
      </w:r>
    </w:p>
    <w:p>
      <w:pPr>
        <w:pStyle w:val="2"/>
        <w:spacing w:line="560" w:lineRule="exact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平台网页端注册界面：</w:t>
      </w:r>
      <w:r>
        <w:rPr>
          <w:rFonts w:ascii="Times New Roman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357505</wp:posOffset>
            </wp:positionV>
            <wp:extent cx="5727700" cy="2426335"/>
            <wp:effectExtent l="0" t="0" r="6985" b="0"/>
            <wp:wrapTopAndBottom/>
            <wp:docPr id="8342322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3220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rPr>
          <w:rFonts w:asci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65428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90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6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9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8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5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4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3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6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9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7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4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5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6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7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885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2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5D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A53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A32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1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87F98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3F07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07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7FB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3FB5D0A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60"/>
    <w:qFormat/>
    <w:uiPriority w:val="0"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hAnsi="Arial" w:eastAsia="仿宋"/>
      <w:b/>
      <w:kern w:val="0"/>
      <w:sz w:val="30"/>
      <w:szCs w:val="20"/>
    </w:rPr>
  </w:style>
  <w:style w:type="paragraph" w:styleId="5">
    <w:name w:val="heading 3"/>
    <w:basedOn w:val="1"/>
    <w:next w:val="1"/>
    <w:link w:val="61"/>
    <w:qFormat/>
    <w:uiPriority w:val="0"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6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63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6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6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6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67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8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link w:val="6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69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99"/>
    <w:pPr>
      <w:jc w:val="left"/>
    </w:pPr>
  </w:style>
  <w:style w:type="paragraph" w:styleId="17">
    <w:name w:val="Body Text 3"/>
    <w:basedOn w:val="1"/>
    <w:link w:val="71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next w:val="1"/>
    <w:link w:val="7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9">
    <w:name w:val="Body Text Indent"/>
    <w:basedOn w:val="1"/>
    <w:link w:val="73"/>
    <w:qFormat/>
    <w:uiPriority w:val="0"/>
    <w:pPr>
      <w:spacing w:line="360" w:lineRule="auto"/>
      <w:ind w:firstLine="570"/>
    </w:pPr>
    <w:rPr>
      <w:sz w:val="24"/>
    </w:rPr>
  </w:style>
  <w:style w:type="paragraph" w:styleId="20">
    <w:name w:val="List 2"/>
    <w:basedOn w:val="1"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toc 5"/>
    <w:basedOn w:val="1"/>
    <w:next w:val="1"/>
    <w:qFormat/>
    <w:uiPriority w:val="0"/>
    <w:pPr>
      <w:ind w:left="1680" w:leftChars="800"/>
    </w:pPr>
  </w:style>
  <w:style w:type="paragraph" w:styleId="23">
    <w:name w:val="toc 3"/>
    <w:basedOn w:val="1"/>
    <w:next w:val="1"/>
    <w:qFormat/>
    <w:uiPriority w:val="39"/>
    <w:pPr>
      <w:ind w:left="840" w:leftChars="400"/>
    </w:pPr>
  </w:style>
  <w:style w:type="paragraph" w:styleId="24">
    <w:name w:val="Plain Text"/>
    <w:basedOn w:val="1"/>
    <w:link w:val="74"/>
    <w:qFormat/>
    <w:uiPriority w:val="0"/>
    <w:rPr>
      <w:rFonts w:hint="eastAsia" w:ascii="宋体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2940" w:leftChars="1400"/>
    </w:pPr>
  </w:style>
  <w:style w:type="paragraph" w:styleId="26">
    <w:name w:val="Date"/>
    <w:basedOn w:val="1"/>
    <w:next w:val="1"/>
    <w:link w:val="7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7">
    <w:name w:val="Body Text Indent 2"/>
    <w:basedOn w:val="1"/>
    <w:link w:val="76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8">
    <w:name w:val="Balloon Text"/>
    <w:basedOn w:val="1"/>
    <w:link w:val="77"/>
    <w:qFormat/>
    <w:uiPriority w:val="0"/>
    <w:rPr>
      <w:sz w:val="18"/>
      <w:szCs w:val="18"/>
    </w:rPr>
  </w:style>
  <w:style w:type="paragraph" w:styleId="29">
    <w:name w:val="header"/>
    <w:basedOn w:val="1"/>
    <w:link w:val="7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 w:eastAsia="仿宋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79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8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82"/>
    <w:qFormat/>
    <w:uiPriority w:val="0"/>
    <w:rPr>
      <w:b/>
      <w:bCs/>
    </w:rPr>
  </w:style>
  <w:style w:type="paragraph" w:styleId="41">
    <w:name w:val="Body Text First Indent"/>
    <w:basedOn w:val="18"/>
    <w:qFormat/>
    <w:uiPriority w:val="0"/>
    <w:pPr>
      <w:ind w:firstLine="420" w:firstLineChars="100"/>
    </w:pPr>
    <w:rPr>
      <w:rFonts w:ascii="Calibri" w:hAnsi="Calibri" w:cs="Calibri"/>
      <w:sz w:val="28"/>
      <w:szCs w:val="28"/>
    </w:rPr>
  </w:style>
  <w:style w:type="paragraph" w:styleId="42">
    <w:name w:val="Body Text First Indent 2"/>
    <w:basedOn w:val="19"/>
    <w:link w:val="8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Layout w:type="fixed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/>
      </w:tcPr>
    </w:tblStylePr>
    <w:tblStylePr w:type="band1Horz">
      <w:tblPr>
        <w:tblLayout w:type="fixed"/>
      </w:tblPr>
      <w:tcPr>
        <w:shd w:val="clear" w:color="auto" w:fill="DFA7A6"/>
      </w:tcPr>
    </w:tblStylePr>
  </w:style>
  <w:style w:type="character" w:styleId="47">
    <w:name w:val="Strong"/>
    <w:qFormat/>
    <w:uiPriority w:val="22"/>
    <w:rPr>
      <w:b/>
      <w:bCs/>
    </w:rPr>
  </w:style>
  <w:style w:type="character" w:styleId="48">
    <w:name w:val="page number"/>
    <w:qFormat/>
    <w:uiPriority w:val="0"/>
  </w:style>
  <w:style w:type="character" w:styleId="49">
    <w:name w:val="FollowedHyperlink"/>
    <w:qFormat/>
    <w:uiPriority w:val="99"/>
    <w:rPr>
      <w:color w:val="800080"/>
      <w:u w:val="non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TML Definition"/>
    <w:qFormat/>
    <w:uiPriority w:val="0"/>
  </w:style>
  <w:style w:type="character" w:styleId="52">
    <w:name w:val="HTML Acronym"/>
    <w:qFormat/>
    <w:uiPriority w:val="0"/>
  </w:style>
  <w:style w:type="character" w:styleId="53">
    <w:name w:val="HTML Variable"/>
    <w:qFormat/>
    <w:uiPriority w:val="0"/>
  </w:style>
  <w:style w:type="character" w:styleId="54">
    <w:name w:val="Hyperlink"/>
    <w:qFormat/>
    <w:uiPriority w:val="99"/>
    <w:rPr>
      <w:color w:val="0000FF"/>
      <w:u w:val="none"/>
    </w:rPr>
  </w:style>
  <w:style w:type="character" w:styleId="55">
    <w:name w:val="HTML Code"/>
    <w:qFormat/>
    <w:uiPriority w:val="0"/>
    <w:rPr>
      <w:rFonts w:ascii="Courier New" w:hAnsi="Courier New"/>
      <w:sz w:val="20"/>
    </w:rPr>
  </w:style>
  <w:style w:type="character" w:styleId="56">
    <w:name w:val="annotation reference"/>
    <w:qFormat/>
    <w:uiPriority w:val="99"/>
    <w:rPr>
      <w:sz w:val="21"/>
      <w:szCs w:val="21"/>
    </w:rPr>
  </w:style>
  <w:style w:type="character" w:styleId="57">
    <w:name w:val="HTML Cite"/>
    <w:qFormat/>
    <w:uiPriority w:val="0"/>
    <w:rPr>
      <w:i/>
      <w:iCs/>
    </w:rPr>
  </w:style>
  <w:style w:type="character" w:customStyle="1" w:styleId="58">
    <w:name w:val="页脚 字符"/>
    <w:link w:val="2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59">
    <w:name w:val="标题 1 字符"/>
    <w:link w:val="3"/>
    <w:qFormat/>
    <w:uiPriority w:val="0"/>
    <w:rPr>
      <w:rFonts w:ascii="宋体"/>
      <w:b/>
      <w:kern w:val="44"/>
      <w:sz w:val="32"/>
    </w:rPr>
  </w:style>
  <w:style w:type="character" w:customStyle="1" w:styleId="60">
    <w:name w:val="标题 2 字符"/>
    <w:link w:val="4"/>
    <w:qFormat/>
    <w:uiPriority w:val="0"/>
    <w:rPr>
      <w:rFonts w:ascii="Arial" w:hAnsi="Arial" w:eastAsia="仿宋"/>
      <w:b/>
      <w:sz w:val="30"/>
    </w:rPr>
  </w:style>
  <w:style w:type="character" w:customStyle="1" w:styleId="61">
    <w:name w:val="标题 3 字符"/>
    <w:link w:val="5"/>
    <w:qFormat/>
    <w:uiPriority w:val="0"/>
    <w:rPr>
      <w:rFonts w:ascii="宋体" w:eastAsia="仿宋"/>
      <w:b/>
      <w:sz w:val="28"/>
    </w:rPr>
  </w:style>
  <w:style w:type="character" w:customStyle="1" w:styleId="62">
    <w:name w:val="标题 4 字符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3">
    <w:name w:val="标题 5 字符"/>
    <w:link w:val="7"/>
    <w:qFormat/>
    <w:uiPriority w:val="0"/>
    <w:rPr>
      <w:b/>
      <w:sz w:val="28"/>
    </w:rPr>
  </w:style>
  <w:style w:type="character" w:customStyle="1" w:styleId="64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65">
    <w:name w:val="标题 7 字符"/>
    <w:link w:val="9"/>
    <w:qFormat/>
    <w:uiPriority w:val="0"/>
    <w:rPr>
      <w:b/>
      <w:sz w:val="24"/>
    </w:rPr>
  </w:style>
  <w:style w:type="character" w:customStyle="1" w:styleId="66">
    <w:name w:val="标题 8 字符"/>
    <w:link w:val="10"/>
    <w:qFormat/>
    <w:uiPriority w:val="0"/>
    <w:rPr>
      <w:rFonts w:ascii="Arial" w:hAnsi="Arial" w:eastAsia="黑体"/>
      <w:sz w:val="24"/>
    </w:rPr>
  </w:style>
  <w:style w:type="character" w:customStyle="1" w:styleId="67">
    <w:name w:val="标题 9 字符"/>
    <w:link w:val="11"/>
    <w:qFormat/>
    <w:uiPriority w:val="0"/>
    <w:rPr>
      <w:rFonts w:ascii="Arial" w:hAnsi="Arial" w:eastAsia="黑体"/>
      <w:sz w:val="21"/>
    </w:rPr>
  </w:style>
  <w:style w:type="character" w:customStyle="1" w:styleId="68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9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70">
    <w:name w:val="批注文字 字符1"/>
    <w:link w:val="16"/>
    <w:qFormat/>
    <w:uiPriority w:val="99"/>
    <w:rPr>
      <w:kern w:val="2"/>
      <w:sz w:val="21"/>
      <w:szCs w:val="24"/>
    </w:rPr>
  </w:style>
  <w:style w:type="character" w:customStyle="1" w:styleId="71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72">
    <w:name w:val="正文文本 字符"/>
    <w:link w:val="18"/>
    <w:qFormat/>
    <w:uiPriority w:val="0"/>
    <w:rPr>
      <w:rFonts w:ascii="宋体" w:hAnsi="宋体"/>
      <w:kern w:val="2"/>
      <w:sz w:val="24"/>
      <w:szCs w:val="24"/>
    </w:rPr>
  </w:style>
  <w:style w:type="character" w:customStyle="1" w:styleId="73">
    <w:name w:val="正文文本缩进 字符"/>
    <w:link w:val="19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74">
    <w:name w:val="纯文本 字符2"/>
    <w:link w:val="24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75">
    <w:name w:val="日期 字符"/>
    <w:link w:val="26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76">
    <w:name w:val="正文文本缩进 2 字符"/>
    <w:link w:val="27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77">
    <w:name w:val="批注框文本 字符"/>
    <w:link w:val="28"/>
    <w:qFormat/>
    <w:uiPriority w:val="0"/>
    <w:rPr>
      <w:kern w:val="2"/>
      <w:sz w:val="18"/>
      <w:szCs w:val="18"/>
    </w:rPr>
  </w:style>
  <w:style w:type="character" w:customStyle="1" w:styleId="78">
    <w:name w:val="页眉 字符"/>
    <w:link w:val="29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9">
    <w:name w:val="正文文本缩进 3 字符"/>
    <w:link w:val="33"/>
    <w:qFormat/>
    <w:uiPriority w:val="0"/>
    <w:rPr>
      <w:rFonts w:ascii="宋体"/>
      <w:sz w:val="24"/>
    </w:rPr>
  </w:style>
  <w:style w:type="character" w:customStyle="1" w:styleId="80">
    <w:name w:val="HTML 预设格式 字符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81">
    <w:name w:val="标题 字符"/>
    <w:link w:val="39"/>
    <w:qFormat/>
    <w:uiPriority w:val="0"/>
    <w:rPr>
      <w:b/>
      <w:kern w:val="2"/>
      <w:sz w:val="32"/>
    </w:rPr>
  </w:style>
  <w:style w:type="character" w:customStyle="1" w:styleId="82">
    <w:name w:val="批注主题 字符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3">
    <w:name w:val="正文文本首行缩进 2 字符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84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  <w:style w:type="character" w:customStyle="1" w:styleId="8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8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88">
    <w:name w:val="标题 2 Char Char"/>
    <w:qFormat/>
    <w:uiPriority w:val="0"/>
    <w:rPr>
      <w:rFonts w:ascii="Arial" w:hAnsi="Arial" w:eastAsia="仿宋"/>
      <w:b/>
      <w:bCs/>
      <w:kern w:val="2"/>
      <w:sz w:val="30"/>
      <w:szCs w:val="32"/>
      <w:lang w:val="en-US" w:eastAsia="zh-CN" w:bidi="ar-SA"/>
    </w:rPr>
  </w:style>
  <w:style w:type="character" w:customStyle="1" w:styleId="89">
    <w:name w:val="black1"/>
    <w:qFormat/>
    <w:uiPriority w:val="0"/>
    <w:rPr>
      <w:color w:val="000000"/>
    </w:rPr>
  </w:style>
  <w:style w:type="character" w:customStyle="1" w:styleId="90">
    <w:name w:val="street-address"/>
    <w:qFormat/>
    <w:uiPriority w:val="0"/>
  </w:style>
  <w:style w:type="character" w:customStyle="1" w:styleId="91">
    <w:name w:val="locality"/>
    <w:qFormat/>
    <w:uiPriority w:val="0"/>
  </w:style>
  <w:style w:type="character" w:customStyle="1" w:styleId="92">
    <w:name w:val="正文文本缩进 Char1"/>
    <w:link w:val="93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3">
    <w:name w:val="正文文本缩进1"/>
    <w:basedOn w:val="1"/>
    <w:link w:val="92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94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5">
    <w:name w:val="txt"/>
    <w:qFormat/>
    <w:uiPriority w:val="0"/>
  </w:style>
  <w:style w:type="character" w:customStyle="1" w:styleId="96">
    <w:name w:val="正文缩进 Char Char"/>
    <w:link w:val="97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7">
    <w:name w:val="正文缩进1"/>
    <w:basedOn w:val="1"/>
    <w:link w:val="96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98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9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100">
    <w:name w:val="列表段落 字符"/>
    <w:link w:val="101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101">
    <w:name w:val="List Paragraph"/>
    <w:basedOn w:val="1"/>
    <w:link w:val="100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02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3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4">
    <w:name w:val="chanpin拷贝"/>
    <w:qFormat/>
    <w:uiPriority w:val="0"/>
  </w:style>
  <w:style w:type="character" w:customStyle="1" w:styleId="10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6">
    <w:name w:val="apple-style-span"/>
    <w:qFormat/>
    <w:uiPriority w:val="0"/>
    <w:rPr>
      <w:rFonts w:cs="Times New Roman"/>
    </w:rPr>
  </w:style>
  <w:style w:type="paragraph" w:customStyle="1" w:styleId="107">
    <w:name w:val="二级条标题"/>
    <w:basedOn w:val="108"/>
    <w:next w:val="1"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8">
    <w:name w:val="一级条标题"/>
    <w:basedOn w:val="109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9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1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2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4">
    <w:name w:val="项目编号2"/>
    <w:basedOn w:val="115"/>
    <w:qFormat/>
    <w:uiPriority w:val="0"/>
    <w:pPr>
      <w:numPr>
        <w:numId w:val="2"/>
      </w:numPr>
    </w:pPr>
  </w:style>
  <w:style w:type="paragraph" w:customStyle="1" w:styleId="115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6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7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9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0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2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4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6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7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8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9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30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5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8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4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3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44">
    <w:name w:val="四级条标题"/>
    <w:basedOn w:val="145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5">
    <w:name w:val="三级条标题"/>
    <w:basedOn w:val="107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6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7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hAnsi="宋体" w:eastAsia="宋体"/>
      <w:bCs/>
      <w:sz w:val="21"/>
    </w:rPr>
  </w:style>
  <w:style w:type="paragraph" w:customStyle="1" w:styleId="1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9">
    <w:name w:val="项目符号1"/>
    <w:basedOn w:val="150"/>
    <w:qFormat/>
    <w:uiPriority w:val="0"/>
    <w:pPr>
      <w:ind w:left="-25" w:firstLine="0"/>
    </w:pPr>
  </w:style>
  <w:style w:type="paragraph" w:customStyle="1" w:styleId="150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五级条标题"/>
    <w:basedOn w:val="144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4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5">
    <w:name w:val="文档正文"/>
    <w:basedOn w:val="1"/>
    <w:qFormat/>
    <w:uiPriority w:val="0"/>
    <w:pPr>
      <w:adjustRightInd w:val="0"/>
      <w:snapToGrid w:val="0"/>
      <w:spacing w:line="520" w:lineRule="exact"/>
      <w:jc w:val="left"/>
    </w:pPr>
    <w:rPr>
      <w:rFonts w:ascii="Arial" w:hAnsi="Arial" w:eastAsia="仿宋"/>
      <w:sz w:val="28"/>
      <w:szCs w:val="20"/>
    </w:rPr>
  </w:style>
  <w:style w:type="paragraph" w:customStyle="1" w:styleId="15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8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60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2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Char Char Char Char Char Char Char Char Char Char"/>
    <w:basedOn w:val="1"/>
    <w:qFormat/>
    <w:uiPriority w:val="0"/>
  </w:style>
  <w:style w:type="paragraph" w:customStyle="1" w:styleId="16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5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66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7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8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9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70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3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6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7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8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9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8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2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4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8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8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89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项目编号3"/>
    <w:basedOn w:val="150"/>
    <w:qFormat/>
    <w:uiPriority w:val="0"/>
    <w:pPr>
      <w:numPr>
        <w:ilvl w:val="0"/>
        <w:numId w:val="6"/>
      </w:numPr>
    </w:pPr>
  </w:style>
  <w:style w:type="paragraph" w:customStyle="1" w:styleId="191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2">
    <w:name w:val="表格文字"/>
    <w:basedOn w:val="19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3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94">
    <w:name w:val="正文文本样式 加粗"/>
    <w:basedOn w:val="150"/>
    <w:qFormat/>
    <w:uiPriority w:val="0"/>
    <w:rPr>
      <w:b/>
    </w:rPr>
  </w:style>
  <w:style w:type="paragraph" w:customStyle="1" w:styleId="195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6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97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9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9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200">
    <w:name w:val="中等深浅网格 1 - 强调文字颜色 2 Char"/>
    <w:link w:val="201"/>
    <w:qFormat/>
    <w:uiPriority w:val="0"/>
    <w:rPr>
      <w:kern w:val="2"/>
      <w:sz w:val="21"/>
      <w:szCs w:val="24"/>
      <w:lang w:val="zh-CN" w:eastAsia="zh-CN"/>
    </w:rPr>
  </w:style>
  <w:style w:type="paragraph" w:customStyle="1" w:styleId="201">
    <w:name w:val="1"/>
    <w:link w:val="200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2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3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4">
    <w:name w:val="正文表格"/>
    <w:basedOn w:val="1"/>
    <w:link w:val="205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205">
    <w:name w:val="正文表格 Char"/>
    <w:link w:val="204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6">
    <w:name w:val="正文重点"/>
    <w:basedOn w:val="1"/>
    <w:link w:val="207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207">
    <w:name w:val="正文重点 Char"/>
    <w:link w:val="206"/>
    <w:qFormat/>
    <w:uiPriority w:val="0"/>
    <w:rPr>
      <w:b/>
      <w:sz w:val="24"/>
    </w:rPr>
  </w:style>
  <w:style w:type="paragraph" w:customStyle="1" w:styleId="208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209">
    <w:name w:val="正文小标题"/>
    <w:basedOn w:val="1"/>
    <w:next w:val="13"/>
    <w:link w:val="210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210">
    <w:name w:val="正文小标题 Char"/>
    <w:link w:val="209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11">
    <w:name w:val="正文大标题"/>
    <w:basedOn w:val="209"/>
    <w:next w:val="13"/>
    <w:link w:val="212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2">
    <w:name w:val="正文大标题 Char"/>
    <w:link w:val="211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3">
    <w:name w:val="注释"/>
    <w:basedOn w:val="1"/>
    <w:link w:val="214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214">
    <w:name w:val="注释 Char"/>
    <w:link w:val="213"/>
    <w:qFormat/>
    <w:uiPriority w:val="0"/>
    <w:rPr>
      <w:rFonts w:ascii="宋体" w:hAnsi="宋体"/>
      <w:kern w:val="2"/>
      <w:sz w:val="21"/>
      <w:szCs w:val="21"/>
    </w:rPr>
  </w:style>
  <w:style w:type="paragraph" w:customStyle="1" w:styleId="215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6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7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8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9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20">
    <w:name w:val="纯文本 字符1"/>
    <w:qFormat/>
    <w:uiPriority w:val="0"/>
    <w:rPr>
      <w:rFonts w:ascii="宋体" w:hAnsi="Courier New"/>
    </w:rPr>
  </w:style>
  <w:style w:type="character" w:customStyle="1" w:styleId="221">
    <w:name w:val="bjh-p"/>
    <w:qFormat/>
    <w:uiPriority w:val="0"/>
  </w:style>
  <w:style w:type="paragraph" w:customStyle="1" w:styleId="222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3">
    <w:name w:val="正文格式 Char"/>
    <w:link w:val="224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4">
    <w:name w:val="正文格式"/>
    <w:basedOn w:val="1"/>
    <w:link w:val="223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5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7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8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9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30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2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3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4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5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36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7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9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0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1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2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5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46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7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48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49">
    <w:name w:val="批注文字 Char"/>
    <w:qFormat/>
    <w:uiPriority w:val="99"/>
    <w:rPr>
      <w:kern w:val="2"/>
      <w:sz w:val="21"/>
      <w:szCs w:val="24"/>
    </w:rPr>
  </w:style>
  <w:style w:type="character" w:customStyle="1" w:styleId="250">
    <w:name w:val="标题 Char"/>
    <w:qFormat/>
    <w:uiPriority w:val="0"/>
    <w:rPr>
      <w:b/>
      <w:kern w:val="2"/>
      <w:sz w:val="32"/>
    </w:rPr>
  </w:style>
  <w:style w:type="paragraph" w:customStyle="1" w:styleId="251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52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5">
    <w:name w:val="xl187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6">
    <w:name w:val="xl187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57">
    <w:name w:val="xl187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8">
    <w:name w:val="xl1877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59">
    <w:name w:val="xl187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0">
    <w:name w:val="xl187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1">
    <w:name w:val="xl187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2">
    <w:name w:val="xl187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63">
    <w:name w:val="xl187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4">
    <w:name w:val="xl187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5">
    <w:name w:val="xl187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6">
    <w:name w:val="xl187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6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268">
    <w:name w:val="bsharetext"/>
    <w:qFormat/>
    <w:uiPriority w:val="0"/>
  </w:style>
  <w:style w:type="character" w:customStyle="1" w:styleId="269">
    <w:name w:val="未处理的提及1"/>
    <w:basedOn w:val="4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0">
    <w:name w:val="TOC 标题1"/>
    <w:basedOn w:val="3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Cs w:val="32"/>
    </w:rPr>
  </w:style>
  <w:style w:type="character" w:customStyle="1" w:styleId="271">
    <w:name w:val="正文加粗不缩进 字符"/>
    <w:link w:val="272"/>
    <w:qFormat/>
    <w:uiPriority w:val="0"/>
    <w:rPr>
      <w:rFonts w:ascii="宋体" w:hAnsi="宋体" w:eastAsia="仿宋_GB2312"/>
      <w:b/>
      <w:sz w:val="28"/>
      <w:szCs w:val="24"/>
    </w:rPr>
  </w:style>
  <w:style w:type="paragraph" w:customStyle="1" w:styleId="272">
    <w:name w:val="正文加粗不缩进"/>
    <w:basedOn w:val="1"/>
    <w:link w:val="271"/>
    <w:qFormat/>
    <w:uiPriority w:val="0"/>
    <w:pPr>
      <w:spacing w:line="600" w:lineRule="exact"/>
    </w:pPr>
    <w:rPr>
      <w:rFonts w:ascii="宋体" w:hAnsi="宋体" w:eastAsia="仿宋_GB2312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</Words>
  <Characters>270</Characters>
  <Lines>2</Lines>
  <Paragraphs>1</Paragraphs>
  <TotalTime>1017</TotalTime>
  <ScaleCrop>false</ScaleCrop>
  <LinksUpToDate>false</LinksUpToDate>
  <CharactersWithSpaces>316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2023-05-17T05:26:00Z</dcterms:created>
  <dc:creator>尹皓</dc:creator>
  <cp:lastModifiedBy>于婉月</cp:lastModifiedBy>
  <cp:lastPrinted>2023-05-04T03:39:00Z</cp:lastPrinted>
  <dcterms:modified xsi:type="dcterms:W3CDTF">2024-05-10T01:44:39Z</dcterms:modified>
  <dc:title>02年杜范本稿</dc:title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